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1" w:type="dxa"/>
        <w:tblInd w:w="-106" w:type="dxa"/>
        <w:tblLook w:val="00A0" w:firstRow="1" w:lastRow="0" w:firstColumn="1" w:lastColumn="0" w:noHBand="0" w:noVBand="0"/>
      </w:tblPr>
      <w:tblGrid>
        <w:gridCol w:w="3374"/>
        <w:gridCol w:w="4778"/>
        <w:gridCol w:w="7189"/>
      </w:tblGrid>
      <w:tr w:rsidR="002F7AB5" w:rsidTr="002F7AB5">
        <w:trPr>
          <w:trHeight w:val="2010"/>
        </w:trPr>
        <w:tc>
          <w:tcPr>
            <w:tcW w:w="3374" w:type="dxa"/>
            <w:hideMark/>
          </w:tcPr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протокол№__от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778" w:type="dxa"/>
            <w:hideMark/>
          </w:tcPr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Согласовано: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Зам.директора по УВР: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7189" w:type="dxa"/>
          </w:tcPr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директор школы: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И.А.Васильева_______________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_____________/____________/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приказ№                      от 31.08.  2015 г.</w:t>
            </w:r>
          </w:p>
          <w:p w:rsidR="002F7AB5" w:rsidRDefault="002F7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AB5" w:rsidRDefault="002F7AB5" w:rsidP="002F7A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2F7AB5" w:rsidRDefault="002F7AB5" w:rsidP="002F7AB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7AB5" w:rsidRDefault="002F7AB5" w:rsidP="002F7AB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F7AB5" w:rsidRDefault="002F7AB5" w:rsidP="002F7AB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 окружающему миру</w:t>
      </w:r>
    </w:p>
    <w:p w:rsidR="002F7AB5" w:rsidRDefault="002F7AB5" w:rsidP="002F7AB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 классы</w:t>
      </w:r>
    </w:p>
    <w:p w:rsidR="002F7AB5" w:rsidRDefault="002F7AB5" w:rsidP="002F7AB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7AB5" w:rsidRDefault="002F7AB5" w:rsidP="002F7AB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7AB5" w:rsidRDefault="002F7AB5" w:rsidP="002F7AB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разработала: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F7AB5" w:rsidRDefault="002F7AB5" w:rsidP="002F7AB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Иванова Лидия Михайловна,</w:t>
      </w:r>
    </w:p>
    <w:p w:rsidR="002F7AB5" w:rsidRDefault="002F7AB5" w:rsidP="002F7AB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первой квалификационной категории</w:t>
      </w:r>
    </w:p>
    <w:p w:rsidR="002F7AB5" w:rsidRDefault="002F7AB5" w:rsidP="002F7AB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2F7AB5" w:rsidRPr="002F7AB5" w:rsidRDefault="002F7AB5" w:rsidP="002F7AB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год: 2015-2018</w:t>
      </w: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865CB" w:rsidRDefault="004865CB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865CB" w:rsidRDefault="004865CB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865CB" w:rsidRPr="004865CB" w:rsidRDefault="004865CB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AB5" w:rsidRDefault="002F7AB5" w:rsidP="002F7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Большие Сыры</w:t>
      </w:r>
    </w:p>
    <w:p w:rsidR="002F7AB5" w:rsidRDefault="002F7AB5" w:rsidP="002F7AB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4A6" w:rsidRDefault="007C44A6" w:rsidP="007B04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55D0" w:rsidRPr="001F55D0" w:rsidRDefault="007B04EE" w:rsidP="001F55D0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2D44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9A2D44" w:rsidRDefault="009A2D44" w:rsidP="009A2D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A2D44">
        <w:rPr>
          <w:rFonts w:ascii="Times New Roman" w:hAnsi="Times New Roman"/>
          <w:sz w:val="28"/>
          <w:szCs w:val="28"/>
        </w:rPr>
        <w:t>Рабочая программа по окружающему миру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D44">
        <w:rPr>
          <w:rFonts w:ascii="Times New Roman" w:hAnsi="Times New Roman"/>
          <w:sz w:val="28"/>
          <w:szCs w:val="28"/>
        </w:rPr>
        <w:t xml:space="preserve"> разработана на основе Феде</w:t>
      </w:r>
      <w:r w:rsidRPr="009A2D44">
        <w:rPr>
          <w:rFonts w:ascii="Times New Roman" w:hAnsi="Times New Roman"/>
          <w:sz w:val="28"/>
          <w:szCs w:val="28"/>
        </w:rPr>
        <w:softHyphen/>
        <w:t>рального государственного образовательно</w:t>
      </w:r>
      <w:r w:rsidRPr="009A2D44">
        <w:rPr>
          <w:rFonts w:ascii="Times New Roman" w:hAnsi="Times New Roman"/>
          <w:sz w:val="28"/>
          <w:szCs w:val="28"/>
        </w:rPr>
        <w:softHyphen/>
        <w:t>го стандарта начального общего образова</w:t>
      </w:r>
      <w:r w:rsidRPr="009A2D44">
        <w:rPr>
          <w:rFonts w:ascii="Times New Roman" w:hAnsi="Times New Roman"/>
          <w:sz w:val="28"/>
          <w:szCs w:val="28"/>
        </w:rPr>
        <w:softHyphen/>
        <w:t>ния, Концепции духовно-нравственного раз</w:t>
      </w:r>
      <w:r w:rsidRPr="009A2D44">
        <w:rPr>
          <w:rFonts w:ascii="Times New Roman" w:hAnsi="Times New Roman"/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9A2D44">
        <w:rPr>
          <w:rFonts w:ascii="Times New Roman" w:hAnsi="Times New Roman"/>
          <w:sz w:val="28"/>
          <w:szCs w:val="28"/>
        </w:rPr>
        <w:softHyphen/>
        <w:t xml:space="preserve">го общего образования, </w:t>
      </w:r>
      <w:bookmarkStart w:id="0" w:name="_GoBack"/>
      <w:r w:rsidRPr="009A2D44">
        <w:rPr>
          <w:rFonts w:ascii="Times New Roman" w:hAnsi="Times New Roman"/>
          <w:sz w:val="28"/>
          <w:szCs w:val="28"/>
        </w:rPr>
        <w:t xml:space="preserve">а также авторской программы Н.Я. </w:t>
      </w:r>
      <w:r>
        <w:rPr>
          <w:rFonts w:ascii="Times New Roman" w:hAnsi="Times New Roman"/>
          <w:sz w:val="28"/>
          <w:szCs w:val="28"/>
        </w:rPr>
        <w:t xml:space="preserve">Дмитриевой, </w:t>
      </w:r>
      <w:r w:rsidRPr="009A2D44">
        <w:rPr>
          <w:rFonts w:ascii="Times New Roman" w:hAnsi="Times New Roman"/>
          <w:sz w:val="28"/>
          <w:szCs w:val="28"/>
        </w:rPr>
        <w:t xml:space="preserve"> А. Н. Казакова (Программы начального общего образования. Система Л.В. </w:t>
      </w:r>
      <w:proofErr w:type="spellStart"/>
      <w:r w:rsidRPr="009A2D44">
        <w:rPr>
          <w:rFonts w:ascii="Times New Roman" w:hAnsi="Times New Roman"/>
          <w:sz w:val="28"/>
          <w:szCs w:val="28"/>
        </w:rPr>
        <w:t>Занкова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A2D44">
        <w:rPr>
          <w:rFonts w:ascii="Times New Roman" w:hAnsi="Times New Roman"/>
          <w:sz w:val="28"/>
          <w:szCs w:val="28"/>
        </w:rPr>
        <w:t>Сост.Н.В.Нечаева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Pr="009A2D44">
        <w:rPr>
          <w:rFonts w:ascii="Times New Roman" w:hAnsi="Times New Roman"/>
          <w:sz w:val="28"/>
          <w:szCs w:val="28"/>
        </w:rPr>
        <w:t>Бухалова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. – Самара:  Издательский дом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D44">
        <w:rPr>
          <w:rFonts w:ascii="Times New Roman" w:hAnsi="Times New Roman"/>
          <w:sz w:val="28"/>
          <w:szCs w:val="28"/>
        </w:rPr>
        <w:t>«Федоров», 2011).</w:t>
      </w:r>
    </w:p>
    <w:bookmarkEnd w:id="0"/>
    <w:p w:rsidR="009A2D44" w:rsidRPr="009A2D44" w:rsidRDefault="009A2D44" w:rsidP="009A2D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A2D44">
        <w:rPr>
          <w:rFonts w:ascii="Times New Roman" w:hAnsi="Times New Roman"/>
          <w:b/>
          <w:bCs/>
          <w:sz w:val="28"/>
          <w:szCs w:val="28"/>
        </w:rPr>
        <w:t xml:space="preserve">Общей целью </w:t>
      </w:r>
      <w:r w:rsidRPr="009A2D44">
        <w:rPr>
          <w:rFonts w:ascii="Times New Roman" w:hAnsi="Times New Roman"/>
          <w:bCs/>
          <w:sz w:val="28"/>
          <w:szCs w:val="28"/>
        </w:rPr>
        <w:t>начального общего образования по предмету «Окружающий мир» является:</w:t>
      </w:r>
    </w:p>
    <w:p w:rsidR="009A2D44" w:rsidRPr="009A2D44" w:rsidRDefault="009A2D44" w:rsidP="009A2D44">
      <w:pPr>
        <w:widowControl w:val="0"/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A2D44" w:rsidRPr="009A2D44" w:rsidRDefault="009A2D44" w:rsidP="009A2D4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ab/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</w:t>
      </w:r>
      <w:r>
        <w:rPr>
          <w:rFonts w:ascii="Times New Roman" w:hAnsi="Times New Roman"/>
          <w:sz w:val="28"/>
          <w:szCs w:val="28"/>
        </w:rPr>
        <w:t>а в его важнейших взаимосвязях.</w:t>
      </w:r>
    </w:p>
    <w:p w:rsidR="009A2D44" w:rsidRPr="009A2D44" w:rsidRDefault="009A2D44" w:rsidP="009A2D44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 xml:space="preserve">Предмет  «Окружающий мир» призван решать в системе общего развития учащихся следующие </w:t>
      </w:r>
      <w:r w:rsidRPr="009A2D44">
        <w:rPr>
          <w:rFonts w:ascii="Times New Roman" w:hAnsi="Times New Roman"/>
          <w:b/>
          <w:bCs/>
          <w:sz w:val="28"/>
          <w:szCs w:val="28"/>
        </w:rPr>
        <w:t>задачи</w:t>
      </w:r>
      <w:r w:rsidRPr="009A2D44">
        <w:rPr>
          <w:rFonts w:ascii="Times New Roman" w:hAnsi="Times New Roman"/>
          <w:sz w:val="28"/>
          <w:szCs w:val="28"/>
        </w:rPr>
        <w:t xml:space="preserve">: </w:t>
      </w:r>
    </w:p>
    <w:p w:rsidR="009A2D44" w:rsidRPr="009A2D44" w:rsidRDefault="009A2D44" w:rsidP="009A2D44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формировать широкую целостную картину мира с опорой на современные научные достижения;</w:t>
      </w:r>
    </w:p>
    <w:p w:rsidR="009A2D44" w:rsidRPr="009A2D44" w:rsidRDefault="009A2D44" w:rsidP="009A2D44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9A2D44" w:rsidRPr="009A2D44" w:rsidRDefault="009A2D44" w:rsidP="009A2D44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9A2D4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9A2D44" w:rsidRPr="009A2D44" w:rsidRDefault="009A2D44" w:rsidP="009A2D44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 xml:space="preserve">формировать </w:t>
      </w:r>
      <w:proofErr w:type="spellStart"/>
      <w:r w:rsidRPr="009A2D44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9A2D44">
        <w:rPr>
          <w:rFonts w:ascii="Times New Roman" w:hAnsi="Times New Roman"/>
          <w:sz w:val="28"/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 w:rsidR="009A2D44" w:rsidRPr="009A2D44" w:rsidRDefault="009A2D44" w:rsidP="009A2D44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9A2D44" w:rsidRPr="009A2D44" w:rsidRDefault="009A2D44" w:rsidP="009A2D44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44">
        <w:rPr>
          <w:rFonts w:ascii="Times New Roman" w:hAnsi="Times New Roman"/>
          <w:sz w:val="28"/>
          <w:szCs w:val="28"/>
        </w:rPr>
        <w:lastRenderedPageBreak/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7C44A6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 xml:space="preserve"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 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 w:rsidR="007B04EE" w:rsidRPr="009A2D44">
        <w:rPr>
          <w:sz w:val="28"/>
          <w:szCs w:val="28"/>
        </w:rPr>
        <w:t>Занкова</w:t>
      </w:r>
      <w:proofErr w:type="spellEnd"/>
      <w:r w:rsidR="007B04EE" w:rsidRPr="009A2D44">
        <w:rPr>
          <w:sz w:val="28"/>
          <w:szCs w:val="28"/>
        </w:rPr>
        <w:t>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 xml:space="preserve">Л.В. </w:t>
      </w:r>
      <w:proofErr w:type="spellStart"/>
      <w:r w:rsidR="007B04EE" w:rsidRPr="009A2D44">
        <w:rPr>
          <w:sz w:val="28"/>
          <w:szCs w:val="28"/>
        </w:rPr>
        <w:t>Занков</w:t>
      </w:r>
      <w:proofErr w:type="spellEnd"/>
      <w:r w:rsidR="007B04EE" w:rsidRPr="009A2D44">
        <w:rPr>
          <w:sz w:val="28"/>
          <w:szCs w:val="28"/>
        </w:rPr>
        <w:t xml:space="preserve"> полагал, что без знаний по биологии, географии, истории невозможно воспитание у детей младшего школьного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rStyle w:val="a4"/>
          <w:sz w:val="28"/>
          <w:szCs w:val="28"/>
        </w:rPr>
        <w:t xml:space="preserve">     </w:t>
      </w:r>
      <w:r w:rsidR="007B04EE" w:rsidRPr="009A2D44">
        <w:rPr>
          <w:rStyle w:val="a4"/>
          <w:sz w:val="28"/>
          <w:szCs w:val="28"/>
        </w:rPr>
        <w:t>Стержнем курса</w:t>
      </w:r>
      <w:r w:rsidR="007B04EE" w:rsidRPr="009A2D44">
        <w:rPr>
          <w:sz w:val="28"/>
          <w:szCs w:val="28"/>
        </w:rPr>
        <w:t xml:space="preserve">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>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предполагают 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>Понять, почему в результате исторического развития мир стал таким, каков он есть сейчас, невозможно не только без естественно</w:t>
      </w:r>
      <w:r w:rsidR="009A2D44">
        <w:rPr>
          <w:sz w:val="28"/>
          <w:szCs w:val="28"/>
        </w:rPr>
        <w:t xml:space="preserve"> </w:t>
      </w:r>
      <w:r w:rsidR="007B04EE" w:rsidRPr="009A2D44">
        <w:rPr>
          <w:sz w:val="28"/>
          <w:szCs w:val="28"/>
        </w:rPr>
        <w:t>-</w:t>
      </w:r>
      <w:r w:rsidR="009A2D44">
        <w:rPr>
          <w:sz w:val="28"/>
          <w:szCs w:val="28"/>
        </w:rPr>
        <w:t xml:space="preserve"> </w:t>
      </w:r>
      <w:r w:rsidR="007B04EE" w:rsidRPr="009A2D44">
        <w:rPr>
          <w:sz w:val="28"/>
          <w:szCs w:val="28"/>
        </w:rPr>
        <w:t>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«Окружающий мир» в системе развивающего обучения Л.В. </w:t>
      </w:r>
      <w:proofErr w:type="spellStart"/>
      <w:r w:rsidR="007B04EE" w:rsidRPr="009A2D44">
        <w:rPr>
          <w:sz w:val="28"/>
          <w:szCs w:val="28"/>
        </w:rPr>
        <w:t>Занкова</w:t>
      </w:r>
      <w:proofErr w:type="spellEnd"/>
      <w:r w:rsidR="007B04EE" w:rsidRPr="009A2D44">
        <w:rPr>
          <w:sz w:val="28"/>
          <w:szCs w:val="28"/>
        </w:rPr>
        <w:t>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7B04EE" w:rsidRPr="009A2D44" w:rsidRDefault="007C44A6" w:rsidP="009A2D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 </w:t>
      </w:r>
      <w:r w:rsidR="007B04EE" w:rsidRPr="009A2D44">
        <w:rPr>
          <w:sz w:val="28"/>
          <w:szCs w:val="28"/>
        </w:rPr>
        <w:t xml:space="preserve">Учебный курс «Окружающий мир» призван решать в системе общего развития учащихся следующие </w:t>
      </w:r>
      <w:r w:rsidR="007B04EE" w:rsidRPr="009A2D44">
        <w:rPr>
          <w:rStyle w:val="a4"/>
          <w:sz w:val="28"/>
          <w:szCs w:val="28"/>
        </w:rPr>
        <w:t>задачи</w:t>
      </w:r>
      <w:r w:rsidR="007B04EE" w:rsidRPr="009A2D44">
        <w:rPr>
          <w:sz w:val="28"/>
          <w:szCs w:val="28"/>
        </w:rPr>
        <w:t xml:space="preserve">: </w:t>
      </w:r>
    </w:p>
    <w:p w:rsidR="007B04EE" w:rsidRPr="009A2D44" w:rsidRDefault="007B04EE" w:rsidP="009A2D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- формировать широкую целостную картину мира с опорой на современные научные достижения; </w:t>
      </w:r>
    </w:p>
    <w:p w:rsidR="007B04EE" w:rsidRPr="009A2D44" w:rsidRDefault="007B04EE" w:rsidP="009A2D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- 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 </w:t>
      </w:r>
    </w:p>
    <w:p w:rsidR="007B04EE" w:rsidRPr="009A2D44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lastRenderedPageBreak/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9A2D44">
        <w:rPr>
          <w:sz w:val="28"/>
          <w:szCs w:val="28"/>
        </w:rPr>
        <w:t>здоровьесберегающего</w:t>
      </w:r>
      <w:proofErr w:type="spellEnd"/>
      <w:r w:rsidRPr="009A2D44">
        <w:rPr>
          <w:sz w:val="28"/>
          <w:szCs w:val="28"/>
        </w:rPr>
        <w:t xml:space="preserve"> поведения в природной и социальной среде; </w:t>
      </w:r>
    </w:p>
    <w:p w:rsidR="007B04EE" w:rsidRPr="009A2D44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- формировать </w:t>
      </w:r>
      <w:proofErr w:type="spellStart"/>
      <w:r w:rsidRPr="009A2D44">
        <w:rPr>
          <w:sz w:val="28"/>
          <w:szCs w:val="28"/>
        </w:rPr>
        <w:t>общеучебные</w:t>
      </w:r>
      <w:proofErr w:type="spellEnd"/>
      <w:r w:rsidRPr="009A2D44">
        <w:rPr>
          <w:sz w:val="28"/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 </w:t>
      </w:r>
      <w:r w:rsidRPr="009A2D44">
        <w:rPr>
          <w:sz w:val="28"/>
          <w:szCs w:val="28"/>
        </w:rPr>
        <w:br/>
        <w:t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7B04EE" w:rsidRPr="009A2D44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7B04EE" w:rsidRPr="009A2D44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Решению поставленных задач способствует особое структурирование содержания, что нашло выражение в данной программе.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>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>В 1 классе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но в нем уже заложен исторический подход к рассматриваемым явлениям.</w:t>
      </w:r>
    </w:p>
    <w:p w:rsidR="007B04EE" w:rsidRPr="009A2D44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 xml:space="preserve">     </w:t>
      </w:r>
      <w:r w:rsidR="007B04EE" w:rsidRPr="009A2D44">
        <w:rPr>
          <w:sz w:val="28"/>
          <w:szCs w:val="28"/>
        </w:rPr>
        <w:t>Этот подход к развитию содержания сохраняется и во 2 классе, в котором на первый план выступает неживая и живая природа.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Земли и ее оболочек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</w:r>
    </w:p>
    <w:p w:rsidR="007B04EE" w:rsidRPr="009A2D44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t>Дальнейшее развитие курса в 3 и 4 классах продолжает эти линии, но на первый план выходит знание о человеке и человеческом обществе. Содержание курса 2 класса, в том числе сведения о солнечной тепловой энергии, о наличии воды на разных территориях Земли и т.д., подводит учеников 3 класса к пониманию причин формирования разных природных зон. Сначала они получают представление о природных зонах Земли, о появлении человека и его расселении на Земле. Затем вместе с нашими предками путешествуют по территории Древнерусского государства, открывают новые земли, знакомятся с природными зонами России и ее историей при постоянном сравнении с историей развития других стран мира.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D44">
        <w:rPr>
          <w:sz w:val="28"/>
          <w:szCs w:val="28"/>
        </w:rPr>
        <w:lastRenderedPageBreak/>
        <w:t xml:space="preserve">     </w:t>
      </w:r>
      <w:r w:rsidR="007B04EE" w:rsidRPr="009A2D44">
        <w:rPr>
          <w:sz w:val="28"/>
          <w:szCs w:val="28"/>
        </w:rPr>
        <w:t>Содержание курса в 4 классе - следующий этап познания человеком окружающего мира. Начинается эпоха Великих географических открытий. Дети знакомятся с историей открытия, населением, природой А</w:t>
      </w:r>
      <w:r w:rsidR="007B04EE" w:rsidRPr="00080B65">
        <w:rPr>
          <w:sz w:val="28"/>
          <w:szCs w:val="28"/>
        </w:rPr>
        <w:t>мерики, Австралии, Антарктиды при постоянном сравнении с природой России. Развиваются науки, люди изобретают все больше машин, бытовой техники, технических средств, которые входят в повседневную жизнь человека. Растет интерес человека к познанию самого себя, к своему здоровью и необходимости принимать меры по его сохранению.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>В историческом плане в 3 и 4 классах прослеживается, как постепенно человек преодолевал свою зависимость от природных сил и усиливалось его обратное влияние на природу. Особое место в этих классах отводится истории России. Нашей задачей является ознакомление младших школьников с основными событиями истории родной страны в связи с общим развитием человечества - познанием им природы, открытием мира, трудным и долгим путем становления современного человечества, - так как многие современные социальные явления не могут быть поняты без сравнения с жизнью людей в других странах, в другие эпохи. Столь же значимой является связь истории России с историей малой родины. Программа предоставляет широкие возможности в каждой теме привлекать краеведческий, близкий ребенку материал, который конкретизирует общие для мира или России закономерности, на что нацеливают специально сформулированные в учебнике задания.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 xml:space="preserve">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 (Л.В. </w:t>
      </w:r>
      <w:proofErr w:type="spellStart"/>
      <w:r w:rsidR="007B04EE" w:rsidRPr="00080B65">
        <w:rPr>
          <w:sz w:val="28"/>
          <w:szCs w:val="28"/>
        </w:rPr>
        <w:t>Занков</w:t>
      </w:r>
      <w:proofErr w:type="spellEnd"/>
      <w:r w:rsidR="007B04EE" w:rsidRPr="00080B65">
        <w:rPr>
          <w:sz w:val="28"/>
          <w:szCs w:val="28"/>
        </w:rPr>
        <w:t xml:space="preserve">. Обучение и развитие. С. 101).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="007B04EE" w:rsidRPr="00080B65">
        <w:rPr>
          <w:sz w:val="28"/>
          <w:szCs w:val="28"/>
        </w:rPr>
        <w:t>Мироведческий</w:t>
      </w:r>
      <w:proofErr w:type="spellEnd"/>
      <w:r w:rsidR="007B04EE" w:rsidRPr="00080B65">
        <w:rPr>
          <w:sz w:val="28"/>
          <w:szCs w:val="28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 xml:space="preserve">Таким образом, с 1 класса постоянно увеличивается количество и уровень рассматриваемых ребенком связей, постепенно они образуют, по выражению Л.В. </w:t>
      </w:r>
      <w:proofErr w:type="spellStart"/>
      <w:r w:rsidR="007B04EE" w:rsidRPr="00080B65">
        <w:rPr>
          <w:sz w:val="28"/>
          <w:szCs w:val="28"/>
        </w:rPr>
        <w:t>Занкова</w:t>
      </w:r>
      <w:proofErr w:type="spellEnd"/>
      <w:r w:rsidR="007B04EE" w:rsidRPr="00080B65">
        <w:rPr>
          <w:sz w:val="28"/>
          <w:szCs w:val="28"/>
        </w:rPr>
        <w:t>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местным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отвечать на возникающие вопросы.</w:t>
      </w:r>
    </w:p>
    <w:p w:rsidR="007B04EE" w:rsidRPr="00080B65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lastRenderedPageBreak/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</w:t>
      </w:r>
    </w:p>
    <w:p w:rsidR="007B04EE" w:rsidRPr="00080B65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1) история открытия и познания природы Земли; </w:t>
      </w:r>
    </w:p>
    <w:p w:rsidR="007B04EE" w:rsidRPr="00080B65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 xml:space="preserve">2) развитие человека и человеческого общества; </w:t>
      </w:r>
    </w:p>
    <w:p w:rsidR="007B04EE" w:rsidRPr="00080B65" w:rsidRDefault="007B04EE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0B65">
        <w:rPr>
          <w:sz w:val="28"/>
          <w:szCs w:val="28"/>
        </w:rPr>
        <w:t>3) сведения о людях, вошедших в историческую память народа.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>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 w:rsidR="007B04EE" w:rsidRPr="00080B65" w:rsidRDefault="007C44A6" w:rsidP="007C4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EE" w:rsidRPr="00080B65">
        <w:rPr>
          <w:sz w:val="28"/>
          <w:szCs w:val="28"/>
        </w:rPr>
        <w:t>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 w:rsidR="007B04EE" w:rsidRPr="00080B65" w:rsidRDefault="007C44A6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B04EE" w:rsidRPr="00080B65">
        <w:rPr>
          <w:rFonts w:ascii="Times New Roman" w:hAnsi="Times New Roman"/>
          <w:sz w:val="28"/>
          <w:szCs w:val="28"/>
          <w:lang w:eastAsia="ru-RU"/>
        </w:rPr>
        <w:t xml:space="preserve">Важнейшие задачи образования в начальной школе </w:t>
      </w:r>
      <w:r w:rsidR="007B04EE" w:rsidRPr="00080B6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B04EE" w:rsidRPr="00080B6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формирование предметных и универсальных способов действий</w:t>
      </w:r>
      <w:r w:rsidR="007B04EE" w:rsidRPr="00080B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обеспечивающих возможность продолжения образования в основной школе; </w:t>
      </w:r>
      <w:r w:rsidR="007B04EE" w:rsidRPr="00080B6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воспитание умения учиться</w:t>
      </w:r>
      <w:r w:rsidR="007B04EE" w:rsidRPr="00080B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способности к самоорганизации с целью решения учебных задач; </w:t>
      </w:r>
      <w:r w:rsidR="007B04EE" w:rsidRPr="00080B6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индивидуальный прогресс</w:t>
      </w:r>
      <w:r w:rsidR="007B04EE" w:rsidRPr="00080B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основных сферах личностного развития – эмоциональной, познавательной, </w:t>
      </w:r>
      <w:proofErr w:type="spellStart"/>
      <w:r w:rsidR="007B04EE" w:rsidRPr="00080B65"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7B04EE" w:rsidRPr="00080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B04EE" w:rsidRPr="00080B65">
        <w:rPr>
          <w:rFonts w:ascii="Times New Roman" w:hAnsi="Times New Roman"/>
          <w:sz w:val="28"/>
          <w:szCs w:val="28"/>
          <w:lang w:eastAsia="ru-RU"/>
        </w:rPr>
        <w:t xml:space="preserve"> реализуются в процессе обучения всем предметам. Однако каждый из них имеет свою специфику.</w:t>
      </w:r>
    </w:p>
    <w:p w:rsidR="007B04EE" w:rsidRPr="00080B65" w:rsidRDefault="007C44A6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B04EE" w:rsidRPr="00080B65">
        <w:rPr>
          <w:rFonts w:ascii="Times New Roman" w:hAnsi="Times New Roman"/>
          <w:sz w:val="28"/>
          <w:szCs w:val="28"/>
          <w:lang w:eastAsia="ru-RU"/>
        </w:rPr>
        <w:t>Чтение, русский язык и математика создают фундамент для освоения всех остальных предметов как минимум тем, что обучают детей чтению, письму и счёту. 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7B04EE" w:rsidRDefault="007B04EE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 xml:space="preserve">Предмет «Окружающий мир» – это основы естественных и социальных наук. </w:t>
      </w:r>
    </w:p>
    <w:p w:rsidR="000B1A0B" w:rsidRDefault="000B1A0B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A0B" w:rsidRDefault="000B1A0B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A0B" w:rsidRDefault="000B1A0B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A0B" w:rsidRDefault="000B1A0B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A0B" w:rsidRPr="00080B65" w:rsidRDefault="000B1A0B" w:rsidP="007C4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E00" w:rsidRDefault="006A1E00" w:rsidP="007B04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1E00" w:rsidRDefault="006A1E00" w:rsidP="007B04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04EE" w:rsidRPr="00FD5656" w:rsidRDefault="00FD5656" w:rsidP="00FD5656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304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7B04EE" w:rsidRPr="00FD5656">
        <w:rPr>
          <w:rFonts w:ascii="Times New Roman" w:hAnsi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1F55D0" w:rsidRPr="001F55D0" w:rsidRDefault="001F55D0" w:rsidP="001F55D0">
      <w:pPr>
        <w:pStyle w:val="a5"/>
        <w:spacing w:after="0" w:line="240" w:lineRule="auto"/>
        <w:ind w:left="1080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В Федеральных государственных образо</w:t>
      </w:r>
      <w:r w:rsidRPr="001F55D0">
        <w:rPr>
          <w:rFonts w:ascii="Times New Roman" w:hAnsi="Times New Roman"/>
          <w:sz w:val="28"/>
          <w:szCs w:val="28"/>
        </w:rPr>
        <w:softHyphen/>
        <w:t>вательных стандартах начального общего образования нового поколения предмет «Окружающий мир», с одной стороны, рас</w:t>
      </w:r>
      <w:r w:rsidRPr="001F55D0">
        <w:rPr>
          <w:rFonts w:ascii="Times New Roman" w:hAnsi="Times New Roman"/>
          <w:sz w:val="28"/>
          <w:szCs w:val="28"/>
        </w:rPr>
        <w:softHyphen/>
        <w:t>сматривается как фундамент для изучения значительной части предметов основной школы: физики, химии, биологии, геогра</w:t>
      </w:r>
      <w:r w:rsidRPr="001F55D0">
        <w:rPr>
          <w:rFonts w:ascii="Times New Roman" w:hAnsi="Times New Roman"/>
          <w:sz w:val="28"/>
          <w:szCs w:val="28"/>
        </w:rPr>
        <w:softHyphen/>
        <w:t>фии, обществознания, истории; с другой стороны - как первый, единственный и по</w:t>
      </w:r>
      <w:r w:rsidRPr="001F55D0">
        <w:rPr>
          <w:rFonts w:ascii="Times New Roman" w:hAnsi="Times New Roman"/>
          <w:sz w:val="28"/>
          <w:szCs w:val="28"/>
        </w:rPr>
        <w:softHyphen/>
        <w:t>следний предмет в школе, рисующий широ</w:t>
      </w:r>
      <w:r w:rsidRPr="001F55D0">
        <w:rPr>
          <w:rFonts w:ascii="Times New Roman" w:hAnsi="Times New Roman"/>
          <w:sz w:val="28"/>
          <w:szCs w:val="28"/>
        </w:rPr>
        <w:softHyphen/>
        <w:t>кую панораму природных и общественных явлений как компонентов единого мира. Именно такое понимание роли учебного предмета «Окружающий мир» изначально заложено в программу и учебники, разрабо</w:t>
      </w:r>
      <w:r w:rsidRPr="001F55D0">
        <w:rPr>
          <w:rFonts w:ascii="Times New Roman" w:hAnsi="Times New Roman"/>
          <w:sz w:val="28"/>
          <w:szCs w:val="28"/>
        </w:rPr>
        <w:softHyphen/>
        <w:t xml:space="preserve">танные в системе развивающего обучения 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Занкова</w:t>
      </w:r>
      <w:proofErr w:type="spellEnd"/>
      <w:r w:rsidRPr="001F55D0">
        <w:rPr>
          <w:rFonts w:ascii="Times New Roman" w:hAnsi="Times New Roman"/>
          <w:sz w:val="28"/>
          <w:szCs w:val="28"/>
        </w:rPr>
        <w:t>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полагал, что без знаний по биологии, географии, истории невозмож</w:t>
      </w:r>
      <w:r w:rsidRPr="001F55D0">
        <w:rPr>
          <w:rFonts w:ascii="Times New Roman" w:hAnsi="Times New Roman"/>
          <w:sz w:val="28"/>
          <w:szCs w:val="28"/>
        </w:rPr>
        <w:softHyphen/>
        <w:t>но воспитание у детей младшего школь</w:t>
      </w:r>
      <w:r w:rsidRPr="001F55D0">
        <w:rPr>
          <w:rFonts w:ascii="Times New Roman" w:hAnsi="Times New Roman"/>
          <w:sz w:val="28"/>
          <w:szCs w:val="28"/>
        </w:rPr>
        <w:softHyphen/>
        <w:t>ного возраста качеств человека-гражданина, патриота. Эти знания, по его мнению, со</w:t>
      </w:r>
      <w:r w:rsidRPr="001F55D0">
        <w:rPr>
          <w:rFonts w:ascii="Times New Roman" w:hAnsi="Times New Roman"/>
          <w:sz w:val="28"/>
          <w:szCs w:val="28"/>
        </w:rPr>
        <w:softHyphen/>
        <w:t>действуют широкому охвату явлений мира в его многообразии, они учат восприни</w:t>
      </w:r>
      <w:r w:rsidRPr="001F55D0">
        <w:rPr>
          <w:rFonts w:ascii="Times New Roman" w:hAnsi="Times New Roman"/>
          <w:sz w:val="28"/>
          <w:szCs w:val="28"/>
        </w:rPr>
        <w:softHyphen/>
        <w:t>мать факты и явления окружающего мира во времени и пространстве.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b/>
          <w:sz w:val="28"/>
          <w:szCs w:val="28"/>
        </w:rPr>
        <w:t>Стержнем курса</w:t>
      </w:r>
      <w:r w:rsidRPr="001F55D0">
        <w:rPr>
          <w:rFonts w:ascii="Times New Roman" w:hAnsi="Times New Roman"/>
          <w:sz w:val="28"/>
          <w:szCs w:val="28"/>
        </w:rPr>
        <w:t xml:space="preserve"> является логика истори</w:t>
      </w:r>
      <w:r w:rsidRPr="001F55D0">
        <w:rPr>
          <w:rFonts w:ascii="Times New Roman" w:hAnsi="Times New Roman"/>
          <w:sz w:val="28"/>
          <w:szCs w:val="28"/>
        </w:rPr>
        <w:softHyphen/>
        <w:t>ческого развития Земли, природы, человека и человеческого общества, знаний человека об окружающем мире в их единстве и взаи</w:t>
      </w:r>
      <w:r w:rsidRPr="001F55D0">
        <w:rPr>
          <w:rFonts w:ascii="Times New Roman" w:hAnsi="Times New Roman"/>
          <w:sz w:val="28"/>
          <w:szCs w:val="28"/>
        </w:rPr>
        <w:softHyphen/>
        <w:t>мопроникновении. По мере продвижения от класса к классу обучающиеся обогаща</w:t>
      </w:r>
      <w:r w:rsidRPr="001F55D0">
        <w:rPr>
          <w:rFonts w:ascii="Times New Roman" w:hAnsi="Times New Roman"/>
          <w:sz w:val="28"/>
          <w:szCs w:val="28"/>
        </w:rPr>
        <w:softHyphen/>
        <w:t>ются новыми знаниями, новыми способами деятельности и методами познания, добы</w:t>
      </w:r>
      <w:r w:rsidRPr="001F55D0">
        <w:rPr>
          <w:rFonts w:ascii="Times New Roman" w:hAnsi="Times New Roman"/>
          <w:sz w:val="28"/>
          <w:szCs w:val="28"/>
        </w:rPr>
        <w:softHyphen/>
        <w:t>тыми человеком на каждом этапе его исто</w:t>
      </w:r>
      <w:r w:rsidRPr="001F55D0">
        <w:rPr>
          <w:rFonts w:ascii="Times New Roman" w:hAnsi="Times New Roman"/>
          <w:sz w:val="28"/>
          <w:szCs w:val="28"/>
        </w:rPr>
        <w:softHyphen/>
        <w:t>рического развития.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Реализовать такое содержание может ин</w:t>
      </w:r>
      <w:r w:rsidRPr="001F55D0">
        <w:rPr>
          <w:rFonts w:ascii="Times New Roman" w:hAnsi="Times New Roman"/>
          <w:sz w:val="28"/>
          <w:szCs w:val="28"/>
        </w:rPr>
        <w:softHyphen/>
        <w:t>тегрированный курс, основу содержания ко</w:t>
      </w:r>
      <w:r w:rsidRPr="001F55D0">
        <w:rPr>
          <w:rFonts w:ascii="Times New Roman" w:hAnsi="Times New Roman"/>
          <w:sz w:val="28"/>
          <w:szCs w:val="28"/>
        </w:rPr>
        <w:softHyphen/>
        <w:t>торого составляют «Естествознание» (Чело</w:t>
      </w:r>
      <w:r w:rsidRPr="001F55D0">
        <w:rPr>
          <w:rFonts w:ascii="Times New Roman" w:hAnsi="Times New Roman"/>
          <w:sz w:val="28"/>
          <w:szCs w:val="28"/>
        </w:rPr>
        <w:softHyphen/>
        <w:t>век и природа) и «Обществознание» (Чело</w:t>
      </w:r>
      <w:r w:rsidRPr="001F55D0">
        <w:rPr>
          <w:rFonts w:ascii="Times New Roman" w:hAnsi="Times New Roman"/>
          <w:sz w:val="28"/>
          <w:szCs w:val="28"/>
        </w:rPr>
        <w:softHyphen/>
        <w:t>век и общество), как это и предполагают ФГОС нового поколения. Привязывание яв</w:t>
      </w:r>
      <w:r w:rsidRPr="001F55D0">
        <w:rPr>
          <w:rFonts w:ascii="Times New Roman" w:hAnsi="Times New Roman"/>
          <w:sz w:val="28"/>
          <w:szCs w:val="28"/>
        </w:rPr>
        <w:softHyphen/>
        <w:t>лений и событий к базовым философским понятиям: ко времени (исторический блок) и пространству (географический блок) слу</w:t>
      </w:r>
      <w:r w:rsidRPr="001F55D0">
        <w:rPr>
          <w:rFonts w:ascii="Times New Roman" w:hAnsi="Times New Roman"/>
          <w:sz w:val="28"/>
          <w:szCs w:val="28"/>
        </w:rPr>
        <w:softHyphen/>
        <w:t>жит упорядочиванию того широкого и раз</w:t>
      </w:r>
      <w:r w:rsidRPr="001F55D0">
        <w:rPr>
          <w:rFonts w:ascii="Times New Roman" w:hAnsi="Times New Roman"/>
          <w:sz w:val="28"/>
          <w:szCs w:val="28"/>
        </w:rPr>
        <w:softHyphen/>
        <w:t>нообразного содержания, которое характе</w:t>
      </w:r>
      <w:r w:rsidRPr="001F55D0">
        <w:rPr>
          <w:rFonts w:ascii="Times New Roman" w:hAnsi="Times New Roman"/>
          <w:sz w:val="28"/>
          <w:szCs w:val="28"/>
        </w:rPr>
        <w:softHyphen/>
        <w:t>ризует интегрированный курс.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Понять, почему в результате историчес</w:t>
      </w:r>
      <w:r w:rsidRPr="001F55D0">
        <w:rPr>
          <w:rFonts w:ascii="Times New Roman" w:hAnsi="Times New Roman"/>
          <w:sz w:val="28"/>
          <w:szCs w:val="28"/>
        </w:rPr>
        <w:softHyphen/>
        <w:t>кого развития мир стал таким, каков он есть сейчас, невозможно не только без есте</w:t>
      </w:r>
      <w:r w:rsidRPr="001F55D0">
        <w:rPr>
          <w:rFonts w:ascii="Times New Roman" w:hAnsi="Times New Roman"/>
          <w:sz w:val="28"/>
          <w:szCs w:val="28"/>
        </w:rPr>
        <w:softHyphen/>
        <w:t>ственно-научных и исторических знаний, но и без получения опыта непосредствен</w:t>
      </w:r>
      <w:r w:rsidRPr="001F55D0">
        <w:rPr>
          <w:rFonts w:ascii="Times New Roman" w:hAnsi="Times New Roman"/>
          <w:sz w:val="28"/>
          <w:szCs w:val="28"/>
        </w:rPr>
        <w:softHyphen/>
        <w:t>ного общения с природой, с людьми как представителями общества. Так создаются условия для социализации ребенка, приоб</w:t>
      </w:r>
      <w:r w:rsidRPr="001F55D0">
        <w:rPr>
          <w:rFonts w:ascii="Times New Roman" w:hAnsi="Times New Roman"/>
          <w:sz w:val="28"/>
          <w:szCs w:val="28"/>
        </w:rPr>
        <w:softHyphen/>
        <w:t>щение его к ценностям гражданского обще</w:t>
      </w:r>
      <w:r w:rsidRPr="001F55D0">
        <w:rPr>
          <w:rFonts w:ascii="Times New Roman" w:hAnsi="Times New Roman"/>
          <w:sz w:val="28"/>
          <w:szCs w:val="28"/>
        </w:rPr>
        <w:softHyphen/>
        <w:t>ства, становление активной и ответственной гражданской позиции, для воспитания эко</w:t>
      </w:r>
      <w:r w:rsidRPr="001F55D0">
        <w:rPr>
          <w:rFonts w:ascii="Times New Roman" w:hAnsi="Times New Roman"/>
          <w:sz w:val="28"/>
          <w:szCs w:val="28"/>
        </w:rPr>
        <w:softHyphen/>
        <w:t>логической культуры, заботливого отноше</w:t>
      </w:r>
      <w:r w:rsidRPr="001F55D0">
        <w:rPr>
          <w:rFonts w:ascii="Times New Roman" w:hAnsi="Times New Roman"/>
          <w:sz w:val="28"/>
          <w:szCs w:val="28"/>
        </w:rPr>
        <w:softHyphen/>
        <w:t>ния к природе.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Организация активной учебной деятель</w:t>
      </w:r>
      <w:r w:rsidRPr="001F55D0">
        <w:rPr>
          <w:rFonts w:ascii="Times New Roman" w:hAnsi="Times New Roman"/>
          <w:sz w:val="28"/>
          <w:szCs w:val="28"/>
        </w:rPr>
        <w:softHyphen/>
        <w:t>ности школьников является главным усло</w:t>
      </w:r>
      <w:r w:rsidRPr="001F55D0">
        <w:rPr>
          <w:rFonts w:ascii="Times New Roman" w:hAnsi="Times New Roman"/>
          <w:sz w:val="28"/>
          <w:szCs w:val="28"/>
        </w:rPr>
        <w:softHyphen/>
        <w:t>вием освоения предлагаемой ниже програм</w:t>
      </w:r>
      <w:r w:rsidRPr="001F55D0">
        <w:rPr>
          <w:rFonts w:ascii="Times New Roman" w:hAnsi="Times New Roman"/>
          <w:sz w:val="28"/>
          <w:szCs w:val="28"/>
        </w:rPr>
        <w:softHyphen/>
        <w:t xml:space="preserve">мы курса «Окружающий мир» в системе развивающего обучения 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Занкова</w:t>
      </w:r>
      <w:proofErr w:type="spellEnd"/>
      <w:r w:rsidRPr="001F55D0">
        <w:rPr>
          <w:rFonts w:ascii="Times New Roman" w:hAnsi="Times New Roman"/>
          <w:sz w:val="28"/>
          <w:szCs w:val="28"/>
        </w:rPr>
        <w:t>. Толь</w:t>
      </w:r>
      <w:r w:rsidRPr="001F55D0">
        <w:rPr>
          <w:rFonts w:ascii="Times New Roman" w:hAnsi="Times New Roman"/>
          <w:sz w:val="28"/>
          <w:szCs w:val="28"/>
        </w:rPr>
        <w:softHyphen/>
        <w:t>ко собственная деятельность может вызвать эмоционально-ценностное отношение к изу</w:t>
      </w:r>
      <w:r w:rsidRPr="001F55D0">
        <w:rPr>
          <w:rFonts w:ascii="Times New Roman" w:hAnsi="Times New Roman"/>
          <w:sz w:val="28"/>
          <w:szCs w:val="28"/>
        </w:rPr>
        <w:softHyphen/>
        <w:t>чаемым событиям, фактам, явлениям, тем самым реализуя и воспитательные возмож</w:t>
      </w:r>
      <w:r w:rsidRPr="001F55D0">
        <w:rPr>
          <w:rFonts w:ascii="Times New Roman" w:hAnsi="Times New Roman"/>
          <w:sz w:val="28"/>
          <w:szCs w:val="28"/>
        </w:rPr>
        <w:softHyphen/>
        <w:t>ности курса.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Учебный курс «Окружающий мир» приз</w:t>
      </w:r>
      <w:r w:rsidRPr="001F55D0">
        <w:rPr>
          <w:rFonts w:ascii="Times New Roman" w:hAnsi="Times New Roman"/>
          <w:sz w:val="28"/>
          <w:szCs w:val="28"/>
        </w:rPr>
        <w:softHyphen/>
        <w:t>ван решать в системе общего развития уча</w:t>
      </w:r>
      <w:r w:rsidRPr="001F55D0">
        <w:rPr>
          <w:rFonts w:ascii="Times New Roman" w:hAnsi="Times New Roman"/>
          <w:sz w:val="28"/>
          <w:szCs w:val="28"/>
        </w:rPr>
        <w:softHyphen/>
        <w:t xml:space="preserve">щихся следующие </w:t>
      </w:r>
      <w:r w:rsidRPr="001F55D0">
        <w:rPr>
          <w:rFonts w:ascii="Times New Roman" w:hAnsi="Times New Roman"/>
          <w:b/>
          <w:sz w:val="28"/>
          <w:szCs w:val="28"/>
        </w:rPr>
        <w:t>задачи</w:t>
      </w:r>
      <w:r w:rsidRPr="001F55D0">
        <w:rPr>
          <w:rFonts w:ascii="Times New Roman" w:hAnsi="Times New Roman"/>
          <w:sz w:val="28"/>
          <w:szCs w:val="28"/>
        </w:rPr>
        <w:t>: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формировать широкую целостную кар</w:t>
      </w:r>
      <w:r w:rsidRPr="001F55D0">
        <w:rPr>
          <w:rFonts w:ascii="Times New Roman" w:hAnsi="Times New Roman"/>
          <w:sz w:val="28"/>
          <w:szCs w:val="28"/>
        </w:rPr>
        <w:softHyphen/>
        <w:t>тину мира с опорой на современные науч</w:t>
      </w:r>
      <w:r w:rsidRPr="001F55D0">
        <w:rPr>
          <w:rFonts w:ascii="Times New Roman" w:hAnsi="Times New Roman"/>
          <w:sz w:val="28"/>
          <w:szCs w:val="28"/>
        </w:rPr>
        <w:softHyphen/>
        <w:t>ные достижения;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lastRenderedPageBreak/>
        <w:t>- на основе предметных знаний и уме</w:t>
      </w:r>
      <w:r w:rsidRPr="001F55D0">
        <w:rPr>
          <w:rFonts w:ascii="Times New Roman" w:hAnsi="Times New Roman"/>
          <w:sz w:val="28"/>
          <w:szCs w:val="28"/>
        </w:rPr>
        <w:softHyphen/>
        <w:t>ний подвести учеников к осознанию при</w:t>
      </w:r>
      <w:r w:rsidRPr="001F55D0">
        <w:rPr>
          <w:rFonts w:ascii="Times New Roman" w:hAnsi="Times New Roman"/>
          <w:sz w:val="28"/>
          <w:szCs w:val="28"/>
        </w:rPr>
        <w:softHyphen/>
        <w:t>чинно-следственных связей между приро</w:t>
      </w:r>
      <w:r w:rsidRPr="001F55D0">
        <w:rPr>
          <w:rFonts w:ascii="Times New Roman" w:hAnsi="Times New Roman"/>
          <w:sz w:val="28"/>
          <w:szCs w:val="28"/>
        </w:rPr>
        <w:softHyphen/>
        <w:t>дой, обществом и человеком, к осознанию разнообразия и многомерности окружающе</w:t>
      </w:r>
      <w:r w:rsidRPr="001F55D0">
        <w:rPr>
          <w:rFonts w:ascii="Times New Roman" w:hAnsi="Times New Roman"/>
          <w:sz w:val="28"/>
          <w:szCs w:val="28"/>
        </w:rPr>
        <w:softHyphen/>
        <w:t>го мира, его противоречивости;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в ходе решения первых двух задач раз</w:t>
      </w:r>
      <w:r w:rsidRPr="001F55D0">
        <w:rPr>
          <w:rFonts w:ascii="Times New Roman" w:hAnsi="Times New Roman"/>
          <w:sz w:val="28"/>
          <w:szCs w:val="28"/>
        </w:rPr>
        <w:softHyphen/>
        <w:t>вивать логичность и самостоятельность мышления, развивать историческое мышле</w:t>
      </w:r>
      <w:r w:rsidRPr="001F55D0">
        <w:rPr>
          <w:rFonts w:ascii="Times New Roman" w:hAnsi="Times New Roman"/>
          <w:sz w:val="28"/>
          <w:szCs w:val="28"/>
        </w:rPr>
        <w:softHyphen/>
        <w:t>ние, формировать экологическую культуру, элементарные правила нравственного пове</w:t>
      </w:r>
      <w:r w:rsidRPr="001F55D0">
        <w:rPr>
          <w:rFonts w:ascii="Times New Roman" w:hAnsi="Times New Roman"/>
          <w:sz w:val="28"/>
          <w:szCs w:val="28"/>
        </w:rPr>
        <w:softHyphen/>
        <w:t>дения в мире природы и люд</w:t>
      </w:r>
      <w:r w:rsidR="00A00DF7">
        <w:rPr>
          <w:rFonts w:ascii="Times New Roman" w:hAnsi="Times New Roman"/>
          <w:sz w:val="28"/>
          <w:szCs w:val="28"/>
        </w:rPr>
        <w:t xml:space="preserve">ей, норм </w:t>
      </w:r>
      <w:proofErr w:type="spellStart"/>
      <w:r w:rsidR="00A00DF7">
        <w:rPr>
          <w:rFonts w:ascii="Times New Roman" w:hAnsi="Times New Roman"/>
          <w:sz w:val="28"/>
          <w:szCs w:val="28"/>
        </w:rPr>
        <w:t>здо</w:t>
      </w:r>
      <w:r w:rsidRPr="001F55D0">
        <w:rPr>
          <w:rFonts w:ascii="Times New Roman" w:hAnsi="Times New Roman"/>
          <w:sz w:val="28"/>
          <w:szCs w:val="28"/>
        </w:rPr>
        <w:t>ровьесберегающего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 xml:space="preserve">- формировать </w:t>
      </w:r>
      <w:proofErr w:type="spellStart"/>
      <w:r w:rsidRPr="001F55D0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умения: воспринимать проблему, выдвигать гипоте</w:t>
      </w:r>
      <w:r w:rsidRPr="001F55D0">
        <w:rPr>
          <w:rFonts w:ascii="Times New Roman" w:hAnsi="Times New Roman"/>
          <w:sz w:val="28"/>
          <w:szCs w:val="28"/>
        </w:rPr>
        <w:softHyphen/>
        <w:t>зу, классифицировать, сравнивать, обоб</w:t>
      </w:r>
      <w:r w:rsidRPr="001F55D0">
        <w:rPr>
          <w:rFonts w:ascii="Times New Roman" w:hAnsi="Times New Roman"/>
          <w:sz w:val="28"/>
          <w:szCs w:val="28"/>
        </w:rPr>
        <w:softHyphen/>
        <w:t>щать, делать выводы; ориентироваться в пространстве и времени; работать с карта</w:t>
      </w:r>
      <w:r w:rsidRPr="001F55D0">
        <w:rPr>
          <w:rFonts w:ascii="Times New Roman" w:hAnsi="Times New Roman"/>
          <w:sz w:val="28"/>
          <w:szCs w:val="28"/>
        </w:rPr>
        <w:softHyphen/>
        <w:t>ми, таблицами, схемами; добывать инфор</w:t>
      </w:r>
      <w:r w:rsidRPr="001F55D0">
        <w:rPr>
          <w:rFonts w:ascii="Times New Roman" w:hAnsi="Times New Roman"/>
          <w:sz w:val="28"/>
          <w:szCs w:val="28"/>
        </w:rPr>
        <w:softHyphen/>
        <w:t>мацию в соответствующей литературе, пользоваться справочниками, развивать уст</w:t>
      </w:r>
      <w:r w:rsidRPr="001F55D0">
        <w:rPr>
          <w:rFonts w:ascii="Times New Roman" w:hAnsi="Times New Roman"/>
          <w:sz w:val="28"/>
          <w:szCs w:val="28"/>
        </w:rPr>
        <w:softHyphen/>
        <w:t>ную и письменную речь;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освоить доступные способы изучения природы и общества (наблюдение, запись, измерение, опыт и др. с получением инфор</w:t>
      </w:r>
      <w:r w:rsidRPr="001F55D0">
        <w:rPr>
          <w:rFonts w:ascii="Times New Roman" w:hAnsi="Times New Roman"/>
          <w:sz w:val="28"/>
          <w:szCs w:val="28"/>
        </w:rPr>
        <w:softHyphen/>
        <w:t>мации из разных источников);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- воздействовать на развитие эмоционально-волевых, нравственных качеств лич</w:t>
      </w:r>
      <w:r w:rsidRPr="001F55D0">
        <w:rPr>
          <w:rFonts w:ascii="Times New Roman" w:hAnsi="Times New Roman"/>
          <w:sz w:val="28"/>
          <w:szCs w:val="28"/>
        </w:rPr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Решению поставленных задач способ</w:t>
      </w:r>
      <w:r w:rsidRPr="001F55D0">
        <w:rPr>
          <w:rFonts w:ascii="Times New Roman" w:hAnsi="Times New Roman"/>
          <w:sz w:val="28"/>
          <w:szCs w:val="28"/>
        </w:rPr>
        <w:softHyphen/>
        <w:t>ствует особое структурирование содержа</w:t>
      </w:r>
      <w:r w:rsidRPr="001F55D0">
        <w:rPr>
          <w:rFonts w:ascii="Times New Roman" w:hAnsi="Times New Roman"/>
          <w:sz w:val="28"/>
          <w:szCs w:val="28"/>
        </w:rPr>
        <w:softHyphen/>
        <w:t>ния, что нашло выражение в данной прог</w:t>
      </w:r>
      <w:r w:rsidRPr="001F55D0">
        <w:rPr>
          <w:rFonts w:ascii="Times New Roman" w:hAnsi="Times New Roman"/>
          <w:sz w:val="28"/>
          <w:szCs w:val="28"/>
        </w:rPr>
        <w:softHyphen/>
        <w:t>рамме.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От 1 к 4 классу прослеживаются следую</w:t>
      </w:r>
      <w:r w:rsidRPr="001F55D0">
        <w:rPr>
          <w:rFonts w:ascii="Times New Roman" w:hAnsi="Times New Roman"/>
          <w:sz w:val="28"/>
          <w:szCs w:val="28"/>
        </w:rPr>
        <w:softHyphen/>
        <w:t>щие взаимозависимости. Начальные предс</w:t>
      </w:r>
      <w:r w:rsidRPr="001F55D0">
        <w:rPr>
          <w:rFonts w:ascii="Times New Roman" w:hAnsi="Times New Roman"/>
          <w:sz w:val="28"/>
          <w:szCs w:val="28"/>
        </w:rPr>
        <w:softHyphen/>
        <w:t>тавления о Космосе служат базой для пони</w:t>
      </w:r>
      <w:r w:rsidRPr="001F55D0">
        <w:rPr>
          <w:rFonts w:ascii="Times New Roman" w:hAnsi="Times New Roman"/>
          <w:sz w:val="28"/>
          <w:szCs w:val="28"/>
        </w:rPr>
        <w:softHyphen/>
        <w:t>мания процессов, происходящих в природе Земли. В свою очередь неживая и живая природа - это та среда, в которой развива</w:t>
      </w:r>
      <w:r w:rsidRPr="001F55D0">
        <w:rPr>
          <w:rFonts w:ascii="Times New Roman" w:hAnsi="Times New Roman"/>
          <w:sz w:val="28"/>
          <w:szCs w:val="28"/>
        </w:rPr>
        <w:softHyphen/>
        <w:t>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</w:t>
      </w:r>
      <w:r w:rsidRPr="001F55D0">
        <w:rPr>
          <w:rFonts w:ascii="Times New Roman" w:hAnsi="Times New Roman"/>
          <w:sz w:val="28"/>
          <w:szCs w:val="28"/>
        </w:rPr>
        <w:softHyphen/>
        <w:t>века из-под власти природы и, наконец, вмешательство человека в природу.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Этот подход к развитию сод</w:t>
      </w:r>
      <w:r>
        <w:rPr>
          <w:rFonts w:ascii="Times New Roman" w:hAnsi="Times New Roman"/>
          <w:sz w:val="28"/>
          <w:szCs w:val="28"/>
        </w:rPr>
        <w:t>ержания со</w:t>
      </w:r>
      <w:r>
        <w:rPr>
          <w:rFonts w:ascii="Times New Roman" w:hAnsi="Times New Roman"/>
          <w:sz w:val="28"/>
          <w:szCs w:val="28"/>
        </w:rPr>
        <w:softHyphen/>
        <w:t>храняется в курсе предмета</w:t>
      </w:r>
      <w:r w:rsidRPr="001F55D0">
        <w:rPr>
          <w:rFonts w:ascii="Times New Roman" w:hAnsi="Times New Roman"/>
          <w:sz w:val="28"/>
          <w:szCs w:val="28"/>
        </w:rPr>
        <w:t>, в котором на пер</w:t>
      </w:r>
      <w:r w:rsidRPr="001F55D0">
        <w:rPr>
          <w:rFonts w:ascii="Times New Roman" w:hAnsi="Times New Roman"/>
          <w:sz w:val="28"/>
          <w:szCs w:val="28"/>
        </w:rPr>
        <w:softHyphen/>
        <w:t>вый план выступает неживая и живая при</w:t>
      </w:r>
      <w:r w:rsidRPr="001F55D0">
        <w:rPr>
          <w:rFonts w:ascii="Times New Roman" w:hAnsi="Times New Roman"/>
          <w:sz w:val="28"/>
          <w:szCs w:val="28"/>
        </w:rPr>
        <w:softHyphen/>
        <w:t>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</w:t>
      </w:r>
      <w:r w:rsidRPr="001F55D0">
        <w:rPr>
          <w:rFonts w:ascii="Times New Roman" w:hAnsi="Times New Roman"/>
          <w:sz w:val="28"/>
          <w:szCs w:val="28"/>
        </w:rPr>
        <w:softHyphen/>
        <w:t>ли и ее оболочек способствует осознанию взаимозависимостей между компонентами неживой природы, пониманию процесса об</w:t>
      </w:r>
      <w:r w:rsidRPr="001F55D0">
        <w:rPr>
          <w:rFonts w:ascii="Times New Roman" w:hAnsi="Times New Roman"/>
          <w:sz w:val="28"/>
          <w:szCs w:val="28"/>
        </w:rPr>
        <w:softHyphen/>
        <w:t>разования на Земле условий, в которых оказалось возможным возникновение и раз</w:t>
      </w:r>
      <w:r w:rsidRPr="001F55D0">
        <w:rPr>
          <w:rFonts w:ascii="Times New Roman" w:hAnsi="Times New Roman"/>
          <w:sz w:val="28"/>
          <w:szCs w:val="28"/>
        </w:rPr>
        <w:softHyphen/>
        <w:t>витие живых организмов, то есть биосферы.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Содержание выстроено таким образом, чтобы провоцировать учебно-исследова</w:t>
      </w:r>
      <w:r w:rsidRPr="001F55D0">
        <w:rPr>
          <w:rFonts w:ascii="Times New Roman" w:hAnsi="Times New Roman"/>
          <w:sz w:val="28"/>
          <w:szCs w:val="28"/>
        </w:rPr>
        <w:softHyphen/>
        <w:t>тельскую деятельность школьников, вклю</w:t>
      </w:r>
      <w:r w:rsidRPr="001F55D0">
        <w:rPr>
          <w:rFonts w:ascii="Times New Roman" w:hAnsi="Times New Roman"/>
          <w:sz w:val="28"/>
          <w:szCs w:val="28"/>
        </w:rPr>
        <w:softHyphen/>
        <w:t>чая в непосредственные наблюдения, опы</w:t>
      </w:r>
      <w:r w:rsidRPr="001F55D0">
        <w:rPr>
          <w:rFonts w:ascii="Times New Roman" w:hAnsi="Times New Roman"/>
          <w:sz w:val="28"/>
          <w:szCs w:val="28"/>
        </w:rPr>
        <w:softHyphen/>
        <w:t>ты, эксперименты, в непосредственное об</w:t>
      </w:r>
      <w:r w:rsidRPr="001F55D0">
        <w:rPr>
          <w:rFonts w:ascii="Times New Roman" w:hAnsi="Times New Roman"/>
          <w:sz w:val="28"/>
          <w:szCs w:val="28"/>
        </w:rPr>
        <w:softHyphen/>
        <w:t>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Программа построена по принципу «дифференциации, то есть расчленения це</w:t>
      </w:r>
      <w:r w:rsidRPr="001F55D0">
        <w:rPr>
          <w:rFonts w:ascii="Times New Roman" w:hAnsi="Times New Roman"/>
          <w:sz w:val="28"/>
          <w:szCs w:val="28"/>
        </w:rPr>
        <w:softHyphen/>
        <w:t>лого на многообразные формы и ступени, возникновение различий в процессе движе</w:t>
      </w:r>
      <w:r w:rsidRPr="001F55D0">
        <w:rPr>
          <w:rFonts w:ascii="Times New Roman" w:hAnsi="Times New Roman"/>
          <w:sz w:val="28"/>
          <w:szCs w:val="28"/>
        </w:rPr>
        <w:softHyphen/>
        <w:t xml:space="preserve">ния содержания» (Л.В.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Занков</w:t>
      </w:r>
      <w:proofErr w:type="spellEnd"/>
      <w:r w:rsidRPr="001F55D0">
        <w:rPr>
          <w:rFonts w:ascii="Times New Roman" w:hAnsi="Times New Roman"/>
          <w:sz w:val="28"/>
          <w:szCs w:val="28"/>
        </w:rPr>
        <w:t>. Обучение и развитие. С. 101). В соответствии с этим принципом отбор содержания предмета осу</w:t>
      </w:r>
      <w:r w:rsidRPr="001F55D0">
        <w:rPr>
          <w:rFonts w:ascii="Times New Roman" w:hAnsi="Times New Roman"/>
          <w:sz w:val="28"/>
          <w:szCs w:val="28"/>
        </w:rPr>
        <w:softHyphen/>
        <w:t xml:space="preserve">ществляется на основе сочетания </w:t>
      </w:r>
      <w:proofErr w:type="spellStart"/>
      <w:r w:rsidRPr="001F55D0">
        <w:rPr>
          <w:rFonts w:ascii="Times New Roman" w:hAnsi="Times New Roman"/>
          <w:sz w:val="28"/>
          <w:szCs w:val="28"/>
        </w:rPr>
        <w:t>мироведе-ния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и </w:t>
      </w:r>
      <w:r w:rsidRPr="001F55D0">
        <w:rPr>
          <w:rFonts w:ascii="Times New Roman" w:hAnsi="Times New Roman"/>
          <w:sz w:val="28"/>
          <w:szCs w:val="28"/>
        </w:rPr>
        <w:lastRenderedPageBreak/>
        <w:t xml:space="preserve">краеведения. </w:t>
      </w:r>
      <w:proofErr w:type="spellStart"/>
      <w:r w:rsidRPr="001F55D0">
        <w:rPr>
          <w:rFonts w:ascii="Times New Roman" w:hAnsi="Times New Roman"/>
          <w:sz w:val="28"/>
          <w:szCs w:val="28"/>
        </w:rPr>
        <w:t>Мироведческий</w:t>
      </w:r>
      <w:proofErr w:type="spellEnd"/>
      <w:r w:rsidRPr="001F55D0">
        <w:rPr>
          <w:rFonts w:ascii="Times New Roman" w:hAnsi="Times New Roman"/>
          <w:sz w:val="28"/>
          <w:szCs w:val="28"/>
        </w:rPr>
        <w:t xml:space="preserve"> подход позволяет раскрыть широкое разнообразие современного мира, его единство и целост</w:t>
      </w:r>
      <w:r w:rsidRPr="001F55D0">
        <w:rPr>
          <w:rFonts w:ascii="Times New Roman" w:hAnsi="Times New Roman"/>
          <w:sz w:val="28"/>
          <w:szCs w:val="28"/>
        </w:rPr>
        <w:softHyphen/>
        <w:t>ность, тогда как краеведение на основании сравнения далекого и близкого конкретизи</w:t>
      </w:r>
      <w:r w:rsidRPr="001F55D0">
        <w:rPr>
          <w:rFonts w:ascii="Times New Roman" w:hAnsi="Times New Roman"/>
          <w:sz w:val="28"/>
          <w:szCs w:val="28"/>
        </w:rPr>
        <w:softHyphen/>
        <w:t>рует это далекое, воображаемое, приближая его к опыту детей.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Таким образом, с 1 класса постоянно увеличивается количество и уровень рас</w:t>
      </w:r>
      <w:r w:rsidRPr="001F55D0">
        <w:rPr>
          <w:rFonts w:ascii="Times New Roman" w:hAnsi="Times New Roman"/>
          <w:sz w:val="28"/>
          <w:szCs w:val="28"/>
        </w:rPr>
        <w:softHyphen/>
        <w:t xml:space="preserve">сматриваемых ребенком связей, постепенно они образуют, по выражению Л.В. </w:t>
      </w:r>
      <w:proofErr w:type="spellStart"/>
      <w:r w:rsidRPr="001F55D0">
        <w:rPr>
          <w:rFonts w:ascii="Times New Roman" w:hAnsi="Times New Roman"/>
          <w:sz w:val="28"/>
          <w:szCs w:val="28"/>
        </w:rPr>
        <w:t>Занко</w:t>
      </w:r>
      <w:r w:rsidRPr="001F55D0">
        <w:rPr>
          <w:rFonts w:ascii="Times New Roman" w:hAnsi="Times New Roman"/>
          <w:sz w:val="28"/>
          <w:szCs w:val="28"/>
        </w:rPr>
        <w:softHyphen/>
        <w:t>ва</w:t>
      </w:r>
      <w:proofErr w:type="spellEnd"/>
      <w:r w:rsidRPr="001F55D0">
        <w:rPr>
          <w:rFonts w:ascii="Times New Roman" w:hAnsi="Times New Roman"/>
          <w:sz w:val="28"/>
          <w:szCs w:val="28"/>
        </w:rPr>
        <w:t>, все более и более густую сетку. Предме</w:t>
      </w:r>
      <w:r w:rsidRPr="001F55D0">
        <w:rPr>
          <w:rFonts w:ascii="Times New Roman" w:hAnsi="Times New Roman"/>
          <w:sz w:val="28"/>
          <w:szCs w:val="28"/>
        </w:rPr>
        <w:softHyphen/>
        <w:t>тами осмысления учеников становятся веч</w:t>
      </w:r>
      <w:r w:rsidRPr="001F55D0">
        <w:rPr>
          <w:rFonts w:ascii="Times New Roman" w:hAnsi="Times New Roman"/>
          <w:sz w:val="28"/>
          <w:szCs w:val="28"/>
        </w:rPr>
        <w:softHyphen/>
        <w:t>ное движение, изменчивость самого мира и представлений о нем человека, долгий и трудный процесс познания законов и яв</w:t>
      </w:r>
      <w:r w:rsidRPr="001F55D0">
        <w:rPr>
          <w:rFonts w:ascii="Times New Roman" w:hAnsi="Times New Roman"/>
          <w:sz w:val="28"/>
          <w:szCs w:val="28"/>
        </w:rPr>
        <w:softHyphen/>
        <w:t>лений природы, методы исследования и формы выражения этих представлений.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</w:t>
      </w:r>
      <w:r w:rsidRPr="001F55D0">
        <w:rPr>
          <w:rFonts w:ascii="Times New Roman" w:hAnsi="Times New Roman"/>
          <w:sz w:val="28"/>
          <w:szCs w:val="28"/>
        </w:rPr>
        <w:softHyphen/>
        <w:t>ческой практики. Чтобы выжить, человек вынужден был приспосабливаться к мест</w:t>
      </w:r>
      <w:r w:rsidRPr="001F55D0">
        <w:rPr>
          <w:rFonts w:ascii="Times New Roman" w:hAnsi="Times New Roman"/>
          <w:sz w:val="28"/>
          <w:szCs w:val="28"/>
        </w:rPr>
        <w:softHyphen/>
        <w:t>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</w:t>
      </w:r>
      <w:r w:rsidRPr="001F55D0">
        <w:rPr>
          <w:rFonts w:ascii="Times New Roman" w:hAnsi="Times New Roman"/>
          <w:sz w:val="28"/>
          <w:szCs w:val="28"/>
        </w:rPr>
        <w:softHyphen/>
        <w:t>зен растительный и животный мир Земли, почему так отличается в других странах жизнь людей и их культура и т.д. Посте</w:t>
      </w:r>
      <w:r w:rsidRPr="001F55D0">
        <w:rPr>
          <w:rFonts w:ascii="Times New Roman" w:hAnsi="Times New Roman"/>
          <w:sz w:val="28"/>
          <w:szCs w:val="28"/>
        </w:rPr>
        <w:softHyphen/>
        <w:t>пенно человек накапливал достаточно зна</w:t>
      </w:r>
      <w:r w:rsidRPr="001F55D0">
        <w:rPr>
          <w:rFonts w:ascii="Times New Roman" w:hAnsi="Times New Roman"/>
          <w:sz w:val="28"/>
          <w:szCs w:val="28"/>
        </w:rPr>
        <w:softHyphen/>
        <w:t>ний, чтобы отвечать на возникающие воп</w:t>
      </w:r>
      <w:r w:rsidRPr="001F55D0">
        <w:rPr>
          <w:rFonts w:ascii="Times New Roman" w:hAnsi="Times New Roman"/>
          <w:sz w:val="28"/>
          <w:szCs w:val="28"/>
        </w:rPr>
        <w:softHyphen/>
        <w:t>росы.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Взаимозависимость теоретического и эм</w:t>
      </w:r>
      <w:r w:rsidRPr="001F55D0">
        <w:rPr>
          <w:rFonts w:ascii="Times New Roman" w:hAnsi="Times New Roman"/>
          <w:sz w:val="28"/>
          <w:szCs w:val="28"/>
        </w:rPr>
        <w:softHyphen/>
        <w:t>пирического при изучении окружающего мира реализуется в ходе раскрытия в содер</w:t>
      </w:r>
      <w:r w:rsidRPr="001F55D0">
        <w:rPr>
          <w:rFonts w:ascii="Times New Roman" w:hAnsi="Times New Roman"/>
          <w:sz w:val="28"/>
          <w:szCs w:val="28"/>
        </w:rPr>
        <w:softHyphen/>
        <w:t>жании следующих линий: 1) история отк</w:t>
      </w:r>
      <w:r w:rsidRPr="001F55D0">
        <w:rPr>
          <w:rFonts w:ascii="Times New Roman" w:hAnsi="Times New Roman"/>
          <w:sz w:val="28"/>
          <w:szCs w:val="28"/>
        </w:rPr>
        <w:softHyphen/>
        <w:t>рытия и познания природы Земли; 2) раз</w:t>
      </w:r>
      <w:r w:rsidRPr="001F55D0">
        <w:rPr>
          <w:rFonts w:ascii="Times New Roman" w:hAnsi="Times New Roman"/>
          <w:sz w:val="28"/>
          <w:szCs w:val="28"/>
        </w:rPr>
        <w:softHyphen/>
        <w:t>витие человека и человеческого общества; 3) сведения о людях, вошедших в истори</w:t>
      </w:r>
      <w:r w:rsidRPr="001F55D0">
        <w:rPr>
          <w:rFonts w:ascii="Times New Roman" w:hAnsi="Times New Roman"/>
          <w:sz w:val="28"/>
          <w:szCs w:val="28"/>
        </w:rPr>
        <w:softHyphen/>
        <w:t>ческую память народа.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Широкая содержательная область, кото</w:t>
      </w:r>
      <w:r w:rsidRPr="001F55D0">
        <w:rPr>
          <w:rFonts w:ascii="Times New Roman" w:hAnsi="Times New Roman"/>
          <w:sz w:val="28"/>
          <w:szCs w:val="28"/>
        </w:rPr>
        <w:softHyphen/>
        <w:t>рая представлена в учебниках «Окружа</w:t>
      </w:r>
      <w:r w:rsidRPr="001F55D0">
        <w:rPr>
          <w:rFonts w:ascii="Times New Roman" w:hAnsi="Times New Roman"/>
          <w:sz w:val="28"/>
          <w:szCs w:val="28"/>
        </w:rPr>
        <w:softHyphen/>
        <w:t>ющий мир», дает возможность каждому ребенку найти сферу своих интересов, соз</w:t>
      </w:r>
      <w:r w:rsidRPr="001F55D0">
        <w:rPr>
          <w:rFonts w:ascii="Times New Roman" w:hAnsi="Times New Roman"/>
          <w:sz w:val="28"/>
          <w:szCs w:val="28"/>
        </w:rPr>
        <w:softHyphen/>
        <w:t>давая условия для формирования универ</w:t>
      </w:r>
      <w:r w:rsidRPr="001F55D0">
        <w:rPr>
          <w:rFonts w:ascii="Times New Roman" w:hAnsi="Times New Roman"/>
          <w:sz w:val="28"/>
          <w:szCs w:val="28"/>
        </w:rPr>
        <w:softHyphen/>
        <w:t>сальных учебных действий. Так, погружение в широкую природную и общественную среду активизирует эмоционально-чувствен</w:t>
      </w:r>
      <w:r w:rsidRPr="001F55D0">
        <w:rPr>
          <w:rFonts w:ascii="Times New Roman" w:hAnsi="Times New Roman"/>
          <w:sz w:val="28"/>
          <w:szCs w:val="28"/>
        </w:rPr>
        <w:softHyphen/>
        <w:t>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</w:t>
      </w:r>
      <w:r w:rsidRPr="001F55D0">
        <w:rPr>
          <w:rFonts w:ascii="Times New Roman" w:hAnsi="Times New Roman"/>
          <w:sz w:val="28"/>
          <w:szCs w:val="28"/>
        </w:rPr>
        <w:softHyphen/>
        <w:t>дит в нашем общем доме.</w:t>
      </w:r>
    </w:p>
    <w:p w:rsidR="001F55D0" w:rsidRPr="001F55D0" w:rsidRDefault="001F55D0" w:rsidP="001F5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Отбор и структурирование содержания курса «Окружающий мир», организация процесса освоения этого содержания как са</w:t>
      </w:r>
      <w:r w:rsidRPr="001F55D0">
        <w:rPr>
          <w:rFonts w:ascii="Times New Roman" w:hAnsi="Times New Roman"/>
          <w:sz w:val="28"/>
          <w:szCs w:val="28"/>
        </w:rPr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1F55D0">
        <w:rPr>
          <w:rFonts w:ascii="Times New Roman" w:hAnsi="Times New Roman"/>
          <w:sz w:val="28"/>
          <w:szCs w:val="28"/>
        </w:rPr>
        <w:softHyphen/>
        <w:t>дивидуальной) позволит к концу начально</w:t>
      </w:r>
      <w:r w:rsidRPr="001F55D0">
        <w:rPr>
          <w:rFonts w:ascii="Times New Roman" w:hAnsi="Times New Roman"/>
          <w:sz w:val="28"/>
          <w:szCs w:val="28"/>
        </w:rPr>
        <w:softHyphen/>
        <w:t>го обучения достичь тех результатов в фор</w:t>
      </w:r>
      <w:r w:rsidRPr="001F55D0">
        <w:rPr>
          <w:rFonts w:ascii="Times New Roman" w:hAnsi="Times New Roman"/>
          <w:sz w:val="28"/>
          <w:szCs w:val="28"/>
        </w:rPr>
        <w:softHyphen/>
        <w:t>мировании универсальных и предметных учебных действий, которые предусмотрены представленной ниже программой.</w:t>
      </w:r>
    </w:p>
    <w:p w:rsidR="007B04EE" w:rsidRPr="001F55D0" w:rsidRDefault="006A1E00" w:rsidP="006A1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5D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B04EE" w:rsidRPr="001F55D0">
        <w:rPr>
          <w:rFonts w:ascii="Times New Roman" w:hAnsi="Times New Roman"/>
          <w:sz w:val="28"/>
          <w:szCs w:val="28"/>
          <w:lang w:eastAsia="ru-RU"/>
        </w:rPr>
        <w:t>Интегрированный курс окружающего мира в рамках Образовательной системы «</w:t>
      </w:r>
      <w:proofErr w:type="spellStart"/>
      <w:r w:rsidR="007B04EE" w:rsidRPr="001F55D0">
        <w:rPr>
          <w:rFonts w:ascii="Times New Roman" w:hAnsi="Times New Roman"/>
          <w:sz w:val="28"/>
          <w:szCs w:val="28"/>
          <w:lang w:eastAsia="ru-RU"/>
        </w:rPr>
        <w:t>Л.В.Занкова</w:t>
      </w:r>
      <w:proofErr w:type="spellEnd"/>
      <w:r w:rsidR="007B04EE" w:rsidRPr="001F55D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B04EE" w:rsidRPr="001F55D0">
        <w:rPr>
          <w:rFonts w:ascii="Times New Roman" w:hAnsi="Times New Roman"/>
          <w:iCs/>
          <w:sz w:val="28"/>
          <w:szCs w:val="28"/>
          <w:lang w:eastAsia="ru-RU"/>
        </w:rPr>
        <w:t>знакомит школьников с широкими представлениями о мире, которые образуют систему, охватывающую весь окружающий мир</w:t>
      </w:r>
      <w:r w:rsidR="007B04EE" w:rsidRPr="001F55D0">
        <w:rPr>
          <w:rFonts w:ascii="Times New Roman" w:hAnsi="Times New Roman"/>
          <w:sz w:val="28"/>
          <w:szCs w:val="28"/>
          <w:lang w:eastAsia="ru-RU"/>
        </w:rPr>
        <w:t xml:space="preserve">. При этом подробно изучаемые важнейшие понятия («островки знаний») объясняют лишь небольшую часть окружающего мира, но формируемые вокруг них зоны ближайшего развития позволяют ответить на большую часть возникающих у ребят вопросов. </w:t>
      </w:r>
      <w:r w:rsidR="007B04EE" w:rsidRPr="001F55D0">
        <w:rPr>
          <w:rFonts w:ascii="Times New Roman" w:hAnsi="Times New Roman"/>
          <w:iCs/>
          <w:sz w:val="28"/>
          <w:szCs w:val="28"/>
          <w:lang w:eastAsia="ru-RU"/>
        </w:rPr>
        <w:t>Изложение сравнительно полной картины мира позволит придать творческий исследовательский характер процессу изучения предмета, заставляя учащихся задавать новые и новые вопросы, уточняющие и помогающие осмыслить их опыт.</w:t>
      </w:r>
    </w:p>
    <w:p w:rsidR="007B04EE" w:rsidRPr="001F55D0" w:rsidRDefault="006A1E00" w:rsidP="001F55D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F55D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    </w:t>
      </w:r>
    </w:p>
    <w:p w:rsidR="001F55D0" w:rsidRDefault="001F55D0" w:rsidP="006A1E0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m3"/>
      <w:bookmarkEnd w:id="1"/>
    </w:p>
    <w:p w:rsidR="00C3172C" w:rsidRDefault="00C3172C" w:rsidP="006A1E0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04EE" w:rsidRPr="00080B65" w:rsidRDefault="00FD5656" w:rsidP="006A1E0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3650DC">
        <w:rPr>
          <w:rFonts w:ascii="Times New Roman" w:hAnsi="Times New Roman"/>
          <w:b/>
          <w:bCs/>
          <w:sz w:val="28"/>
          <w:szCs w:val="28"/>
          <w:lang w:eastAsia="ru-RU"/>
        </w:rPr>
        <w:t>. Место</w:t>
      </w:r>
      <w:r w:rsidR="007B04EE"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650DC"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предмета </w:t>
      </w:r>
      <w:r w:rsidR="007B04EE"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учебном плане</w:t>
      </w:r>
    </w:p>
    <w:p w:rsidR="001F55D0" w:rsidRPr="001F55D0" w:rsidRDefault="007B04EE" w:rsidP="001F55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1F55D0" w:rsidRPr="001F55D0" w:rsidRDefault="001F55D0" w:rsidP="001F55D0">
      <w:pPr>
        <w:jc w:val="both"/>
        <w:rPr>
          <w:sz w:val="28"/>
          <w:szCs w:val="28"/>
        </w:rPr>
      </w:pPr>
    </w:p>
    <w:p w:rsidR="001F55D0" w:rsidRDefault="00FD5656" w:rsidP="001F55D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524D17">
        <w:rPr>
          <w:b/>
          <w:sz w:val="28"/>
          <w:szCs w:val="28"/>
        </w:rPr>
        <w:t xml:space="preserve">. </w:t>
      </w:r>
      <w:r w:rsidR="001F55D0" w:rsidRPr="001F55D0">
        <w:rPr>
          <w:rFonts w:ascii="Times New Roman" w:hAnsi="Times New Roman"/>
          <w:b/>
          <w:sz w:val="28"/>
          <w:szCs w:val="28"/>
        </w:rPr>
        <w:t>Ценностные орие</w:t>
      </w:r>
      <w:r w:rsidR="001F55D0">
        <w:rPr>
          <w:rFonts w:ascii="Times New Roman" w:hAnsi="Times New Roman"/>
          <w:b/>
          <w:sz w:val="28"/>
          <w:szCs w:val="28"/>
        </w:rPr>
        <w:t>н</w:t>
      </w:r>
      <w:r w:rsidR="001F55D0" w:rsidRPr="001F55D0">
        <w:rPr>
          <w:rFonts w:ascii="Times New Roman" w:hAnsi="Times New Roman"/>
          <w:b/>
          <w:sz w:val="28"/>
          <w:szCs w:val="28"/>
        </w:rPr>
        <w:t>тиры содержания учебного предмета</w:t>
      </w:r>
    </w:p>
    <w:p w:rsidR="001F55D0" w:rsidRPr="001F55D0" w:rsidRDefault="001F55D0" w:rsidP="001F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F55D0">
        <w:rPr>
          <w:rFonts w:ascii="Times New Roman" w:hAnsi="Times New Roman"/>
          <w:sz w:val="28"/>
          <w:szCs w:val="28"/>
        </w:rPr>
        <w:t>- Природа как одна из важнейших основ здоровой и гармоничной жизни человека и общества.</w:t>
      </w:r>
    </w:p>
    <w:p w:rsidR="001F55D0" w:rsidRPr="001F55D0" w:rsidRDefault="001F55D0" w:rsidP="001F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Культура как процесс и результат человеческой жизнедеятельности во всем многообразии ее форм.</w:t>
      </w:r>
    </w:p>
    <w:p w:rsidR="001F55D0" w:rsidRPr="001F55D0" w:rsidRDefault="001F55D0" w:rsidP="001F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F55D0" w:rsidRPr="001F55D0" w:rsidRDefault="001F55D0" w:rsidP="001F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Труд и творчество как отличительные черты духовно и нравственно развитой личности.</w:t>
      </w:r>
    </w:p>
    <w:p w:rsidR="001F55D0" w:rsidRPr="001F55D0" w:rsidRDefault="001F55D0" w:rsidP="001F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 xml:space="preserve">- Здоровый образ жизни в единстве </w:t>
      </w:r>
      <w:proofErr w:type="spellStart"/>
      <w:r w:rsidRPr="001F55D0">
        <w:rPr>
          <w:rFonts w:ascii="Times New Roman" w:hAnsi="Times New Roman"/>
          <w:sz w:val="28"/>
          <w:szCs w:val="28"/>
        </w:rPr>
        <w:t>состовляющих</w:t>
      </w:r>
      <w:proofErr w:type="spellEnd"/>
      <w:r w:rsidRPr="001F55D0">
        <w:rPr>
          <w:rFonts w:ascii="Times New Roman" w:hAnsi="Times New Roman"/>
          <w:sz w:val="28"/>
          <w:szCs w:val="28"/>
        </w:rPr>
        <w:t>: здоровье физическое, психическое, духовно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5D0">
        <w:rPr>
          <w:rFonts w:ascii="Times New Roman" w:hAnsi="Times New Roman"/>
          <w:sz w:val="28"/>
          <w:szCs w:val="28"/>
        </w:rPr>
        <w:t>- и социально-нравственное.</w:t>
      </w:r>
    </w:p>
    <w:p w:rsidR="001F55D0" w:rsidRPr="001F55D0" w:rsidRDefault="001F55D0" w:rsidP="001F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ab/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F55D0" w:rsidRDefault="001F55D0" w:rsidP="001F55D0">
      <w:pPr>
        <w:jc w:val="both"/>
      </w:pPr>
    </w:p>
    <w:p w:rsidR="001F55D0" w:rsidRDefault="001F55D0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5D0" w:rsidRDefault="001F55D0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5D0" w:rsidRPr="00080B65" w:rsidRDefault="001F55D0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5D0" w:rsidRDefault="001F55D0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m4"/>
      <w:bookmarkStart w:id="3" w:name="m5"/>
      <w:bookmarkEnd w:id="2"/>
      <w:bookmarkEnd w:id="3"/>
    </w:p>
    <w:p w:rsidR="003650DC" w:rsidRPr="003305E8" w:rsidRDefault="003650DC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55D0" w:rsidRDefault="001F55D0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50DC" w:rsidRDefault="00524D17" w:rsidP="0036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4D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5656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24D1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3650DC">
        <w:rPr>
          <w:rFonts w:ascii="Times New Roman" w:hAnsi="Times New Roman"/>
          <w:b/>
          <w:color w:val="000000"/>
          <w:sz w:val="24"/>
          <w:szCs w:val="24"/>
        </w:rPr>
        <w:t>РЕЗУЛЬТАТЫ  ОСВОЕНИЯ  ОБУЧАЮЩИМИСЯ  ПРОГРАММЫ ПО ОКРУЖАЮЩЕМУ МИРУ.</w:t>
      </w:r>
    </w:p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361"/>
      </w:tblGrid>
      <w:tr w:rsidR="003650DC" w:rsidTr="001D1351">
        <w:trPr>
          <w:trHeight w:val="27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650DC" w:rsidTr="003650DC">
        <w:trPr>
          <w:trHeight w:val="561"/>
        </w:trPr>
        <w:tc>
          <w:tcPr>
            <w:tcW w:w="1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</w:tr>
      <w:tr w:rsidR="003650DC" w:rsidTr="001D1351">
        <w:trPr>
          <w:trHeight w:val="21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74B" w:rsidRPr="005E66AC" w:rsidRDefault="003650DC" w:rsidP="008F07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F074B" w:rsidRPr="005E66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F074B"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выполняет правила поведения учащегося в школе;    </w:t>
            </w:r>
          </w:p>
          <w:p w:rsidR="008F074B" w:rsidRPr="008F074B" w:rsidRDefault="008F074B" w:rsidP="008F07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-совершает обдуманные поступки;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вырабатывает критерии своей деятельности  с помощью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оценивает собственную учебную деятельность с помощью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-вырабатывает критерии оценивания  и соотносит с результатом, выявляет места неуспеха и их причины;  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-соотносит свои действия с образцом;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-признаёт мнения других;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-оценивает свои действия;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положительно относится к учебной деятельности;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понимает главное в содержании  предмета   под руководством учителя;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подражает хорошим примерам  (в учебе);</w:t>
            </w:r>
          </w:p>
          <w:p w:rsidR="003650DC" w:rsidRDefault="003650DC" w:rsidP="008F07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-внутренняя позиция школьника на уровне положительного отношения к занятиям по курсу «Окружающий мир», к школе;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-интерес к предметно-исследовательской деятельности, предложенной в учебнике и учебных пособиях;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-ориентация на понимание предложений и оценок учителей и товарищей;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причин успеха в учёбе;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одноклассников на основе заданных критериев успешности учебной деятельности;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-понимание нравственного содержания поступков окружающих людей;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-этические чувства ( стыда, вины, совести);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-представление о своей этнической принадлежности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0DC" w:rsidRDefault="005E66AC" w:rsidP="005E66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ориентация на принятие образца «хорошего ученика»;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-интерес к познанию окружающего мира;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-ориентация на анализ соответствия результатов требованиям конкретной учебной задачи;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осознание ответственности человека за общее благополучие, осознание своей этнической принадлежности;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-осознание своей гражданской идентичности в форме сознания «Я» как гражданина России , развитие чувства сопричастности и гордости за свою Родину, народ и историю;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-понимание нравственного содержания собственных поступков, поступков окружающих людей, исторических лиц;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-ориентация в поведении на принятые моральные нормы;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-сопереживание другим людям, в том числе историческим лицам;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-принятие ценности природного мира,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природоохраны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поведения;</w:t>
            </w:r>
          </w:p>
          <w:p w:rsidR="003650DC" w:rsidRPr="002B138B" w:rsidRDefault="003650DC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-способность к самооценке на основе критериев успешности учебной деятельности;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-осознание смысла и нравственного содержания собственных поступков и поступков других людей;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-основные моральные нормы поведения в обществе, проекция этих норм на собственные поступки;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-этические чувства- стыда, вины, совести как регуляторы морального поведения;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-понимание чувств других людей и сопереживание им;</w:t>
            </w:r>
          </w:p>
          <w:p w:rsidR="003650DC" w:rsidRDefault="001D1351" w:rsidP="002B13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онимание красоты природы России и родного края на основе знакомства с окружающим миром.</w:t>
            </w:r>
          </w:p>
        </w:tc>
      </w:tr>
    </w:tbl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395"/>
      </w:tblGrid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650DC" w:rsidTr="002B138B">
        <w:tc>
          <w:tcPr>
            <w:tcW w:w="15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положительного отношения  к школе и учебной деятельности;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о причинах успеха в учебе;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 интерес к учебному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материалу;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 этические чувства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(стыда, вины, совести)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основании анализа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простых ситуаций;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 знание основных моральных норм поведения.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интерес к познанию окружающего </w:t>
            </w:r>
            <w:proofErr w:type="spell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миора</w:t>
            </w:r>
            <w:proofErr w:type="spellEnd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-самооценка на основе заданных критериев успешности учебной деятельности;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-чувства сопричастности и гордости за свою Родину и народ;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понимание чувств одноклассников, учителей;</w:t>
            </w:r>
          </w:p>
          <w:p w:rsidR="003650DC" w:rsidRPr="002B138B" w:rsidRDefault="005E66AC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представление о красоте природы России и родного края на основе знакомства с окружающим миром.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реализация основ гражданской идентичности в поступках;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-следование в поведении моральным нормам и этическим требованиям;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-установки на здоровый образ жизни. 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внутренняя позиция обучающегося на уровне понимания необходимости учения, выраженного в преобладании учебно – познавательных мотивов и предпочтении социального способа оценки знаний;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-выраженная устойчивая мотивация учения;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-моральное сознание , способность  к решению моральных проблем на основе учёта позиций партнёров в общении, устойчивое следование в поведении моральных норм и этических требований.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0DC" w:rsidRDefault="003650DC" w:rsidP="003650DC">
      <w:pPr>
        <w:spacing w:after="0"/>
        <w:rPr>
          <w:rFonts w:ascii="Times New Roman" w:hAnsi="Times New Roman"/>
          <w:sz w:val="24"/>
          <w:szCs w:val="24"/>
        </w:rPr>
        <w:sectPr w:rsidR="003650DC">
          <w:pgSz w:w="16838" w:h="11906" w:orient="landscape"/>
          <w:pgMar w:top="426" w:right="850" w:bottom="426" w:left="1134" w:header="708" w:footer="708" w:gutter="0"/>
          <w:cols w:space="720"/>
        </w:sectPr>
      </w:pPr>
    </w:p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589"/>
      </w:tblGrid>
      <w:tr w:rsidR="003650DC" w:rsidTr="001D1351">
        <w:trPr>
          <w:trHeight w:val="2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3650DC" w:rsidTr="003650DC">
        <w:trPr>
          <w:trHeight w:val="224"/>
        </w:trPr>
        <w:tc>
          <w:tcPr>
            <w:tcW w:w="1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3650DC" w:rsidTr="001D1351">
        <w:trPr>
          <w:trHeight w:val="2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 ход своих действий под руководством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выделяет главную  мысль с помощью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применяет  усвоенные знания и способы деятельности для решения учебных  задач  под руководством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 учебную цель при помощи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понимает шаги реализации цели под сопровождением учителя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работает по алгоритму, заданному  учителем;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проговаривает вслух последовательность производимых действий;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под руководством учителя планирует свои действия по поставленной задаче;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пошагово  выполняет учебные действия, проговаривает шаги по реализации поставленной задачи;</w:t>
            </w:r>
          </w:p>
          <w:p w:rsidR="003650DC" w:rsidRPr="002B138B" w:rsidRDefault="003650DC" w:rsidP="001D1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учебном материале;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 установленные правила в планировании и контроле способа решения;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самостоятельно находить несколько вариантов решения учебной задачи, представленной на наглядно – образном уровне;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пошаговый контроль по результату под руководством учителя;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вносить необходимые коррективы в действия на основе принятых правил;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воспринимать оценку своей работы учителями, товарищами, другими лицами;</w:t>
            </w:r>
          </w:p>
          <w:p w:rsidR="003650DC" w:rsidRPr="00FD5656" w:rsidRDefault="005E66AC" w:rsidP="001D1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 роль в учебном сотрудничестве;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следовать установленным правилам в планировании и контроле способа решения;</w:t>
            </w:r>
          </w:p>
          <w:p w:rsidR="003650DC" w:rsidRDefault="00C40F7F" w:rsidP="00C4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-контролировать и оценивать свои действия при работе  с наглядно – образным (рисунками, картой, таблицей,</w:t>
            </w:r>
            <w:r w:rsid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D1351" w:rsidRPr="005E66AC" w:rsidRDefault="001D1351" w:rsidP="001D1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воспринимать оценку своей работы учителями, товарищами, другими лицами;</w:t>
            </w:r>
          </w:p>
          <w:p w:rsidR="001D1351" w:rsidRDefault="001D1351" w:rsidP="001D1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 роль в учебном сотрудничестве;</w:t>
            </w:r>
          </w:p>
          <w:p w:rsidR="001D1351" w:rsidRPr="001D1351" w:rsidRDefault="001D1351" w:rsidP="001D1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установленные правила в планировании и контроле способа решения;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  в сотрудничестве с учителем, одноклассниками;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-следовать установленным правилам в планировании и контроле способа решения;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итоговый и пошаговый контроль по результату;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-адекватно воспринимать предложения и оценку учителя, товарищей, родителей и других людей;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-различать способ и результат действия;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-вносить необходимые коррективы в действия на основе его оценки и учёта характера сделанных ошибок;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учебные действия в устной, письменной речи, во внутреннем плане.</w:t>
            </w:r>
          </w:p>
          <w:p w:rsidR="002B138B" w:rsidRPr="002B138B" w:rsidRDefault="001D1351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пошаговый контроль по результату</w:t>
            </w:r>
          </w:p>
          <w:p w:rsidR="003650DC" w:rsidRDefault="002B138B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0DC" w:rsidTr="003650DC">
        <w:trPr>
          <w:trHeight w:val="444"/>
        </w:trPr>
        <w:tc>
          <w:tcPr>
            <w:tcW w:w="1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51" w:rsidRDefault="001D1351" w:rsidP="00FD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FD5656" w:rsidRDefault="00FD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</w:t>
            </w:r>
            <w:r w:rsidR="002B138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научиться</w:t>
            </w:r>
          </w:p>
        </w:tc>
      </w:tr>
      <w:tr w:rsidR="003650DC" w:rsidTr="001D1351">
        <w:trPr>
          <w:trHeight w:val="52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-решает учебно – практическую задачу;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осуществляет поиск и выделяет конкретную познавательную информацию под руководством учителя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F07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оценивает совместно с учителем и одноклассниками результат своих действий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осуществлять поиск нужного иллюстративного материала в дополнительных источниках литературы или медиа – ресурсах, рекомендуемых учителем;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-строить небольшие сообщения в устной и письменной форме;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сериацию</w:t>
            </w:r>
            <w:proofErr w:type="spellEnd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классификацию изученных объектов по самостоятельно выделенным основаниям при указании и без указания количества групп;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обобщать.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самостоятельно находить несколько вариантов решения учебной задачи, представленной на наглядно-образном  и словесно-логическом уровнях;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 самостоятельно адекватно оценивать правильность выполнения действия и вносить необходимые коррективы в исполнение  в конце действия с наглядно-образным, словесно-образным и словесно-логическим материалом.              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самостоятельно находить несколько вариантов решения учебной задачи,</w:t>
            </w:r>
            <w:r w:rsidRPr="002B138B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представленной на наглядно-образном  и словесно-логическом уровнях;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3650DC" w:rsidRDefault="002B138B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 самостоятельно адекватно оценивать правильность выполнения действия и вносить необходимые коррективы в исполнение  в конце действия с наглядно-образным, словесно-образным и словесно-логическим материалом.              </w:t>
            </w:r>
          </w:p>
        </w:tc>
      </w:tr>
    </w:tbl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4680"/>
      </w:tblGrid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3650DC" w:rsidTr="000B1A0B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4B" w:rsidRPr="008F074B" w:rsidRDefault="008F074B" w:rsidP="008F0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8F074B">
              <w:rPr>
                <w:rFonts w:ascii="Times New Roman" w:eastAsia="Times New Roman" w:hAnsi="Times New Roman" w:cs="Arial"/>
                <w:lang w:eastAsia="ru-RU"/>
              </w:rPr>
              <w:t xml:space="preserve">-  ставить познавательные задачи с помощью учителя.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самостоятельно находит необходимую информацию в библиотеке (по картинкам и по теме), по условным знакам, по содержанию по конкретной учебной задачи ищет и выделяет в словарике учебника информацию;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 информацию методом активного поиска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 речевые 3-4 связанные предложения высказывания в устной форме и письменной форме 1-2 предложение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выбирает знакомые (удобные) способы решения задач. 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-рефлексирует (понимает) свои шаги выполнения действий по алгоритму, заданному учителем.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-пошагово контролирует и оценивает процесс и результаты своей деятельности с помощью взрослого.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читает осознано вслух;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отвечает на вопросы, поставленные учителем.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воспринимает информацию на слух;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отвечает на поставленный учителем вопрос;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подтверждает фрагментами текста информацию.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соотносит главную и неглавную информацию.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работает по заданному учителем алгоритму.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осознает свои трудности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определяет и классифицирует объекты по признаку;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выделяет у 2-3 объектов  различие  и сходство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передаёт свои ощущения через рисунок.</w:t>
            </w:r>
          </w:p>
          <w:p w:rsidR="003650DC" w:rsidRDefault="003650DC" w:rsidP="0053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-пользоваться знаками, символами, таблицами, диаграммами, моделями, схемами, приведёнными в учебной литературе;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-строить сообщения в устной форме;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ответ на заданный вопрос;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ориентироваться на возможное разнообразие способов решения учебной задачи;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анализировать изучаемые объекты с выделением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существенных и несущественных признаков;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объекты с выделением существенных и несущественных признаков;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синтез как составление целого из частей;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проводить сравнение,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устанавливать причинно – следственные связи в изучаемом круге явлений;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обобщать, подводить анализируемые объекты под понятия разного уровня обобщения;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аналогии между изучаемым материалом и собственным опытом.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-осуществлять поиск нужного иллюстративного и текстового материала в дополнительных изданиях;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запись указанной учителем информации об окружающем мире;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-пользоваться знаками, символами, таблицами, диаграммами, моделями, схемами, приведёнными в учебной литературе;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-строить небольшие сообщения в устной и письменной форме;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-находить в содружестве с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одноклассниками разнообразные способы решения учебной задачи;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-анализировать изучаемые объекты с выделением существенных и несущественных признаков;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-устанавливать причинно-следственные связи в изучаемом круге явлений;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структуру построения рассуждения как связи простых суждений об объекте (явлении);</w:t>
            </w:r>
          </w:p>
          <w:p w:rsidR="003650DC" w:rsidRDefault="003650DC" w:rsidP="001D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-осуществлять поиск необходимой информации для выполнения учебных заданий с использованием учебной литературы, энциклопедий, справочников в открытом информационном пространстве, в т. ч. контролируемом пространстве Интернета;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запись выборочной информации об окружающем мире и о себе, в т. ч. при возможности с помощью инструментов ИКТ;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 знаково-символические средства;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и анализировать сообщения и важнейшие их компоненты – тексты;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-устанавливать причинно – следственные связи в изучаемом круге явлений;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-устанавливать аналогии;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синтез ка</w:t>
            </w:r>
            <w:r w:rsidR="00534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составление целого из частей.</w:t>
            </w:r>
          </w:p>
          <w:p w:rsidR="001D1351" w:rsidRPr="00C40F7F" w:rsidRDefault="001D1351" w:rsidP="001D1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аналогии между изучаемым материалом и собственным опытом.</w:t>
            </w:r>
          </w:p>
          <w:p w:rsidR="003650DC" w:rsidRDefault="001D1351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-строить сообщения в устной и письменной форме;</w:t>
            </w:r>
          </w:p>
          <w:p w:rsidR="001D1351" w:rsidRDefault="001D1351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-ориентироваться на разнообразие способов решения учебных задач;</w:t>
            </w:r>
          </w:p>
          <w:p w:rsidR="001D1351" w:rsidRDefault="001D1351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-анализировать изучаемые объекты с выделением</w:t>
            </w:r>
            <w:r w:rsidR="0053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</w:t>
            </w:r>
            <w:r w:rsidR="00534B09">
              <w:rPr>
                <w:rFonts w:ascii="Times New Roman" w:hAnsi="Times New Roman"/>
                <w:sz w:val="24"/>
                <w:szCs w:val="24"/>
              </w:rPr>
              <w:t>ственных и несущественных призна</w:t>
            </w:r>
            <w:r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1D1351" w:rsidRDefault="001D1351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синтез как составление целого из частей;</w:t>
            </w:r>
          </w:p>
          <w:p w:rsidR="001D1351" w:rsidRDefault="001D1351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B09">
              <w:rPr>
                <w:rFonts w:ascii="Times New Roman" w:hAnsi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="00534B09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="00534B09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534B09" w:rsidRDefault="00534B09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причинно-следственные связи в изучаемом круге явлений;</w:t>
            </w:r>
          </w:p>
          <w:p w:rsidR="00534B09" w:rsidRDefault="00534B09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-строить логическое рассуждение, включающее установление причинно-следственных связей;</w:t>
            </w:r>
          </w:p>
          <w:p w:rsidR="00534B09" w:rsidRDefault="00534B09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подводить анализируемые объекты (явления) под понятия разного уровня обобщения (например, мир – государства- Россия – республика, область (край) – город (село) и т.д.) на основе распознавания объектов, выделения существенных признаков и их синтеза;</w:t>
            </w:r>
          </w:p>
          <w:p w:rsidR="00534B09" w:rsidRDefault="00534B09" w:rsidP="002B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аналогии</w:t>
            </w:r>
          </w:p>
        </w:tc>
      </w:tr>
      <w:tr w:rsidR="003650DC" w:rsidTr="000B1A0B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ориентироваться на возможное разнообразие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способов решения учебной задачи;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первоначальному умению смыслового восприятия текста;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 подводить языковой факт под понятия разного уровня обобщения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(например: слово – слова, обозначающие предметы, род слов, обозначающих предметы);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осуществлять расширенный поиск информации в соответствии с заданиями учителя с использованием ресурсов библиотек, медиа-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ресурсов;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-находить разнообразные способы решения учебной задачи;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Строить логическое рассуждение, как связь простых суждений об объекте (явлении).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осуществлять расширенный поиск информации  с использованием ресурсов библиотек и сети Интернет 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-записывать, фиксировать информацию об окружающем мире с помощью 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инструментов ИКТ;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-осознанно и произвольно строить сообщения в устной и письменной форме;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Осуществлять сравнение, </w:t>
            </w:r>
            <w:proofErr w:type="spellStart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сериацию</w:t>
            </w:r>
            <w:proofErr w:type="spellEnd"/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650DC" w:rsidTr="000B1A0B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 простое речевое высказывание под руководством учителя;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отвечает на вопросы, заданные учителем;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использует невербальные средства общения;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владеет первоначальными навыками работы в паре;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понимает и может применить первоначальные способы поиска информации (спросить у взрослого);</w:t>
            </w:r>
          </w:p>
          <w:p w:rsidR="008F074B" w:rsidRPr="00534B09" w:rsidRDefault="008F074B" w:rsidP="008F0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-слушает чужую точку зрения</w:t>
            </w:r>
            <w:r w:rsidR="00534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принимает чужую точку зрения;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опирается на собственный опыт, высказывая свою точку зрения;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принимает или не принимает чьё-то мнение;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высказывает собственное мнение;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договаривается и приходит к единому решению;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 простые речевые высказывания, состоящие из 2-3 предложений;</w:t>
            </w:r>
          </w:p>
          <w:p w:rsidR="008F074B" w:rsidRPr="008F074B" w:rsidRDefault="008F074B" w:rsidP="008F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-задает вопросы на понимание;</w:t>
            </w:r>
          </w:p>
          <w:p w:rsidR="003650DC" w:rsidRPr="00695BA7" w:rsidRDefault="003650DC" w:rsidP="00695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выбирать адекватные речевые средства в диалоге с учителем, одноклассниками;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другое мнение и позицию;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договариваться, приходить к общему решению;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понятные для партнера высказывания;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вопросы, адекватные данной ситуации, позволяющие оценить ее в процессе общения.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пошаговый контроль по результату под руководством учителя;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вносить необходимые коррективы в действия на основе принятых правил;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воспринимать оценку своей работы учителями, товарищами, другими лицами;</w:t>
            </w:r>
          </w:p>
          <w:p w:rsidR="003650DC" w:rsidRPr="00FD5656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-принимать роль в учебном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сотрудничестве;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строить сообщение в соответствии с учебной задачей;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-ориентироваться на позицию партнёра в общении и взаимодействии;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-учитывать другое мнение и позицию;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-умению договариваться, приходить к общему решению 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-контролировать действия партнёра;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0DC" w:rsidRDefault="003650DC" w:rsidP="00C40F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монологическое высказывание, владеть диалогической формой коммуникации, используя в т. ч. при возможности средства и инструменты ИКТ и дистанционного общения;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-допускать возможность существования различных точек зрения, в т. ч. не совпадающих с его собственной, и ориентироваться на позицию партнёра в общении и взаимодействии;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-учитывать другое мнение и позицию, стремиться к координации различных позиций в сотрудничестве;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 в совместной деятельности;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-контролировать действия партнёра;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вопросы;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 речь для регуляции своего действия;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-адекватно воспринимать и передавать информацию в заданном формате.</w:t>
            </w:r>
          </w:p>
          <w:p w:rsidR="003650DC" w:rsidRDefault="00534B09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-контролировать действия партнёра;</w:t>
            </w:r>
          </w:p>
          <w:p w:rsidR="00534B09" w:rsidRDefault="00534B09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-задавать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вопрпосы</w:t>
            </w:r>
            <w:proofErr w:type="spellEnd"/>
          </w:p>
        </w:tc>
      </w:tr>
      <w:tr w:rsidR="003650DC" w:rsidTr="000B1A0B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принимать другое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мнение и позицию;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строить понятные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для партнера высказывания;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задавать вопросы;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 адекватно использовать средства устного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общения для решения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Строить монологическое высказывание;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ориентироваться на позицию партнёра в общении и взаимодействии;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учитывать другое мнение и позицию;</w:t>
            </w:r>
          </w:p>
          <w:p w:rsidR="00C40F7F" w:rsidRPr="00534B09" w:rsidRDefault="00534B09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навыки взаимоконтроля</w:t>
            </w:r>
          </w:p>
          <w:p w:rsidR="003650DC" w:rsidRPr="00534B09" w:rsidRDefault="00C40F7F" w:rsidP="00534B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контролировать и оценивать свои действия при работе с наглядно – образным, словесно – образным и словесно – логическим материалом при сотрудничестве с учителем, однокла</w:t>
            </w:r>
            <w:r w:rsidR="00534B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ссниками;</w:t>
            </w:r>
            <w:r w:rsidR="00534B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строить монологическое высказывание, владеть диалогической формой коммуникации;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-стремиться к координации различных позиций в сотрудничестве;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-использовать речь для реализации своего действия;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-понимать ситуацию возникновения конфликта, содействовать его разрешению.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учитывать и координировать в сотрудничестве позиции других людей, отличные от собственной;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-учитывать разные мнения и интересы и обосновывать собственную позицию;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-понимать относительность мнений и подходов к решению проблемы;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-продуктивно содействовать разрешению конфликтов на основе учёта интересов и позиций всех участников;</w:t>
            </w:r>
          </w:p>
          <w:p w:rsidR="003650DC" w:rsidRDefault="002B138B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-адекватно использовать речь для планирования и регуляции своей деятельности.</w:t>
            </w:r>
          </w:p>
        </w:tc>
      </w:tr>
      <w:tr w:rsidR="003650DC" w:rsidTr="000B1A0B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Предметные результаты</w:t>
            </w:r>
          </w:p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научится</w:t>
            </w:r>
          </w:p>
        </w:tc>
      </w:tr>
      <w:tr w:rsidR="003650DC" w:rsidTr="001D1351">
        <w:trPr>
          <w:trHeight w:val="2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 изученные объекты и явления живой и неживой природы;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описывают на основе предложенного плана изученные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и явления живой и неживой природы, выделяют их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существенные признаки;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сравнивают объекты живой и неживой природы на основе внешних признаков или известных характерных свойств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проводят простейшую классификацию изученных объектов природы;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проводят несложные наблюдения в окружающей среде и ставят опыты, используя простейшее лабораторное 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оборудование и измерительные приборы; следуют инструкциям и</w:t>
            </w:r>
          </w:p>
          <w:p w:rsidR="005E66AC" w:rsidRPr="005E66AC" w:rsidRDefault="005E66AC" w:rsidP="005E66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правилам техники безопасности при проведении наблюдений и опытов;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-используют естественнонаучные тексты (на бумажных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электронных носителях, в том числе в контролируемом Интернете) с целью поиска информации, ответов на вопросы,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объяснений, создания собственных устных или письменных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высказываний;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используют  различные справочные издания (словарь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естествознанию, определитель растений и животных на основе иллюстраций, атлас карту, в том числе и компьютерные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издания) для поиска необходимой информации;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используют готовые модели (глобус, карта, план) для объяснения явлений или описания свойств объектов;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обнаруживают  простейшие взаимосвязи между живой и</w:t>
            </w:r>
          </w:p>
          <w:p w:rsid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неживой природой,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взаимосвязи в живой природе; используют их для объяснения необходимости бережного отношения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природе;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определяют характер взаимоотношений человека и </w:t>
            </w: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природы, находят примеры влияния этих отношений на природные объекты, здоровье и безопасность человека;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-понимают необходимость здорового образа жизни, соблюдения правил безопасного поведения; используют  знания о строении и функционировании организма человека для</w:t>
            </w:r>
          </w:p>
          <w:p w:rsid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сохранения и укрепления своего здоровья. 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узнают государственную символику Российской Федерации и своего региона; описывают достопримечательности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столицы и родного края; находят на карте мира Российскую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Федерацию, на карте России Москву, свой регион и его главный город;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различают прошлое, настоящее, будущее; соотносят  изученные исторические события с датами, конкретную дату с веком; находят место изученных событий на «ленте времени»;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0DC" w:rsidRDefault="003650DC" w:rsidP="00524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устанавливает связи между живой и неживой природой, взаимосвязи в живой природе (на основе изученного материала); использует их для объяснения необходимости бережного отношения к природе;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сравнивает объекты природы на основе внешних признаков или известных характерных свойств;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проводит несложные наблюдения в природе и воспроизводит опыты в соответствии с инструкцией, используя простейшее лабораторное оборудование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измерительные приборы; соблюдает технику безопасности;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описывает на основе предложенного плана изученные объекты и явления живой и неживой природы;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характеризует Землю как планету, Солнце как звезду, Луну как спутник Земли;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ориентируется на местности относительно своего тела; знает правила пользования компасом, определяет основные стороны горизонта по компасу, по природным приметам;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различает твёрдые, жидкие и газообразные вещества;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измеряет температуру воды, воздуха и своего тела;</w:t>
            </w:r>
          </w:p>
          <w:p w:rsidR="00C40F7F" w:rsidRPr="00C40F7F" w:rsidRDefault="00C40F7F" w:rsidP="00C40F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различает три состояния воды: - выполняет правила личной гигиены, безопасного поведения в доме, на улице, в природной среде;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соблюдает правила организации учебного труда дома и в школе, понимает роль учителя;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определяет принадлежность организмов к царствам живой природы: растениям, животным, грибам, бактериям.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определяет основные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свойства воды, ее значение для живых организмов и хозяйственной деятельности человека; объясняет причины круговорота воды в природе;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определяет основные свойства воздуха, его значение для растений, животных, человека;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определяет условия, необходимые для жизни растений (свет, тепло, воздух, вода);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-различает хвойные, цветковые; дикорастущие и культурные растения; съедобные и ядовитые грибы;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определяет  условия, необходимые для жизни животных (воздух, вода, тепло, пища);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различает  диких и домашних животных; животных разных групп ( насекомые, рыбы, птицы, звери);</w:t>
            </w:r>
          </w:p>
          <w:p w:rsidR="003650DC" w:rsidRDefault="003650DC" w:rsidP="00524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устанавливает связи между неживой природой и живыми организмами;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-взаимосвязи в живой природе: между растениями и животными, между разными группами животных;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-осуществляет классификацию объектов окружающего мира по самостоятельно выделенным признакам;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-использует естественно-научные тексты для поиска информации, ответов на вопросы, объяснений, создания собственных устных или письменных высказываний;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-использует различные справочные издания для поиска необходимой информации;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-использует готовые модели для объяснения явлений или описания свойств объектов;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-определяет местонахождение крупных природных объектов на физической карте России;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-проводит наблюдения за погодой и природой родного края;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-оценивает свое поведение и поведение других людей в природе;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-сравнивает изучаемые природные зоны России (климат, растительный и животный мир, особенности труда и быта человека, влияние людей на природу изучаемых зон, охрана природы);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-сравнивает изучаемые природные сообщества (лес, луг, водоём  и др.) как единство живой (растения, животные) и неживой природы (солнечный свет, воздух, вода, почва);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-приводит примеры растений, животных , характерных для того или другого природного сообщества;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-выделяет характерные признаки сезонов года на примере природы родного края;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-узнаёт наиболее распространённые и охраняемые в родном крае растения и животных;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-соблюдает правила поведения  в природе;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-правила безопасности в лесу и 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отдыхе у водоёма;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-узнаёт  по внешнему виду изученные растения: хвойные, цветковые;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-фиксирует  с помощью условных знаков основные признаки погоды;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устную характеристику погоды.</w:t>
            </w:r>
          </w:p>
          <w:p w:rsidR="00C40F7F" w:rsidRPr="00524D17" w:rsidRDefault="00C40F7F" w:rsidP="00524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оценивать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-различает прошлое, настоящее, будущее;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 изученные исторические события с датами, конкретную дату с веком, находит место изученных событий на «ленте времени»;</w:t>
            </w:r>
          </w:p>
          <w:p w:rsidR="00C40F7F" w:rsidRPr="00C40F7F" w:rsidRDefault="00C40F7F" w:rsidP="00C40F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пользуется историческими картами; используя дополнительные источники информации, находит факты, относящиеся к образу жизни, обычаям и верованиям своих предков;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основе имеющихся знаний отличает исторические факты от вымыслов;</w:t>
            </w:r>
          </w:p>
          <w:p w:rsidR="00524D17" w:rsidRPr="005E66AC" w:rsidRDefault="00524D17" w:rsidP="005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используют дополнительные источники информации (на</w:t>
            </w:r>
          </w:p>
          <w:p w:rsidR="003650DC" w:rsidRPr="00FD5656" w:rsidRDefault="00524D17" w:rsidP="005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бумажных и электронных носителях, в том числе в контролируемом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описывает изученные объекты и явления живой и неживой природы, выделяет их существенные признаки;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-сравнивает объекты живой и неживой природы на основе внешних признаков или известных характерных свойств, осуществляет классификацию изученных объектов природы по самостоятельно выделенным признакам;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-проводит несложные наблюдения в окружающей среде, ставит опыты, использует простейшее лабораторное оборудование и измерительные приборы;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-следует инструкциям и правилам техники безопасности при проведении наблюдений и опытов;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-использует естественно-научные тексты с целью поиска информации, ответов на вопросы, </w:t>
            </w:r>
            <w:proofErr w:type="spellStart"/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обьяснений</w:t>
            </w:r>
            <w:proofErr w:type="spellEnd"/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создания 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собственных устных или письменных высказываний;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-оформляет результаты исследовательской работы;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-обнаруживает простейшие взаимосвязи между живой и неживой природой, взаимосвязи в живой природе;</w:t>
            </w:r>
          </w:p>
          <w:p w:rsidR="002B138B" w:rsidRPr="002B138B" w:rsidRDefault="002B138B" w:rsidP="002B1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-определяет характер взаимоотношений человека и природы, находит примеры влияния этих отношений на природные объекты, здоровье и безопасность человека;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-сравнивает изучаемые природные зоны России (климат, растительный мир, особенности труда и быта людей, влияние человека на природу изучаемых зон, охрана природы);</w:t>
            </w:r>
          </w:p>
          <w:p w:rsidR="00534B09" w:rsidRPr="002B138B" w:rsidRDefault="00534B09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 родного края.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узнаёт государственную символику Российской Федерации и своего региона;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-описывает достопримечательности столицы и родного края;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 на карте мира Российскую Федерацию, на карте России – Москву, свой регион и его главный город;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-узнаёт выдающиеся памятники истории и культуры России;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-различает прошлое, настоящее, будущее;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  изученные исторические события с датами, конкретную дату с веком;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  место изученных событий на «ленте времени»;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-оценивает характер взаимоотношений людей в различных социальных группах (семья, общество сверстников, этнос), в </w:t>
            </w: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т.ч.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-проявляет  уважение к народам, населяющим Россию, к их истории, обычаям, культуре, языку, религии;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-использует  различные справочные издания (словари, энциклопедии, включая при возможности компьютерные) и детскую литературу о человеке  и обществе с целью поиска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524D17" w:rsidRPr="00C40F7F" w:rsidRDefault="00524D17" w:rsidP="005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-устанавливает связь между деятельностью человека и условиями его жизни и быта в разные эпохи, в разных природных зонах;</w:t>
            </w:r>
          </w:p>
          <w:p w:rsidR="00524D17" w:rsidRPr="00C40F7F" w:rsidRDefault="00524D17" w:rsidP="005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оценивает характер взаимоотношений людей в различных социальных группах(семья, общество, сверстники,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позиции понимания чувств других людей и сопереживания им;</w:t>
            </w:r>
          </w:p>
          <w:p w:rsidR="00524D17" w:rsidRPr="00C40F7F" w:rsidRDefault="00524D17" w:rsidP="005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приводит  примеры представителей разных групп растений и животных;</w:t>
            </w:r>
          </w:p>
          <w:p w:rsidR="00524D17" w:rsidRPr="00C40F7F" w:rsidRDefault="00524D17" w:rsidP="005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строит различные кормушки и подбирать корм для </w:t>
            </w:r>
            <w:proofErr w:type="spellStart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подкармливания</w:t>
            </w:r>
            <w:proofErr w:type="spellEnd"/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птиц зимой.</w:t>
            </w:r>
          </w:p>
          <w:p w:rsidR="003650DC" w:rsidRDefault="003650DC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DC" w:rsidTr="000B1A0B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DC" w:rsidRDefault="0036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3650DC" w:rsidTr="001D13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используют  при проведении практических работ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инструменты ИКТ (фото" и видеокамеру, микрофон </w:t>
            </w:r>
          </w:p>
          <w:p w:rsidR="005E66AC" w:rsidRPr="005E66AC" w:rsidRDefault="005E66AC" w:rsidP="005E66A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др.) для записи и обработки </w:t>
            </w: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информации, готовят  небольшие презентации по результатам наблюдений и опытов;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 моделируют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осознают  ценность природы и необходимость нести ответственность за её сохранение, соблюдать правила </w:t>
            </w:r>
            <w:proofErr w:type="spellStart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экологичного</w:t>
            </w:r>
            <w:proofErr w:type="spellEnd"/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поведения в школе и в быту (раздельный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сбор мусора, экономия воды и электроэнергии) и природной среде;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пользуются  простыми навыками самоконтроля самочувствия для сохранения здоровья, осознанно соблюдают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режим дня, правила рационального питания и личной гигиены;</w:t>
            </w:r>
          </w:p>
          <w:p w:rsidR="005E66AC" w:rsidRPr="005E66AC" w:rsidRDefault="005E66AC" w:rsidP="005E66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выполняют правила безопасного поведения в доме, на улице, природной среде, оказывают первую помощь при несложных несчастных случаях;</w:t>
            </w:r>
          </w:p>
          <w:p w:rsidR="003650DC" w:rsidRDefault="005E66AC" w:rsidP="00534B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6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планируют, контролируют 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использует на практике основные правила познания окружающего мира;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понимает различия между источниками информации об окружающем мире: 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наблюдение, измерение, опыт, книги, Интернет;</w:t>
            </w:r>
          </w:p>
          <w:p w:rsidR="003650DC" w:rsidRDefault="00C40F7F" w:rsidP="00C4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оценивает характер взаимоотношений людей в классе, школьном коллективе.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определяет причины смены на Земле дня и ночи, смены времен года;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-показывает на карте и глобусе основные формы земной поверхности и водоёмы;</w:t>
            </w:r>
          </w:p>
          <w:p w:rsidR="00C40F7F" w:rsidRDefault="00C40F7F" w:rsidP="00C4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Различает животных разных групп (насекомые, рыбы, земноводные, пресмыкающиеся, птицы, млекопитающие).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узнаёт в природе изученные растения: водоросли, мхи, папоротники, хвойные, цветковые;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-моделирует экологические ситуации, в которых  человек 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оказывает существенное влияние на природные сообщества,</w:t>
            </w: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оценивает устное высказывание одноклассников: его соответствие обсуждаемой теме, полноту  и доказательность;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-осознает существующую связь между каждым человеком и разнообразными окружающими социальными группами;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-ориентируется в важнейших для страны событиях и фактах в изучаемый исторический период;</w:t>
            </w:r>
          </w:p>
          <w:p w:rsidR="00C40F7F" w:rsidRPr="00C40F7F" w:rsidRDefault="00C40F7F" w:rsidP="00C40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-наблюдает проявления богатства внутреннего мира человека в его созидательной деятельности на благо семьи, в интересах страны ( на примерах исторических лиц, литературных героев и современниках).</w:t>
            </w:r>
          </w:p>
          <w:p w:rsidR="003650DC" w:rsidRDefault="003650DC" w:rsidP="00C4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-моделирует объекты и отдельные процессы реального мира с использованием виртуальных лабораторий и подручных средств;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-осознаёт ценность природы и необходимость нести ответственность 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за ее сохранение, соблюдает правила экологического поведения в школе, быту и природной среде;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-пользуется простыми навыками самоконтроля самочувствия для сохранения здоровья, осознанно выполняет режим дня, правила рационального питания и личной гигиены;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-выполняет правила безопасного поведения в доме, на улице, в природной среде, оказывает первую помощь при несложных несчастных случаях.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осознаёт свою неразрывную связь с разнообразными окружающими социальными группами;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-ориентируется в важнейших для страны и личности событиях и фактах прошлого и настоящего;</w:t>
            </w:r>
          </w:p>
          <w:p w:rsidR="002B138B" w:rsidRPr="002B138B" w:rsidRDefault="002B138B" w:rsidP="002B13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-проявляет уважение и готовность выполнять совместно установленные  договорённости и правила, в т. ч. правила общения со взрослыми и сверстниками в официальной обстановке, участвует в коллективной коммуникативной деятельности в информационной образовательной среде;</w:t>
            </w:r>
          </w:p>
          <w:p w:rsidR="003650DC" w:rsidRDefault="002B138B" w:rsidP="002B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13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-определяет общую цель в совместной деятельности и пути ее достижения, договаривается о распределении функций и ролей, осуществляет взаимный контроль в совместной деятельности, адекватно оценивает собственное поведение и поведение окружающих.</w:t>
            </w:r>
          </w:p>
        </w:tc>
      </w:tr>
    </w:tbl>
    <w:p w:rsidR="003650DC" w:rsidRDefault="003650DC" w:rsidP="0036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650DC" w:rsidRDefault="003650DC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04EE" w:rsidRPr="001D1351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m5-3"/>
      <w:bookmarkStart w:id="5" w:name="m6"/>
      <w:bookmarkEnd w:id="4"/>
      <w:bookmarkEnd w:id="5"/>
    </w:p>
    <w:p w:rsidR="007B04EE" w:rsidRPr="00080B65" w:rsidRDefault="00FD5656" w:rsidP="007B04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6</w:t>
      </w:r>
      <w:r w:rsidR="007B04EE" w:rsidRPr="00080B65">
        <w:rPr>
          <w:rFonts w:ascii="Times New Roman" w:hAnsi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m6-1"/>
      <w:bookmarkEnd w:id="6"/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1-й класс. (66 ч)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i/>
          <w:iCs/>
          <w:sz w:val="28"/>
          <w:szCs w:val="28"/>
          <w:lang w:eastAsia="ru-RU"/>
        </w:rPr>
        <w:t>Авторы: Н.Я.Дмитриева .А.Н.Казаков.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Окружающий  мир: природа, общество, труд.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 xml:space="preserve">Родной город, страна – Россия, столица – Москва. Школа. Правила поведения и культура общения с одноклассниками и учителями, работниками в школе. Занятия родителей. Маршрут от дома к </w:t>
      </w:r>
      <w:proofErr w:type="spellStart"/>
      <w:r w:rsidRPr="00080B65">
        <w:rPr>
          <w:rFonts w:ascii="Times New Roman" w:hAnsi="Times New Roman"/>
          <w:sz w:val="28"/>
          <w:szCs w:val="28"/>
          <w:lang w:eastAsia="ru-RU"/>
        </w:rPr>
        <w:t>школе,правила</w:t>
      </w:r>
      <w:proofErr w:type="spellEnd"/>
      <w:r w:rsidRPr="00080B65">
        <w:rPr>
          <w:rFonts w:ascii="Times New Roman" w:hAnsi="Times New Roman"/>
          <w:sz w:val="28"/>
          <w:szCs w:val="28"/>
          <w:lang w:eastAsia="ru-RU"/>
        </w:rPr>
        <w:t xml:space="preserve"> поведения на дороге.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Природа осенью. Природа – источник познания.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sz w:val="28"/>
          <w:szCs w:val="28"/>
          <w:lang w:eastAsia="ru-RU"/>
        </w:rPr>
        <w:t>Природа.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B65">
        <w:rPr>
          <w:rFonts w:ascii="Times New Roman" w:hAnsi="Times New Roman"/>
          <w:sz w:val="28"/>
          <w:szCs w:val="28"/>
          <w:lang w:eastAsia="ru-RU"/>
        </w:rPr>
        <w:t>Космос. Звёзды, планеты. Солнце – звезда. Земля как планета. Луна – спутник Земли. Свет, тепло, вода, воздух – условия, необходимые для жизни на Земле.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Разнообразие природы Земли, её изменчивость (на примере России). Неживая, живая природа. Представление о признаках живой природы (дыхание, питание, рост, размножение).Растения, части (органы) растения. Деревья, кустарники, травы. Животные. Разнообразие растений и животных.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Природа и человек. Красота природы, народные праздники.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Практические работы и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sz w:val="28"/>
          <w:szCs w:val="28"/>
          <w:lang w:eastAsia="ru-RU"/>
        </w:rPr>
        <w:t>Планета Земля.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 xml:space="preserve"> Ознакомление с глобусом – моделью Земли. Экватор, Северное и Южное полушария, полюсы. Материки и океаны. Появление жизни на Земле.                            </w:t>
      </w:r>
      <w:bookmarkStart w:id="7" w:name="m6-2"/>
      <w:bookmarkEnd w:id="7"/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Становление человека.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Общее представление  об истории людей. Древнейшие люди – собиратели растений. Человек  - охотник. Кочевники и земледельцы. Окультуривание растений и одомашнивание животных.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Кто  такие  «Мы»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Современное человечество. Его разнообразие по возрасту, по характеру  труда, по национальностям. Семья. Родословная. Происхождение имён и фамилий. Совместный труд и отдых. Особенности жизни людей  в разных природных условиях, в разных государствах.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Страна, где мы живём. Местоположение на глобусе и карте. Москва – столица России.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Взаимопомощь людей разного возраста. Правила поведения в обществе, в театре, в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пользования транспортом и дорожного движения.</w:t>
      </w:r>
    </w:p>
    <w:p w:rsidR="007B04EE" w:rsidRPr="00080B65" w:rsidRDefault="007B04EE" w:rsidP="007B04EE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Представление о положительных и отрицательных последствиях  деятельности человека для окружающего мира. 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телевизор.</w:t>
      </w:r>
    </w:p>
    <w:p w:rsidR="007B04EE" w:rsidRPr="00080B65" w:rsidRDefault="007B04EE" w:rsidP="007B04EE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2 класс. (68ч)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взгляд на Землю. </w:t>
      </w:r>
    </w:p>
    <w:p w:rsidR="007B04EE" w:rsidRPr="00080B65" w:rsidRDefault="007B04EE" w:rsidP="006F24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Материки и океаны Земли. Россия – самое большое государство мира. Москва – столица.  </w:t>
      </w:r>
    </w:p>
    <w:p w:rsidR="007B04EE" w:rsidRPr="00080B65" w:rsidRDefault="007B04EE" w:rsidP="006F24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Россия – родина космонавтики.  Практическая работа.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sz w:val="28"/>
          <w:szCs w:val="28"/>
          <w:lang w:eastAsia="ru-RU"/>
        </w:rPr>
        <w:t>Как изучают окружающий мир.</w:t>
      </w:r>
      <w:r w:rsidRPr="00080B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 xml:space="preserve">Органы чувств человека. Правила гигиены. Что надо знать, чтобы сохранить органы чувств здоровыми. Источники информации об окружающем мире: наблюдение, измерение, опыт, книги. Инструменты и приборы. Назначение и устройство термометра. Правила организации учебного труда дома и в школе. Тела и вещества, явления природы. Три </w:t>
      </w:r>
      <w:r w:rsidRPr="00080B65">
        <w:rPr>
          <w:rFonts w:ascii="Times New Roman" w:hAnsi="Times New Roman"/>
          <w:sz w:val="28"/>
          <w:szCs w:val="28"/>
          <w:lang w:eastAsia="ru-RU"/>
        </w:rPr>
        <w:lastRenderedPageBreak/>
        <w:t>состояния вещества в природе – твёрдое, жидкое, газообразное, их основные свойства. Экология – наука о взаимосвязях между живыми организмами и окружающей средой</w:t>
      </w:r>
      <w:r w:rsidRPr="00080B65">
        <w:rPr>
          <w:rFonts w:ascii="Times New Roman" w:hAnsi="Times New Roman"/>
          <w:i/>
          <w:sz w:val="28"/>
          <w:szCs w:val="28"/>
          <w:lang w:eastAsia="ru-RU"/>
        </w:rPr>
        <w:t>.    Практические работы.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sz w:val="28"/>
          <w:szCs w:val="28"/>
          <w:lang w:eastAsia="ru-RU"/>
        </w:rPr>
        <w:t>Космос и Земля.</w:t>
      </w:r>
      <w:r w:rsidRPr="00080B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Звёзды. Солнце – звезда. Планеты. Луна – спутник Земли. Форма Земли. Вращение Земли вокруг оси и Солнца. Время: год, месяц, неделя, сутки. Область жизни на Земле. Ориентирование по отношению к собственному телу, Солнцу и местным признакам. Горизонт, стороны горизонта. Компас. 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</w:t>
      </w:r>
      <w:r w:rsidRPr="00080B65">
        <w:rPr>
          <w:rFonts w:ascii="Times New Roman" w:hAnsi="Times New Roman"/>
          <w:i/>
          <w:sz w:val="28"/>
          <w:szCs w:val="28"/>
          <w:lang w:eastAsia="ru-RU"/>
        </w:rPr>
        <w:t>.  Практические работы. Экскурсия в планетарий.  Наблюдения.</w:t>
      </w:r>
      <w:r w:rsidRPr="00080B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Взаимодействие сил природы.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8" w:name="m6-6"/>
      <w:bookmarkEnd w:id="8"/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Влияние Солнца на сушу. Тепловые пояса Земли и смена времён года. Вода. Вода на Земле. Водоёмы естественные: океан, море, озеро, река, болото. Водоёмы искусственные: пруд, водохранилище, каналы. Правила безопасного поведения на водоёмах. Три состояния воды. Вода в атмосфере. Снег, лёд. Свойства воды. Вода – растворитель. Очистка воды от примесей фильтрованием. Вода – одно из условий жизни на Земле. Вода в быту человека.   Воздух. Его состав и свойства. Что такое ветер. Значение воздуха. Явления природы. Круговорот воды в природе.  Стихийные бедствия на Земле. Правила поведения в чрезвычайных ситуациях. Изменение поверхности Земли под воздействием Солнца, воды, ветра и деятельности человека. Охрана суши, воды и воздуха  от загрязнения вредными веществами.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 Экскурсия.</w:t>
      </w:r>
      <w:r w:rsidRPr="00080B6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sz w:val="28"/>
          <w:szCs w:val="28"/>
          <w:lang w:eastAsia="ru-RU"/>
        </w:rPr>
        <w:t>Живая  природа.</w:t>
      </w:r>
    </w:p>
    <w:p w:rsidR="007B04EE" w:rsidRPr="00080B65" w:rsidRDefault="007B04EE" w:rsidP="006F2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Царства живой природы: растения, животные, грибы, бактерии. Признаки живых организмов: дыхание, питание, рост, движение, размножение.  Многообразие растений и их роль в жизни человека.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 Условия, необходимые для жизни растений. Ядовитые растения.</w:t>
      </w:r>
    </w:p>
    <w:p w:rsidR="007B04EE" w:rsidRPr="00080B65" w:rsidRDefault="007B04EE" w:rsidP="006F2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>Животные. Представление о классах животных: насекомые, рыбы, земноводные, пресмыкающиеся, птицы, млекопитающие; разнообразие животных.  Дикие и домашние  животные. Правила поведения с домашними животными.</w:t>
      </w:r>
    </w:p>
    <w:p w:rsidR="007B04EE" w:rsidRPr="00080B65" w:rsidRDefault="007B04EE" w:rsidP="006F2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 xml:space="preserve"> Грибы – съедобные и ядовитые, их разнообразие.     Бактерии, их роль в жизни живой природы  и человека. Гигиена тела и жилища. </w:t>
      </w:r>
    </w:p>
    <w:p w:rsidR="007B04EE" w:rsidRPr="00080B65" w:rsidRDefault="007B04EE" w:rsidP="006F24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sz w:val="28"/>
          <w:szCs w:val="28"/>
          <w:lang w:eastAsia="ru-RU"/>
        </w:rPr>
        <w:t xml:space="preserve">Сохранение редких растений, животных, грибов. Красная книга.  Красота и разнообразие природы России.  </w:t>
      </w:r>
      <w:r w:rsidRPr="00080B65">
        <w:rPr>
          <w:rFonts w:ascii="Times New Roman" w:hAnsi="Times New Roman"/>
          <w:i/>
          <w:sz w:val="28"/>
          <w:szCs w:val="28"/>
          <w:lang w:eastAsia="ru-RU"/>
        </w:rPr>
        <w:t>Практические работы. 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sz w:val="28"/>
          <w:szCs w:val="28"/>
          <w:lang w:eastAsia="ru-RU"/>
        </w:rPr>
        <w:lastRenderedPageBreak/>
        <w:t>3 класс. ( 68ч)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Природные условия Земли.</w:t>
      </w:r>
    </w:p>
    <w:p w:rsidR="007B04EE" w:rsidRPr="00080B65" w:rsidRDefault="007B04EE" w:rsidP="006F244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 облаков. Народные приметы погоды. Представление о климате.</w:t>
      </w:r>
    </w:p>
    <w:p w:rsidR="007B04EE" w:rsidRPr="00080B65" w:rsidRDefault="007B04EE" w:rsidP="006F244D">
      <w:pPr>
        <w:spacing w:after="0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Почва. Охрана почв. Природная зона как взаимосвязь живых организмов с неживой природой и между собой.  Приспособленность организмов к условиям окружающей среды.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Человек в далёком прошлом.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Природные условия, в которых появился человек. Особенности жизни древних  людей. Наследие Древнего мира. Лента времени (год, век).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Земли восточных славян.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Природа умеренного пояса. Единство почв, растительности и животного мира в степях. Сезонные изменения в природе степи. Охрана почв, растительности и животного мира степи. Зона лесов. Сезонные  изменения в зоне лесов европейской части России. Перелётные и зимующие птицы. Сравнение природных условий лесной и степной зон. Меры по сохранению леса. Зависимость жизни и занятий населения от природных условий в степной и лесной зонах. Земли восточных славян. Путь «из варяг в греки».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Образование Древнерусского государства. Первые русские князья. Принятие Русью христианства. Культура: устное народное творчество, письменность, материальная культура.  Ордынское нашествие. Александр  Невский и Ледовое побоище. 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Московское государство.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Залесский край. Законы лесной жизни. Природные сообщества: лес, луг, водоём, их значение. Сезонные изменения в растительном и животном мире сообществ (водоём). Изменения в природе, связанные с деятельностью человека. Правила безопасного поведения в лесу и на водоёмах.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Объединение вокруг Москвы русских земель. Освобождение от ордынского ига.  Освоение Сибири. Природа  Сибири. Тайга.  Культура Московской Руси. 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Путь от Руси к России.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Расширение пределов страны, дальнейшее освоение Сибири. Особенности природы  Севера: тундра, Арктика. Коренное население Сибири.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Краеведение. </w:t>
      </w:r>
      <w:r w:rsidRPr="00080B65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Изучение природы  родного края).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4 класс. (68ч)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Человек и окружающий мир.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Взаимосвязи между человеком, природой и миром, созданным человеком. Условия жизни европейцев в Средние века. Эпидемии и борьба с ними. Расширение знаний о Земле.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Человек  познаёт  самого себя. Клетка – основа строения и роста живых организмов. Тело человека: опорно-двигательная система. Кожа. Правила здорового образа жизни: правила гигиены, режим труда и отдыха, физкультура и спорт. Лекарственные растения.  Первая помощь при переломах и порезах.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 Экскурсии</w:t>
      </w:r>
      <w:r w:rsidRPr="00080B6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Преобразования в России.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Россия при  Петре 1. М.В.Ломоносов – основоположник  русской науки. Горное дело: горные породы и минералы ( гранит, известняк, мрамор, соль, руды металлов, горючие полезные ископаемые), происхождение полезных ископаемых, их свойства и разработка. Люди занятые горным делом.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Развитие русского военного искусства. А.В.Суворов. Отечественная война 1812 г. М.И.Кутузов. План местности.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Практические работы. Экскурсии.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Мир человека в Новое время.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Открытие  новых земель: Севера России, Антарктиды, Уссурийского края. Особенности природы России в сравнении с природой других материков. Природные зоны гор.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События в России в начале 20 века. Развитие промышленности. Ликвидация безграмотности. Образование СССР.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Великая Отечественная война (1941-1945).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Развитие науки и техники.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Сельское хозяйство: растениеводство, животноводство.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Экологические проблемы России. Охрана природы. Заповедники и национальные парки.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 xml:space="preserve">Новые  знания о человеке. И.П.Павлов. Открытие деятельности нервной системы. Нервная система и органы чувств. Органы кровообращения. Первая помощь при кровотечениях. Органы дыхания. Болезни дыхательных путей и их профилактика.  Органы пищеварения.  Правильное питание и здоровье.  Гигиена ротовой полости и зубов.  Выделительная система и её значение для организма.  Правила здорового образа жизни: Правильное питание, полезные и вредные привычки. 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Практические  работы.  Экскурсии. 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>Современная Россия.</w:t>
      </w:r>
    </w:p>
    <w:p w:rsidR="007B04EE" w:rsidRPr="00080B65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0B65">
        <w:rPr>
          <w:rFonts w:ascii="Times New Roman" w:hAnsi="Times New Roman"/>
          <w:bCs/>
          <w:sz w:val="28"/>
          <w:szCs w:val="28"/>
          <w:lang w:eastAsia="ru-RU"/>
        </w:rPr>
        <w:t>Россия – многонациональное государство. Уважение к культуре, языку, истории народов России. Москва – столица государства. Государственное устройство. Государственная символика: герб, флаг, гимн. Конституция – Основной закон России. Основные государственные праздники. Обязанности граждан, их права. Нравственные нормы жизни. Государства – соседи России.</w:t>
      </w:r>
    </w:p>
    <w:p w:rsidR="007B04EE" w:rsidRPr="001D1351" w:rsidRDefault="007B04EE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80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Краеведение. </w:t>
      </w:r>
      <w:r w:rsidRPr="00080B65">
        <w:rPr>
          <w:rFonts w:ascii="Times New Roman" w:hAnsi="Times New Roman"/>
          <w:bCs/>
          <w:i/>
          <w:sz w:val="28"/>
          <w:szCs w:val="28"/>
          <w:lang w:eastAsia="ru-RU"/>
        </w:rPr>
        <w:t>(Изучение  родного края.  Экскурсии.)</w:t>
      </w:r>
    </w:p>
    <w:p w:rsidR="00695BA7" w:rsidRPr="001D1351" w:rsidRDefault="00695BA7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95BA7" w:rsidRPr="001D1351" w:rsidRDefault="00695BA7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95BA7" w:rsidRDefault="00695BA7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F244D" w:rsidRDefault="006F244D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F244D" w:rsidRDefault="006F244D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F244D" w:rsidRDefault="006F244D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F244D" w:rsidRDefault="006F244D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524D17" w:rsidRPr="001D1351" w:rsidRDefault="00524D17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95BA7" w:rsidRPr="00327DF1" w:rsidRDefault="00695BA7" w:rsidP="0069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27DF1">
        <w:rPr>
          <w:rFonts w:ascii="Times New Roman" w:hAnsi="Times New Roman"/>
          <w:b/>
          <w:bCs/>
          <w:sz w:val="28"/>
          <w:szCs w:val="28"/>
        </w:rPr>
        <w:t>7.Тематическое планирование учебного курса</w:t>
      </w:r>
    </w:p>
    <w:p w:rsidR="00695BA7" w:rsidRDefault="00695BA7" w:rsidP="0069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75"/>
        <w:gridCol w:w="1276"/>
        <w:gridCol w:w="2268"/>
        <w:gridCol w:w="7796"/>
      </w:tblGrid>
      <w:tr w:rsidR="00695BA7" w:rsidTr="0064150A">
        <w:trPr>
          <w:trHeight w:val="556"/>
        </w:trPr>
        <w:tc>
          <w:tcPr>
            <w:tcW w:w="819" w:type="dxa"/>
            <w:shd w:val="clear" w:color="auto" w:fill="auto"/>
          </w:tcPr>
          <w:p w:rsidR="00695BA7" w:rsidRPr="00327DF1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695BA7" w:rsidRPr="00327DF1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695BA7" w:rsidRPr="00327DF1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часов</w:t>
            </w:r>
          </w:p>
        </w:tc>
        <w:tc>
          <w:tcPr>
            <w:tcW w:w="2268" w:type="dxa"/>
            <w:shd w:val="clear" w:color="auto" w:fill="auto"/>
          </w:tcPr>
          <w:p w:rsidR="00695BA7" w:rsidRPr="00327DF1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7796" w:type="dxa"/>
            <w:shd w:val="clear" w:color="auto" w:fill="auto"/>
          </w:tcPr>
          <w:p w:rsidR="00695BA7" w:rsidRPr="00327DF1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деятельности</w:t>
            </w:r>
          </w:p>
        </w:tc>
      </w:tr>
      <w:tr w:rsidR="00695BA7" w:rsidTr="0064150A">
        <w:trPr>
          <w:trHeight w:val="844"/>
        </w:trPr>
        <w:tc>
          <w:tcPr>
            <w:tcW w:w="15134" w:type="dxa"/>
            <w:gridSpan w:val="5"/>
            <w:shd w:val="clear" w:color="auto" w:fill="auto"/>
          </w:tcPr>
          <w:p w:rsidR="00695BA7" w:rsidRPr="00327DF1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BA7" w:rsidRPr="00695BA7" w:rsidRDefault="00695BA7" w:rsidP="0064150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7DF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95BA7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Окружающий мир: природа, общество, труд.   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95BA7" w:rsidRPr="001A0057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E060C" w:rsidRDefault="00AE060C" w:rsidP="00AE060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0C">
              <w:rPr>
                <w:rFonts w:ascii="Times New Roman" w:hAnsi="Times New Roman"/>
                <w:sz w:val="24"/>
                <w:szCs w:val="24"/>
                <w:lang w:eastAsia="ru-RU"/>
              </w:rPr>
              <w:t>-знать название родного села, 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рана – Россия, столица – Москва;</w:t>
            </w:r>
          </w:p>
          <w:p w:rsidR="00AE060C" w:rsidRDefault="00AE060C" w:rsidP="00AE060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E0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поведения и культуру</w:t>
            </w:r>
            <w:r w:rsidRPr="00AE0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общения с одноклассниками и</w:t>
            </w:r>
            <w:r w:rsidR="009F7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учителями, работниками в школе;</w:t>
            </w:r>
          </w:p>
          <w:p w:rsidR="009F7334" w:rsidRDefault="00AE060C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знать м</w:t>
            </w:r>
            <w:r w:rsidRPr="00AE060C">
              <w:rPr>
                <w:rFonts w:ascii="Times New Roman" w:hAnsi="Times New Roman"/>
                <w:sz w:val="24"/>
                <w:szCs w:val="24"/>
                <w:lang w:eastAsia="ru-RU"/>
              </w:rPr>
              <w:t>аршрут от дома к школе,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поведения на дороге;</w:t>
            </w:r>
            <w:r w:rsidR="009F7334" w:rsidRPr="009F7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различать объекты живой и неживой природы, приводить примеры;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различать объекты природы и предметы, сделанные человеком;</w:t>
            </w:r>
          </w:p>
          <w:p w:rsidR="00695BA7" w:rsidRPr="00AE060C" w:rsidRDefault="00695BA7" w:rsidP="00AE060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95BA7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Природа  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695BA7" w:rsidRPr="004865CB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П.р</w:t>
            </w:r>
            <w:proofErr w:type="spellEnd"/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. Заполнение таблицы.</w:t>
            </w:r>
          </w:p>
        </w:tc>
        <w:tc>
          <w:tcPr>
            <w:tcW w:w="7796" w:type="dxa"/>
            <w:shd w:val="clear" w:color="auto" w:fill="auto"/>
          </w:tcPr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сравнивать объекты живой и неживой природы на основе внешних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признаков;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различать и называть основные части растений;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узнавать растения  деревья, кустарники, травы, приводить примеры;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использовать иллюстративный определитель растений и животных.</w:t>
            </w:r>
          </w:p>
          <w:p w:rsidR="00695BA7" w:rsidRPr="001A0057" w:rsidRDefault="00695BA7" w:rsidP="0064150A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95BA7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>Планета Земля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95BA7" w:rsidRPr="003305E8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П.р</w:t>
            </w:r>
            <w:proofErr w:type="spellEnd"/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. Знакомство с глобусом.</w:t>
            </w:r>
          </w:p>
          <w:p w:rsidR="004865CB" w:rsidRPr="003305E8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5E8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Исследовательская работа: </w:t>
            </w:r>
          </w:p>
          <w:p w:rsidR="004865CB" w:rsidRPr="003305E8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5E8">
              <w:rPr>
                <w:rFonts w:ascii="Times New Roman" w:hAnsi="Times New Roman"/>
                <w:bCs/>
                <w:sz w:val="24"/>
                <w:szCs w:val="24"/>
              </w:rPr>
              <w:t>«Появление жизни на земле».</w:t>
            </w:r>
          </w:p>
        </w:tc>
        <w:tc>
          <w:tcPr>
            <w:tcW w:w="7796" w:type="dxa"/>
            <w:shd w:val="clear" w:color="auto" w:fill="auto"/>
          </w:tcPr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7334">
              <w:rPr>
                <w:rFonts w:ascii="Times New Roman" w:hAnsi="Times New Roman"/>
                <w:iCs/>
                <w:sz w:val="24"/>
                <w:szCs w:val="24"/>
              </w:rPr>
              <w:t>– соблюдать правила экологического поведения в школе, в быту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7334">
              <w:rPr>
                <w:rFonts w:ascii="Times New Roman" w:hAnsi="Times New Roman"/>
                <w:iCs/>
                <w:sz w:val="24"/>
                <w:szCs w:val="24"/>
              </w:rPr>
              <w:t>(экономия воды и электроэнергии, раздельный сбор мусора) и природной среде;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7334">
              <w:rPr>
                <w:rFonts w:ascii="Times New Roman" w:hAnsi="Times New Roman"/>
                <w:iCs/>
                <w:sz w:val="24"/>
                <w:szCs w:val="24"/>
              </w:rPr>
              <w:t>– описывать наблюдаемые объекты природы, выд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елять их существенные признаки;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узнавать государственную символику Российской Федерации и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своего региона; – различать прошлое, настоящее и будущее;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определять родственные связи в семье;</w:t>
            </w:r>
          </w:p>
          <w:p w:rsidR="00695BA7" w:rsidRPr="001A0057" w:rsidRDefault="00695BA7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95BA7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Становление человека   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95BA7" w:rsidRPr="001A0057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соблюдать правила общения со взрослыми и сверстниками в официальной обстановке школы;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34">
              <w:rPr>
                <w:rFonts w:ascii="Times New Roman" w:hAnsi="Times New Roman"/>
                <w:sz w:val="24"/>
                <w:szCs w:val="24"/>
              </w:rPr>
              <w:t>– использовать правила поведения в общественных местах и на улице.</w:t>
            </w:r>
          </w:p>
          <w:p w:rsidR="00695BA7" w:rsidRPr="001A0057" w:rsidRDefault="00695BA7" w:rsidP="0064150A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95BA7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Современное </w:t>
            </w:r>
            <w:r w:rsidRPr="006415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человечество  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95BA7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4865CB" w:rsidRPr="004865CB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Проект «Составление</w:t>
            </w:r>
          </w:p>
          <w:p w:rsidR="00695BA7" w:rsidRPr="003305E8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родословной своей семьи»</w:t>
            </w:r>
          </w:p>
          <w:p w:rsidR="004865CB" w:rsidRPr="003305E8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. Люди живут в разных странах.</w:t>
            </w:r>
          </w:p>
          <w:p w:rsidR="004865CB" w:rsidRPr="003305E8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65CB" w:rsidRPr="004865CB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5CB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работа: «Моя страна на карте»</w:t>
            </w:r>
          </w:p>
          <w:p w:rsidR="004865CB" w:rsidRPr="004865CB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65CB" w:rsidRPr="004865CB" w:rsidRDefault="004865CB" w:rsidP="0048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3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 оценивать характер взаимоотношений людей в семье, в обществе сверстников с позиции этических чувств и доброжелательности;</w:t>
            </w:r>
          </w:p>
          <w:p w:rsidR="009F7334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3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 находить на карте мира Российскую Федерацию, на карте России</w:t>
            </w:r>
          </w:p>
          <w:p w:rsidR="00695BA7" w:rsidRPr="001A0057" w:rsidRDefault="009F7334" w:rsidP="009F733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7334">
              <w:rPr>
                <w:rFonts w:ascii="Times New Roman" w:hAnsi="Times New Roman"/>
                <w:bCs/>
                <w:sz w:val="24"/>
                <w:szCs w:val="24"/>
              </w:rPr>
              <w:t>– Москву, свой регион и его главный город</w:t>
            </w:r>
          </w:p>
        </w:tc>
      </w:tr>
      <w:tr w:rsidR="00695BA7" w:rsidTr="0064150A">
        <w:trPr>
          <w:trHeight w:val="269"/>
        </w:trPr>
        <w:tc>
          <w:tcPr>
            <w:tcW w:w="15134" w:type="dxa"/>
            <w:gridSpan w:val="5"/>
            <w:shd w:val="clear" w:color="auto" w:fill="auto"/>
          </w:tcPr>
          <w:p w:rsidR="00695BA7" w:rsidRPr="00695BA7" w:rsidRDefault="00695BA7" w:rsidP="00695BA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5BA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2 </w:t>
            </w:r>
            <w:r w:rsidRPr="00695BA7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взгляд на  Землю 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95BA7" w:rsidRP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2FE7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882F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882FE7">
              <w:rPr>
                <w:rFonts w:ascii="Times New Roman" w:hAnsi="Times New Roman"/>
                <w:bCs/>
                <w:sz w:val="24"/>
                <w:szCs w:val="24"/>
              </w:rPr>
              <w:t>Материки и океаны»</w:t>
            </w:r>
          </w:p>
        </w:tc>
        <w:tc>
          <w:tcPr>
            <w:tcW w:w="7796" w:type="dxa"/>
            <w:shd w:val="clear" w:color="auto" w:fill="auto"/>
          </w:tcPr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осуществлять поиск необходимой информации в учебнике, учебных пособиях;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пользоваться знаками, символами, моделями, схемами, приведенными в учебной литературе;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строить сообщения в устной форме;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осуществлять анализ объектов с выделением существенных и несущественных признаков;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осуществлять синтез как составление целого из частей;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устанавливать аналогии;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производить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классификацию по заданным критериям.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осуществлять поиск нужного иллюстративного материала в дополнительных источниках литературы, рекомендуемых учителем;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ориентироваться на возможное разнообразие способов решения учебных задач;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воспринимать смысл познавательного текста;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695BA7" w:rsidRPr="009F7334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задавать вопросы, адекватные данной ситуации;</w:t>
            </w: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>Как изучают окружающий мир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95BA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работа:  «Органы чувств и информация, которую они сообщают».</w:t>
            </w: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FE7" w:rsidRP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«Инструменты и приборы».</w:t>
            </w:r>
          </w:p>
        </w:tc>
        <w:tc>
          <w:tcPr>
            <w:tcW w:w="7796" w:type="dxa"/>
            <w:shd w:val="clear" w:color="auto" w:fill="auto"/>
          </w:tcPr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пользоваться знаками, символами, моделями, схемами, приведенными в учебной литературе;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находить в тексте ответ на заданный вопрос;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анализ объектов с выделением существенных и несущественных признаков (в группе и паре);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воспринимать смысл познавательного текста;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синтез как составление целого из частей;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использовать знаково-символические средства, в том числе простейшие модели и схемы, для решения конкретных практических задач;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строить сообщения в устной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устанавливать аналогии между изучаемым материалом и собственным опытом;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владеть рядом приемов решения задач: выполнять практические действия на основе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инструкции, определять порядок действий в процессе выполнения простейших опытов или наблюдений;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классификацию по заданным критериям.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понимать информацию, представленную различными способами: в виде текста,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таблицы, рисунка или простейшей схемы;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работать с двумя источниками информации: текст и иллюстрации, текст и таблица;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медиаресурсах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рекомендуемых учителем;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создавать простейшие схемы к тексту;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устанавливать причинно-следственные связи в изучаемом круге явлений;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строить небольшие сообщения в устной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иметь представление о структуре построения рассуждения как связи простых </w:t>
            </w:r>
          </w:p>
          <w:p w:rsidR="00695BA7" w:rsidRPr="006F244D" w:rsidRDefault="009F7334" w:rsidP="006F2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суждений об объекте (явлении). </w:t>
            </w: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Космос и Земля 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95BA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 «Нахождение и ориентирование по полярной звезде. Звёзды и созвездия».</w:t>
            </w: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«Наука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Земле».</w:t>
            </w: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«Ориентирование по компасу».</w:t>
            </w:r>
          </w:p>
          <w:p w:rsid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FE7" w:rsidRPr="00882FE7" w:rsidRDefault="00882FE7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«Ландшафт родного края».</w:t>
            </w:r>
          </w:p>
        </w:tc>
        <w:tc>
          <w:tcPr>
            <w:tcW w:w="7796" w:type="dxa"/>
            <w:shd w:val="clear" w:color="auto" w:fill="auto"/>
          </w:tcPr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пользоваться знаками, символами, таблицами, диаграммами, моделями, схемами,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приведенными в учебной литературе;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строить сообщения в устной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воспринимать смысл познавательного текста;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владеть рядом приемов решения задач: выполнять практические действия на основе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инструкции, определять порядок действий в процессе выполнения простейших опытов или наблюдений;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анализировать объекты с выделением существенных и несущественных признаков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группе, в паре);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находить в тексте ответ на заданный вопрос;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синтез как составление целого из частей;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производить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классификацию по заданным критериям;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устанавливать причинно-следственные связи в изучаемом круге явлений;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подведение под понятие на основе распознавания объектов, выделения существенных признаков и их синтеза;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устанавливать аналогии между изучаемым материалом и собственным опытом.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создавать простейшие схемы к тексту;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строить небольшие сообщения в устной и письменной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расширенный поиск информации с использованием ресурсов библиотек (знакомство с каталогами);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запись указанной учителем информации об окружающем мире;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понимать информацию, представленную различными способами: в виде текста,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таблицы, рисунка или простейшей схемы;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работать с двумя источниками информации: текст и иллюстрации, текст и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текст, текст и таблица;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иметь представление о структуре построения рассуждения как связи простых </w:t>
            </w:r>
          </w:p>
          <w:p w:rsidR="00695BA7" w:rsidRPr="006F244D" w:rsidRDefault="009F7334" w:rsidP="006F2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суждений об объекте (явлении).</w:t>
            </w:r>
          </w:p>
        </w:tc>
      </w:tr>
      <w:tr w:rsidR="00695BA7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695BA7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Взаимодействие сил </w:t>
            </w:r>
            <w:r w:rsidRPr="0064150A">
              <w:rPr>
                <w:rFonts w:ascii="Times New Roman" w:hAnsi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276" w:type="dxa"/>
            <w:shd w:val="clear" w:color="auto" w:fill="auto"/>
          </w:tcPr>
          <w:p w:rsidR="00695BA7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:rsidR="00695BA7" w:rsidRPr="00882FE7" w:rsidRDefault="00202B83" w:rsidP="0088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«Источники воды в нашей местности» (изучение краеведческого материала)</w:t>
            </w:r>
          </w:p>
        </w:tc>
        <w:tc>
          <w:tcPr>
            <w:tcW w:w="7796" w:type="dxa"/>
            <w:shd w:val="clear" w:color="auto" w:fill="auto"/>
          </w:tcPr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пользоваться знаками, символами, таблицами, диаграммами, моделями, схемами,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приведенными в учебной литературе;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находить в тексте ответ на заданный вопрос;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строить сообщения в устной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воспринимать смысл познавательного текста;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анализировать объекты с выделением существенных и несущественных признаков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коллективной организации деятельности);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синтез как составление целого из частей;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производить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устанавливать причинно-следственные связи в изучаемом круге явлений;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подводить анализируемые объекты (явления) под понятия разного уровня обобщения (космос, Солнце, Земля, тепловые пояса, времена года, суша, вода, воздух…);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устанавливать аналогии между изучаемым материалом и собственным опытом.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строить небольшие сообщения в устной и письменной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медиаресурсах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рекомендуемых учителем;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запись (фиксацию) указанной учителем информации об окружающем мире;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работать с двумя источниками информации: текст и иллюстрации, текст и текст, текст и таблица;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создавать простейшие схемы к тексту; 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иметь представление о структуре построения рассуждения как связи простых суждений об объекте (явлении);</w:t>
            </w:r>
          </w:p>
          <w:p w:rsidR="00695BA7" w:rsidRPr="006F244D" w:rsidRDefault="009F7334" w:rsidP="006F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обобщать (выделять класс объектов как по заданному признаку, так и самостоятельно). </w:t>
            </w:r>
          </w:p>
        </w:tc>
      </w:tr>
      <w:tr w:rsidR="0064150A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4150A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64150A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Живая природа </w:t>
            </w:r>
          </w:p>
        </w:tc>
        <w:tc>
          <w:tcPr>
            <w:tcW w:w="1276" w:type="dxa"/>
            <w:shd w:val="clear" w:color="auto" w:fill="auto"/>
          </w:tcPr>
          <w:p w:rsidR="0064150A" w:rsidRPr="00BE5DE0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64150A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«Нахождение различий между хвойными и цветковыми растениями».</w:t>
            </w: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«Сравнение культурных и дикорастущих растений».</w:t>
            </w: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«Условия, необходимые растениям для роста и развития».</w:t>
            </w: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«Грибы».</w:t>
            </w: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«Питание животных»</w:t>
            </w: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2B83" w:rsidRPr="00202B83" w:rsidRDefault="00202B83" w:rsidP="0020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«Бактерии: невидимые организмы».</w:t>
            </w:r>
          </w:p>
        </w:tc>
        <w:tc>
          <w:tcPr>
            <w:tcW w:w="7796" w:type="dxa"/>
            <w:shd w:val="clear" w:color="auto" w:fill="auto"/>
          </w:tcPr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пользоваться знаками, символами, таблицами, диаграммами, моделями, схемами,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приведенными в учебной литературе;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находить в тексте ответ на вопрос;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ориентироваться на возможное разнообразие способов решения учебной задачи;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анализировать объекты с выделением существенных и несущественных признаков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коллективной организации деятельности);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воспринимать смысл познавательного текста;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синтез как составление целого из частей;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строить сообщения в устной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производить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устанавливать причинно-следственные связи в изучаемом круге явлений;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обобщать (выделять класс объектов как по заданному признаку, так и самостоятельно);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подводить анализируемые объекты (явления) под понятия разного уровня обобщения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(природа, природа живая/неживая, группы животных – группы растений и прочее);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проводить аналогии между изучаемым материалом и собственным опытом.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строить небольшие сообщения в устной и письменной форме;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медиаресурсах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рекомендуемых учителем;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запись (фиксацию) указанной учителем информации об окружающем мире;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классификацию изученного материала по самостоятельно выделенным основаниям при указании количества групп; </w:t>
            </w:r>
          </w:p>
          <w:p w:rsidR="009F7334" w:rsidRPr="00F817BE" w:rsidRDefault="009F7334" w:rsidP="009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понимать структуру построения рассуждения как связи простых суждений об объекте (явлении); </w:t>
            </w:r>
          </w:p>
          <w:p w:rsidR="0064150A" w:rsidRPr="006F244D" w:rsidRDefault="009F7334" w:rsidP="006F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817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обобщать (самостоятельно выделять класс объектов). </w:t>
            </w:r>
          </w:p>
        </w:tc>
      </w:tr>
      <w:tr w:rsidR="0064150A" w:rsidTr="0064150A">
        <w:trPr>
          <w:trHeight w:val="269"/>
        </w:trPr>
        <w:tc>
          <w:tcPr>
            <w:tcW w:w="15134" w:type="dxa"/>
            <w:gridSpan w:val="5"/>
            <w:shd w:val="clear" w:color="auto" w:fill="auto"/>
          </w:tcPr>
          <w:p w:rsidR="0064150A" w:rsidRPr="00F817BE" w:rsidRDefault="0064150A" w:rsidP="0064150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7B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 класс</w:t>
            </w:r>
          </w:p>
        </w:tc>
      </w:tr>
      <w:tr w:rsidR="0064150A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4150A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64150A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Природные условия Земли </w:t>
            </w:r>
          </w:p>
        </w:tc>
        <w:tc>
          <w:tcPr>
            <w:tcW w:w="1276" w:type="dxa"/>
            <w:shd w:val="clear" w:color="auto" w:fill="auto"/>
          </w:tcPr>
          <w:p w:rsidR="0064150A" w:rsidRPr="00BE5DE0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4150A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«Нахождение на физической карте мира материков, океанов»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«Что такое погода».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«Народные приметы погоды».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«Определение состава почвы».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Пр.р.»Как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образуются овраги».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P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«Природные зоны».</w:t>
            </w:r>
          </w:p>
        </w:tc>
        <w:tc>
          <w:tcPr>
            <w:tcW w:w="7796" w:type="dxa"/>
            <w:shd w:val="clear" w:color="auto" w:fill="auto"/>
          </w:tcPr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устанавливать связи между живой и неживой природой;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осуществлять классификацию объектов окружающего мира по самостоятельно выделенным признакам;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использовать естественно-научные тексты для поиска информации, ответов на вопросы, создания собственных устных и письменных высказываний;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использовать различные справочники для поиска информации;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проводить наблюдение за погодой и природой родного края;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сравнивать изучаемые природные зоны России; природные сообщества как единство живой и неживой природы, приводить примеры растений и животных;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выделять характерные признаки сезонов года на примере природы родного края;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узнавать наиболее распространенные и охраняемые в родном крае растения и животных;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природе; правила безопасности в лесу и при отдыха у водоема;</w:t>
            </w:r>
          </w:p>
          <w:p w:rsidR="00CA3AFF" w:rsidRPr="00F817BE" w:rsidRDefault="00DA5F2B" w:rsidP="00DA5F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узнавать по внешнему виду изученные растения: хвойные, цветковые;</w:t>
            </w:r>
          </w:p>
          <w:p w:rsidR="0064150A" w:rsidRDefault="00DA5F2B" w:rsidP="006F24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</w:t>
            </w:r>
            <w:r w:rsidR="00CA3AFF" w:rsidRPr="00F817BE">
              <w:rPr>
                <w:rFonts w:ascii="Times New Roman" w:hAnsi="Times New Roman"/>
                <w:sz w:val="24"/>
                <w:szCs w:val="24"/>
              </w:rPr>
              <w:t>фиксировать с помощью условных знаков основные признаки погоды, составлять устную характеристику погоды.</w:t>
            </w:r>
          </w:p>
          <w:p w:rsidR="006F244D" w:rsidRDefault="006F244D" w:rsidP="006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о</w:t>
            </w:r>
            <w:r w:rsidRPr="006F244D">
              <w:rPr>
                <w:rFonts w:ascii="Times New Roman" w:hAnsi="Times New Roman"/>
                <w:sz w:val="24"/>
                <w:szCs w:val="24"/>
              </w:rPr>
              <w:t xml:space="preserve">собенности планеты Земля (обобщение </w:t>
            </w:r>
            <w:r>
              <w:rPr>
                <w:rFonts w:ascii="Times New Roman" w:hAnsi="Times New Roman"/>
                <w:sz w:val="24"/>
                <w:szCs w:val="24"/>
              </w:rPr>
              <w:t>знаний предыдущих лет обучения);</w:t>
            </w:r>
          </w:p>
          <w:p w:rsidR="006F244D" w:rsidRDefault="006F244D" w:rsidP="006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погода, п</w:t>
            </w:r>
            <w:r w:rsidRPr="006F244D">
              <w:rPr>
                <w:rFonts w:ascii="Times New Roman" w:hAnsi="Times New Roman"/>
                <w:sz w:val="24"/>
                <w:szCs w:val="24"/>
              </w:rPr>
              <w:t>оказатели погоды: температура воздуха, направление и сила ветра, атмос</w:t>
            </w:r>
            <w:r>
              <w:rPr>
                <w:rFonts w:ascii="Times New Roman" w:hAnsi="Times New Roman"/>
                <w:sz w:val="24"/>
                <w:szCs w:val="24"/>
              </w:rPr>
              <w:t>ферные осадки, наличие  облаков,  народные приметы погоды;</w:t>
            </w:r>
          </w:p>
          <w:p w:rsidR="006F244D" w:rsidRPr="006F244D" w:rsidRDefault="006F244D" w:rsidP="006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-иметь  представление о климате;</w:t>
            </w:r>
          </w:p>
          <w:p w:rsidR="006F244D" w:rsidRDefault="006F244D" w:rsidP="006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-почва, охрана почв;</w:t>
            </w:r>
          </w:p>
          <w:p w:rsidR="006F244D" w:rsidRDefault="006F244D" w:rsidP="006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6F244D">
              <w:rPr>
                <w:rFonts w:ascii="Times New Roman" w:hAnsi="Times New Roman"/>
                <w:sz w:val="24"/>
                <w:szCs w:val="24"/>
              </w:rPr>
              <w:t>риродная зона как взаимосвязь живых организмов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неживой природой и между собой;</w:t>
            </w:r>
            <w:r w:rsidRPr="006F2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F244D" w:rsidRPr="006F244D" w:rsidRDefault="006F244D" w:rsidP="006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6F244D">
              <w:rPr>
                <w:rFonts w:ascii="Times New Roman" w:hAnsi="Times New Roman"/>
                <w:sz w:val="24"/>
                <w:szCs w:val="24"/>
              </w:rPr>
              <w:t>риспособленность организм</w:t>
            </w:r>
            <w:r>
              <w:rPr>
                <w:rFonts w:ascii="Times New Roman" w:hAnsi="Times New Roman"/>
                <w:sz w:val="24"/>
                <w:szCs w:val="24"/>
              </w:rPr>
              <w:t>ов к условиям окружающей среды</w:t>
            </w:r>
          </w:p>
        </w:tc>
      </w:tr>
      <w:tr w:rsidR="0064150A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4150A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64150A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 xml:space="preserve">Человек в далёком прошлом </w:t>
            </w:r>
          </w:p>
        </w:tc>
        <w:tc>
          <w:tcPr>
            <w:tcW w:w="1276" w:type="dxa"/>
            <w:shd w:val="clear" w:color="auto" w:fill="auto"/>
          </w:tcPr>
          <w:p w:rsidR="0064150A" w:rsidRPr="00BE5DE0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4150A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«Родина человечества. Как появился человек».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«Жизнь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древних людей».</w:t>
            </w: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44" w:rsidRDefault="000A4044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с лентой времени.</w:t>
            </w:r>
          </w:p>
          <w:p w:rsidR="00F66811" w:rsidRDefault="00F66811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Default="00F66811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«Человек в далёком прошлом».</w:t>
            </w:r>
          </w:p>
          <w:p w:rsidR="00F66811" w:rsidRDefault="00F66811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Pr="000A4044" w:rsidRDefault="00F66811" w:rsidP="000A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402AB" w:rsidRDefault="002402AB" w:rsidP="0064150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-знать о природных</w:t>
            </w:r>
            <w:r w:rsidRPr="009A78CE">
              <w:rPr>
                <w:rFonts w:ascii="Times New Roman" w:hAnsi="Times New Roman"/>
              </w:rPr>
              <w:t xml:space="preserve"> условия</w:t>
            </w:r>
            <w:r>
              <w:rPr>
                <w:rFonts w:ascii="Times New Roman" w:hAnsi="Times New Roman"/>
              </w:rPr>
              <w:t>х, в которых появился человек;</w:t>
            </w:r>
          </w:p>
          <w:p w:rsidR="002402AB" w:rsidRDefault="002402AB" w:rsidP="0064150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знать о природных зонах Африки;</w:t>
            </w:r>
          </w:p>
          <w:p w:rsidR="002402AB" w:rsidRDefault="002402AB" w:rsidP="0064150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знать особенности жизни древних людей;</w:t>
            </w:r>
          </w:p>
          <w:p w:rsidR="002402AB" w:rsidRDefault="002402AB" w:rsidP="002402A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знать наследие Древнего мира; </w:t>
            </w:r>
          </w:p>
          <w:p w:rsidR="0064150A" w:rsidRDefault="002402AB" w:rsidP="002402A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-определять по ленте</w:t>
            </w:r>
            <w:r w:rsidRPr="009A78CE">
              <w:rPr>
                <w:rFonts w:ascii="Times New Roman" w:hAnsi="Times New Roman"/>
              </w:rPr>
              <w:t xml:space="preserve"> времени (год, век, тысячелетие)</w:t>
            </w:r>
            <w:r>
              <w:rPr>
                <w:rFonts w:ascii="Times New Roman" w:hAnsi="Times New Roman"/>
              </w:rPr>
              <w:t>;</w:t>
            </w:r>
          </w:p>
          <w:p w:rsid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-называть </w:t>
            </w:r>
            <w:r w:rsidRPr="003F0BF4">
              <w:rPr>
                <w:rFonts w:ascii="Times New Roman" w:hAnsi="Times New Roman"/>
                <w:sz w:val="21"/>
                <w:szCs w:val="21"/>
              </w:rPr>
              <w:t>наиболее типичных представителей растений и животных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F0BF4">
              <w:rPr>
                <w:rFonts w:ascii="Times New Roman" w:hAnsi="Times New Roman"/>
                <w:sz w:val="21"/>
                <w:szCs w:val="21"/>
              </w:rPr>
              <w:t>природных зон России;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-выполнять 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>правила безопасности в лесу и на водоемах;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называть имена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 xml:space="preserve"> выдающихся российских государственных деятелей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князья Владимир, Ярослав </w:t>
            </w:r>
            <w:proofErr w:type="spellStart"/>
            <w:r w:rsidRPr="002402AB">
              <w:rPr>
                <w:rFonts w:ascii="Times New Roman" w:hAnsi="Times New Roman"/>
                <w:sz w:val="24"/>
                <w:szCs w:val="24"/>
              </w:rPr>
              <w:t>Мудрый,Александр</w:t>
            </w:r>
            <w:proofErr w:type="spellEnd"/>
            <w:r w:rsidRPr="002402AB">
              <w:rPr>
                <w:rFonts w:ascii="Times New Roman" w:hAnsi="Times New Roman"/>
                <w:sz w:val="24"/>
                <w:szCs w:val="24"/>
              </w:rPr>
              <w:t xml:space="preserve"> Невский, Дмитрий Донской, Иван IV Грозный;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Кузьма Минин, Дмитрий Пожарский;</w:t>
            </w:r>
          </w:p>
          <w:p w:rsid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-определять местонахождение крупных объектов на физической карте России;</w:t>
            </w:r>
          </w:p>
          <w:p w:rsid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>узнавать в окружающем мире изученные растения: мхи,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>папоротники, хвойные, цветковые;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 xml:space="preserve"> приводить примеры растений и животных природных сообществ;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фиксировать с помощью условных знаков основные признаки погоды; составлять устную характеристику погоды выбранных дней;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-устанавливать последовательность основных исторических событий в России в изучаемый период.</w:t>
            </w:r>
          </w:p>
        </w:tc>
      </w:tr>
      <w:tr w:rsidR="0064150A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64150A" w:rsidRPr="0064150A" w:rsidRDefault="0064150A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64150A" w:rsidRPr="0064150A" w:rsidRDefault="0064150A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>Земли восточных славян</w:t>
            </w:r>
          </w:p>
        </w:tc>
        <w:tc>
          <w:tcPr>
            <w:tcW w:w="1276" w:type="dxa"/>
            <w:shd w:val="clear" w:color="auto" w:fill="auto"/>
          </w:tcPr>
          <w:p w:rsidR="0064150A" w:rsidRPr="00BE5DE0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64150A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европейская равнина».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абота «Сезонные изменения в лесу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«Как учили школьников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P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абота «Земли восточных славян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характерные признаки сезонов года родного края;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-названия основных сообществ (лес, луг, водоем);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-названия и отличительные признаки наиболее распространенных в родном крае растений и животных;</w:t>
            </w:r>
          </w:p>
          <w:p w:rsid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-названия и отличительные признаки особо охраняемых в данной местности растений и животных; правила поведения в природе;</w:t>
            </w:r>
          </w:p>
          <w:p w:rsid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>узнавать в окружающем мире изученные растения: мхи,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>папоротники, хвойные, цветковые;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02AB">
              <w:rPr>
                <w:rFonts w:ascii="Times New Roman" w:hAnsi="Times New Roman"/>
                <w:sz w:val="24"/>
                <w:szCs w:val="24"/>
              </w:rPr>
              <w:t xml:space="preserve"> приводить примеры растений и животных природных сообществ;</w:t>
            </w:r>
          </w:p>
          <w:p w:rsidR="002402AB" w:rsidRPr="002402AB" w:rsidRDefault="002402AB" w:rsidP="0024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фиксировать с помощью условных знаков основные признаки погоды; составлять устную характеристику погоды выбранных дней;</w:t>
            </w:r>
          </w:p>
          <w:p w:rsidR="0064150A" w:rsidRDefault="002402AB" w:rsidP="002402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402AB">
              <w:rPr>
                <w:rFonts w:ascii="Times New Roman" w:hAnsi="Times New Roman"/>
                <w:sz w:val="24"/>
                <w:szCs w:val="24"/>
              </w:rPr>
              <w:t>-устанавливать последовательность основных исторических собы</w:t>
            </w:r>
            <w:r w:rsidR="00A82B37">
              <w:rPr>
                <w:rFonts w:ascii="Times New Roman" w:hAnsi="Times New Roman"/>
                <w:sz w:val="24"/>
                <w:szCs w:val="24"/>
              </w:rPr>
              <w:t>тий в России в изучаемый период;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природу умеренного пояса;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характеризовать  растительность и животный мир в степях;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-различать с</w:t>
            </w:r>
            <w:r w:rsidRPr="00A82B37">
              <w:rPr>
                <w:rFonts w:ascii="Times New Roman" w:hAnsi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/>
                <w:sz w:val="24"/>
                <w:szCs w:val="24"/>
              </w:rPr>
              <w:t>онные изменения в природе степи;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82B37">
              <w:rPr>
                <w:rFonts w:ascii="Times New Roman" w:hAnsi="Times New Roman"/>
                <w:sz w:val="24"/>
                <w:szCs w:val="24"/>
              </w:rPr>
              <w:t>храна почв, растит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и животного мира степи;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зона лесов, с</w:t>
            </w:r>
            <w:r w:rsidRPr="00A82B37">
              <w:rPr>
                <w:rFonts w:ascii="Times New Roman" w:hAnsi="Times New Roman"/>
                <w:sz w:val="24"/>
                <w:szCs w:val="24"/>
              </w:rPr>
              <w:t>езонные  изменения в зоне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лесов европейской части России;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перелётные и зимующие птицы;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82B37">
              <w:rPr>
                <w:rFonts w:ascii="Times New Roman" w:hAnsi="Times New Roman"/>
                <w:sz w:val="24"/>
                <w:szCs w:val="24"/>
              </w:rPr>
              <w:t>равнение природн</w:t>
            </w:r>
            <w:r>
              <w:rPr>
                <w:rFonts w:ascii="Times New Roman" w:hAnsi="Times New Roman"/>
                <w:sz w:val="24"/>
                <w:szCs w:val="24"/>
              </w:rPr>
              <w:t>ых условий лесной и степной зон;</w:t>
            </w:r>
          </w:p>
          <w:p w:rsid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меры по сохранению леса;</w:t>
            </w:r>
          </w:p>
          <w:p w:rsidR="00A82B37" w:rsidRPr="00A82B37" w:rsidRDefault="00A82B37" w:rsidP="00A8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82B37">
              <w:rPr>
                <w:rFonts w:ascii="Times New Roman" w:hAnsi="Times New Roman"/>
                <w:sz w:val="24"/>
                <w:szCs w:val="24"/>
              </w:rPr>
              <w:t>ависимость жизни и занятий населения от природных у</w:t>
            </w:r>
            <w:r>
              <w:rPr>
                <w:rFonts w:ascii="Times New Roman" w:hAnsi="Times New Roman"/>
                <w:sz w:val="24"/>
                <w:szCs w:val="24"/>
              </w:rPr>
              <w:t>словий в степной и лесной зонах;</w:t>
            </w:r>
          </w:p>
        </w:tc>
      </w:tr>
      <w:tr w:rsidR="00BE5DE0" w:rsidTr="00BE5DE0">
        <w:trPr>
          <w:trHeight w:val="4101"/>
        </w:trPr>
        <w:tc>
          <w:tcPr>
            <w:tcW w:w="819" w:type="dxa"/>
            <w:shd w:val="clear" w:color="auto" w:fill="auto"/>
          </w:tcPr>
          <w:p w:rsidR="00BE5DE0" w:rsidRPr="0064150A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BE5DE0" w:rsidRPr="0064150A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64150A">
              <w:rPr>
                <w:rFonts w:ascii="Times New Roman" w:hAnsi="Times New Roman"/>
                <w:sz w:val="28"/>
                <w:szCs w:val="28"/>
              </w:rPr>
              <w:t>Объединение русских земель вокруг Москвы</w:t>
            </w:r>
          </w:p>
        </w:tc>
        <w:tc>
          <w:tcPr>
            <w:tcW w:w="1276" w:type="dxa"/>
            <w:shd w:val="clear" w:color="auto" w:fill="auto"/>
          </w:tcPr>
          <w:p w:rsidR="00BE5DE0" w:rsidRPr="0064150A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50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BE5DE0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«Составление цепи питания животных луга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Исс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ледовательская работа «Озеро – природное сообщество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P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работа «Объединение русских земель вокруг Москвы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F817BE">
              <w:rPr>
                <w:rFonts w:ascii="Times New Roman" w:hAnsi="Times New Roman"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-оценивать характер взаимоотношений людей в различных социальных группах;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-устанавливать связь между деятельностью человека и условиями его жизни и быта в разные эпохи, в разных природных зонах;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-выделять главное в текстах учебника в соответствии с заданиями.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-оценивать устное высказывание одноклассников: его соответствие обсуждаемой теме, полноту и доказательность;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-оформлять результаты исследовательской работы с использованием таблиц, графиков, простейших столбчатых диаграмм, рисунков, кратких выводов;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-осознавать существующую связь между каждым человеком и разнообразными окружающими социальными группами;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-ориентироваться в важнейших для страны событиях и фактах в изучаемый исторический период;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-наблюдать проявление богатства внутреннего мира человека в его созидательной деятельности на благо семьи, в интересах страны;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 древнейшей истории человека, о первых государствах;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-об истории Древней Руси, Московского государства, о событиях общественной и культурной жизни страны в изучаемые исторические периоды;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>-об особенностях быта, труда, духовно-нравственных и культурных традициях людей в изучаемые исторические периоды;</w:t>
            </w:r>
          </w:p>
          <w:p w:rsidR="00BE5DE0" w:rsidRPr="00F817BE" w:rsidRDefault="00BE5DE0" w:rsidP="00DA5F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 xml:space="preserve">-имена выдающихся российских государственных деятелей: князья Владимир, Ярослав Мудрый, Александр Невский, Дмитрий Донской, царь Иван </w:t>
            </w:r>
            <w:r w:rsidRPr="00F817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t xml:space="preserve"> Грозный, Кузьма Минин, Дмитрий Пожарский, связанные с ними события и их влияние на историю нашего Отечества;</w:t>
            </w:r>
          </w:p>
          <w:p w:rsidR="00BE5DE0" w:rsidRPr="006F244D" w:rsidRDefault="00BE5DE0" w:rsidP="006F24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-об истории и выдающихся людях родного края.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особенности Залесского  края;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-изучить  з</w:t>
            </w:r>
            <w:r w:rsidRPr="009A78CE">
              <w:rPr>
                <w:rFonts w:ascii="Times New Roman" w:hAnsi="Times New Roman"/>
              </w:rPr>
              <w:t>аконы лесно</w:t>
            </w:r>
            <w:r>
              <w:rPr>
                <w:rFonts w:ascii="Times New Roman" w:hAnsi="Times New Roman"/>
              </w:rPr>
              <w:t>й жизни;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отличительные особенности  природных сообществ: лес, луг, водоем, их значение;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-называть  я</w:t>
            </w:r>
            <w:r w:rsidRPr="009A78CE">
              <w:rPr>
                <w:rFonts w:ascii="Times New Roman" w:hAnsi="Times New Roman"/>
              </w:rPr>
              <w:t>довитые растения леса и</w:t>
            </w:r>
            <w:r>
              <w:rPr>
                <w:rFonts w:ascii="Times New Roman" w:hAnsi="Times New Roman"/>
              </w:rPr>
              <w:t xml:space="preserve"> луга;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-видеть  и</w:t>
            </w:r>
            <w:r w:rsidRPr="009A78CE">
              <w:rPr>
                <w:rFonts w:ascii="Times New Roman" w:hAnsi="Times New Roman"/>
              </w:rPr>
              <w:t>зменения в природе, связ</w:t>
            </w:r>
            <w:r>
              <w:rPr>
                <w:rFonts w:ascii="Times New Roman" w:hAnsi="Times New Roman"/>
              </w:rPr>
              <w:t>анные с деятельностью человека;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-знать историю объединения </w:t>
            </w:r>
            <w:r w:rsidRPr="009A78CE">
              <w:rPr>
                <w:rFonts w:ascii="Times New Roman" w:hAnsi="Times New Roman"/>
              </w:rPr>
              <w:t xml:space="preserve"> вокруг Москвы русских земель</w:t>
            </w:r>
            <w:r>
              <w:rPr>
                <w:rFonts w:ascii="Times New Roman" w:hAnsi="Times New Roman"/>
              </w:rPr>
              <w:t>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анализ исторических событий :</w:t>
            </w:r>
            <w:r w:rsidRPr="009A78CE">
              <w:rPr>
                <w:rFonts w:ascii="Times New Roman" w:hAnsi="Times New Roman"/>
              </w:rPr>
              <w:t>Дмитрий Донской и Куликовская битва</w:t>
            </w:r>
            <w:r>
              <w:rPr>
                <w:rFonts w:ascii="Times New Roman" w:hAnsi="Times New Roman"/>
              </w:rPr>
              <w:t>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историю освобождения</w:t>
            </w:r>
            <w:r w:rsidRPr="009A78C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ордынского ига;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культура Московской Руси;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-называть  и</w:t>
            </w:r>
            <w:r w:rsidRPr="009A78CE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орические достопримечательности;</w:t>
            </w:r>
          </w:p>
          <w:p w:rsidR="00BE5DE0" w:rsidRPr="006F244D" w:rsidRDefault="00BE5DE0" w:rsidP="006F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-знать историю возникновения  Золотого  кольца</w:t>
            </w:r>
            <w:r w:rsidRPr="009A78CE">
              <w:rPr>
                <w:rFonts w:ascii="Times New Roman" w:hAnsi="Times New Roman"/>
              </w:rPr>
              <w:t xml:space="preserve"> России.</w:t>
            </w:r>
          </w:p>
        </w:tc>
      </w:tr>
      <w:tr w:rsidR="00BE5DE0" w:rsidTr="004865CB">
        <w:trPr>
          <w:trHeight w:val="3622"/>
        </w:trPr>
        <w:tc>
          <w:tcPr>
            <w:tcW w:w="819" w:type="dxa"/>
            <w:shd w:val="clear" w:color="auto" w:fill="auto"/>
          </w:tcPr>
          <w:p w:rsidR="00BE5DE0" w:rsidRPr="00BE5DE0" w:rsidRDefault="00BE5DE0" w:rsidP="00BE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auto"/>
          </w:tcPr>
          <w:p w:rsidR="00BE5DE0" w:rsidRPr="00BE5DE0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Путь от Руси к России</w:t>
            </w:r>
          </w:p>
        </w:tc>
        <w:tc>
          <w:tcPr>
            <w:tcW w:w="1276" w:type="dxa"/>
            <w:shd w:val="clear" w:color="auto" w:fill="auto"/>
          </w:tcPr>
          <w:p w:rsidR="00BE5DE0" w:rsidRPr="00BE5DE0" w:rsidRDefault="00BE5DE0" w:rsidP="00BE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BE5DE0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. «Состав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ление цепи питания животных тайги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«Болото – природное сообщество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11" w:rsidRPr="00F66811" w:rsidRDefault="00F66811" w:rsidP="00F6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«Арктическая пустыня</w:t>
            </w:r>
            <w:r w:rsidRPr="00F6681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 первых  путешественников – купцов;</w:t>
            </w:r>
          </w:p>
          <w:p w:rsidR="00BE5DE0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-новгородцы, открывшие северные земли;</w:t>
            </w:r>
          </w:p>
          <w:p w:rsidR="00BE5DE0" w:rsidRPr="00F817BE" w:rsidRDefault="00BE5DE0" w:rsidP="0080278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7BE">
              <w:rPr>
                <w:rFonts w:ascii="Times New Roman" w:hAnsi="Times New Roman"/>
                <w:sz w:val="24"/>
                <w:szCs w:val="24"/>
              </w:rPr>
              <w:t>- работать с лентой времени: сравнение скорости познания мира в разные исторические периоды;</w:t>
            </w:r>
          </w:p>
          <w:p w:rsidR="00BE5DE0" w:rsidRPr="00F817BE" w:rsidRDefault="00BE5DE0" w:rsidP="0080278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сравнивать удаленность разных событий по отношению друг к другу;</w:t>
            </w:r>
          </w:p>
          <w:p w:rsidR="00BE5DE0" w:rsidRPr="00F817BE" w:rsidRDefault="00BE5DE0" w:rsidP="0080278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 xml:space="preserve"> -классифицировать объекты окружающего мира;</w:t>
            </w:r>
          </w:p>
          <w:p w:rsidR="00BE5DE0" w:rsidRPr="00F817BE" w:rsidRDefault="00BE5DE0" w:rsidP="0080278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составлять  рассказы на основе представленной схемы;</w:t>
            </w:r>
          </w:p>
          <w:p w:rsidR="00BE5DE0" w:rsidRPr="00802787" w:rsidRDefault="00BE5DE0" w:rsidP="0080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историю открытия Сибири и присоединения</w:t>
            </w:r>
            <w:r w:rsidRPr="00AD5914">
              <w:rPr>
                <w:rFonts w:ascii="Times New Roman" w:hAnsi="Times New Roman"/>
                <w:sz w:val="24"/>
                <w:szCs w:val="24"/>
              </w:rPr>
              <w:t xml:space="preserve"> ее к России</w:t>
            </w:r>
          </w:p>
          <w:p w:rsidR="00BE5DE0" w:rsidRDefault="00BE5DE0" w:rsidP="006F244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о расширении пределов страны, дальнейшем освоении Сибири;</w:t>
            </w:r>
          </w:p>
          <w:p w:rsidR="00BE5DE0" w:rsidRPr="006F244D" w:rsidRDefault="00BE5DE0" w:rsidP="006F244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-отличать  о</w:t>
            </w:r>
            <w:r w:rsidRPr="006F244D">
              <w:rPr>
                <w:rFonts w:ascii="Times New Roman" w:hAnsi="Times New Roman"/>
                <w:sz w:val="24"/>
                <w:szCs w:val="24"/>
              </w:rPr>
              <w:t>собенности природы  Севера: тундра, Арктика. Коренное население Сибири.</w:t>
            </w:r>
          </w:p>
          <w:p w:rsidR="00BE5DE0" w:rsidRPr="00802787" w:rsidRDefault="00BE5DE0" w:rsidP="0064150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7B" w:rsidTr="0064150A">
        <w:trPr>
          <w:trHeight w:val="269"/>
        </w:trPr>
        <w:tc>
          <w:tcPr>
            <w:tcW w:w="15134" w:type="dxa"/>
            <w:gridSpan w:val="5"/>
            <w:shd w:val="clear" w:color="auto" w:fill="auto"/>
          </w:tcPr>
          <w:p w:rsidR="0065497B" w:rsidRPr="00F817BE" w:rsidRDefault="0065497B" w:rsidP="0064150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7BE">
              <w:rPr>
                <w:rFonts w:ascii="Times New Roman" w:hAnsi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BE5DE0" w:rsidTr="004865CB">
        <w:trPr>
          <w:trHeight w:val="20698"/>
        </w:trPr>
        <w:tc>
          <w:tcPr>
            <w:tcW w:w="819" w:type="dxa"/>
            <w:shd w:val="clear" w:color="auto" w:fill="auto"/>
          </w:tcPr>
          <w:p w:rsidR="00BE5DE0" w:rsidRPr="0064150A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  <w:shd w:val="clear" w:color="auto" w:fill="auto"/>
          </w:tcPr>
          <w:p w:rsidR="00BE5DE0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и мир созданный им .</w:t>
            </w:r>
          </w:p>
          <w:p w:rsidR="00BE5DE0" w:rsidRPr="008E233C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Наши соседи на Западе</w:t>
            </w:r>
          </w:p>
        </w:tc>
        <w:tc>
          <w:tcPr>
            <w:tcW w:w="1276" w:type="dxa"/>
            <w:shd w:val="clear" w:color="auto" w:fill="auto"/>
          </w:tcPr>
          <w:p w:rsidR="00BE5DE0" w:rsidRPr="008E233C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  <w:p w:rsidR="00BE5DE0" w:rsidRPr="008E233C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E5DE0" w:rsidRDefault="00883ABF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ABF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«Первопроходцы в науке . Техника и человек</w:t>
            </w:r>
            <w:r w:rsidRPr="00883AB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883ABF" w:rsidRDefault="00883ABF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BF" w:rsidRDefault="00883ABF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«Рассматривание готовых микропрепаратов при помощи микроскопа</w:t>
            </w:r>
            <w:r w:rsidRPr="00883AB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883ABF" w:rsidRDefault="00883ABF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BF" w:rsidRDefault="00883ABF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«Анализ и сравнение  работы мышц сгибателей и разгибателей на примере руки</w:t>
            </w:r>
            <w:r w:rsidRPr="00883AB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«Работа с картой. Маршрут путешествия Магеллана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«Законы природы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Pr="00883ABF" w:rsidRDefault="00B237AE" w:rsidP="0088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«Рассматривание кожного покрова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-проводить  анализ и сравнение учебного иллюстрационного материала, старых и современных вещей;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 xml:space="preserve"> -обсуждать изменения, произошедшие в жизни древнего и современного города;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работать с лентой времени: сравнение скорости познания мира в разные исторические периоды;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сравнивать удаленность разных событий по отношению друг к другу;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 xml:space="preserve"> -классифицировать объекты окружающего мира;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составлять  рассказы на основе представленной схемы;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-сравнивать, классифицировать транспортные средства;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осуществлять сбор информации о развитии науки и техники, история возникновения технических устройств, окружающих человека;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характеристика личностных качеств, помогающих делать открытия в науке</w:t>
            </w:r>
            <w:r w:rsidRPr="00F817B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Arial" w:hAnsi="Arial" w:cs="Arial"/>
                <w:sz w:val="20"/>
                <w:szCs w:val="20"/>
              </w:rPr>
              <w:t>-</w:t>
            </w:r>
            <w:r w:rsidRPr="00F817BE">
              <w:rPr>
                <w:rFonts w:ascii="Times New Roman" w:hAnsi="Times New Roman"/>
                <w:sz w:val="24"/>
                <w:szCs w:val="24"/>
              </w:rPr>
              <w:t>моделировать различные ситуации, в которых человек попал в беду и ему нужна медицинская помощь;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работа с текстом: сравнение уровня медицинской помощи в Древнем мире и сегодня;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-различать (опознавать) на рисунках различные клетки;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-схематически зарисовывать строения клетки (ядро, оболочка, цитоплазма);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рассматривание готовых микропрепаратов при помощи микроскопа;</w:t>
            </w:r>
          </w:p>
          <w:p w:rsidR="00BE5DE0" w:rsidRPr="00F817BE" w:rsidRDefault="00BE5DE0" w:rsidP="0065300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-различать расположение в хронологической последовательности фотографий в разные периоды развития человека;</w:t>
            </w:r>
          </w:p>
          <w:p w:rsidR="00BE5DE0" w:rsidRPr="00F817BE" w:rsidRDefault="00BE5DE0" w:rsidP="0065300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анализировать внешние изменения, происходящие с человеком, выявлять  причины и следствия;</w:t>
            </w:r>
          </w:p>
          <w:p w:rsidR="00BE5DE0" w:rsidRPr="00F817BE" w:rsidRDefault="00BE5DE0" w:rsidP="0065300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сравнивать  условия труда людей различных специальностей и их режим дня;</w:t>
            </w:r>
          </w:p>
          <w:p w:rsidR="00BE5DE0" w:rsidRPr="00F817BE" w:rsidRDefault="00BE5DE0" w:rsidP="0065300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составлять  режим дня;</w:t>
            </w:r>
          </w:p>
          <w:p w:rsidR="00BE5DE0" w:rsidRPr="00F817BE" w:rsidRDefault="00BE5DE0" w:rsidP="00950F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17BE">
              <w:rPr>
                <w:rFonts w:ascii="Times New Roman" w:hAnsi="Times New Roman"/>
                <w:sz w:val="24"/>
                <w:szCs w:val="24"/>
              </w:rPr>
              <w:t>- обсуждать  и оценивать  режим дня одноклассников.</w:t>
            </w:r>
          </w:p>
          <w:p w:rsidR="00BE5DE0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-работать с картами: определять  географическое положение Западной Европы и характеристику ее природных условий;</w:t>
            </w:r>
          </w:p>
          <w:p w:rsidR="00BE5DE0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иллюстрациями и тек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стом: описывать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вид, условия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 и занятий людей средневеко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города;</w:t>
            </w:r>
          </w:p>
          <w:p w:rsidR="00BE5DE0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бсужд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 условия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 средневековых рыцарей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ормули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» рыцарского поступка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признаки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правильной осанки чело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века;</w:t>
            </w:r>
          </w:p>
          <w:p w:rsidR="00BE5DE0" w:rsidRPr="006A4F25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серию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физических упражнений для поддержания правильной осанки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рисунках и муляжах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кости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скелета челове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 значение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гибкости позвоночник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зультат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измерения роста утром и вечером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6A4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рисунках и 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ляжах основные кости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черепа, грудной клетки, конечностей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человека; определять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назначе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ние;</w:t>
            </w:r>
          </w:p>
          <w:p w:rsidR="00BE5DE0" w:rsidRDefault="00BE5DE0" w:rsidP="006A4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обсуждать разные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травм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иллюстрацион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материалов;</w:t>
            </w:r>
          </w:p>
          <w:p w:rsidR="00BE5DE0" w:rsidRPr="0065300B" w:rsidRDefault="00BE5DE0" w:rsidP="006A4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действий при оказании первой помощи человеку, получившему травму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разные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рисунке, 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мышечной клетки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строения и функций клеток костной и мышечной 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-находить на картах и глобусе параллели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меридиан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градусной сеткой (системой координат) на примере игры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«Морской бой»;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с картой: обсуждать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шрут путешествия Колумба,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лана, находить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ланов пролив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-описывать 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Южной Америки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связь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живой природой и климатическими условиями Северной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Америки;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опоставл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природу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и Северной 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рики;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бсужд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строения Солнечной системы;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ыдел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существенные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Солнца, Луны, Земли и какой-либо планеты Сол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нечной системы;</w:t>
            </w:r>
          </w:p>
          <w:p w:rsidR="00BE5DE0" w:rsidRPr="0065300B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оздание макета или рисунка Солнечной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 устройство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микроскопа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0A0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бсуждать  пути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распространения инфекцион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болезней;</w:t>
            </w:r>
          </w:p>
          <w:p w:rsidR="00BE5DE0" w:rsidRDefault="00BE5DE0" w:rsidP="000A0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ормули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предупреждения распространения инфекционных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традиции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личной гигиены разных народов;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личной 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гиены;</w:t>
            </w:r>
          </w:p>
          <w:p w:rsidR="00BE5DE0" w:rsidRDefault="00BE5DE0" w:rsidP="000A0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ассматривание кожного покрова: обсуждение результатов наблюдения за кожей, определение строе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функций кожи;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E5DE0" w:rsidRPr="00F817BE" w:rsidRDefault="00BE5DE0" w:rsidP="000A0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>ормулиро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ухода за кожей, а также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на пляже и во время зимних прогулок.</w:t>
            </w:r>
          </w:p>
        </w:tc>
      </w:tr>
      <w:tr w:rsidR="00513DC4" w:rsidTr="0064150A">
        <w:trPr>
          <w:trHeight w:val="269"/>
        </w:trPr>
        <w:tc>
          <w:tcPr>
            <w:tcW w:w="819" w:type="dxa"/>
            <w:shd w:val="clear" w:color="auto" w:fill="auto"/>
          </w:tcPr>
          <w:p w:rsidR="00513DC4" w:rsidRPr="0064150A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513DC4" w:rsidRPr="008E233C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Преобразования в России </w:t>
            </w:r>
          </w:p>
        </w:tc>
        <w:tc>
          <w:tcPr>
            <w:tcW w:w="1276" w:type="dxa"/>
            <w:shd w:val="clear" w:color="auto" w:fill="auto"/>
          </w:tcPr>
          <w:p w:rsidR="00513DC4" w:rsidRPr="008E233C" w:rsidRDefault="00513DC4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33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13DC4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«Россия при Петре 1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«Определение состава и свойств гранита и известняка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«Изучение и сравнение свойств песка и глины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«Изучение свойств металлических предметов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P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нтрольная работа « Русское военное искусство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513DC4" w:rsidRDefault="00513DC4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-знать  личность 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царя Пет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I;</w:t>
            </w:r>
          </w:p>
          <w:p w:rsidR="00513DC4" w:rsidRDefault="00513DC4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детство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царевича Петра и современного школьника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Default="00513DC4" w:rsidP="00513D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абота с иллюстрациями и текстом учебника, исторической и географиче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картами;</w:t>
            </w:r>
          </w:p>
          <w:p w:rsidR="00513DC4" w:rsidRDefault="00513DC4" w:rsidP="00513D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искать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полнительную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справочниках и энциклопе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диях;</w:t>
            </w:r>
          </w:p>
          <w:p w:rsidR="00513DC4" w:rsidRDefault="00513DC4" w:rsidP="00513D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бсуждение причин войны со Швецией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Default="00513DC4" w:rsidP="00513D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-знать 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достопримечатель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Санкт-Петербурга на основе иллюстративного, текстового материала и электронных ресурсов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Pr="00513DC4" w:rsidRDefault="00513DC4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-проводить п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рактич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ескую работу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: определение состава и свойств</w:t>
            </w:r>
          </w:p>
          <w:p w:rsidR="00513DC4" w:rsidRDefault="00513DC4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гранита и известняка; </w:t>
            </w:r>
          </w:p>
          <w:p w:rsidR="00513DC4" w:rsidRDefault="00513DC4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полученных данных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таблице4</w:t>
            </w:r>
          </w:p>
          <w:p w:rsidR="00513DC4" w:rsidRDefault="00513DC4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основоположни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русской науки М.В. Ломоносов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а;</w:t>
            </w:r>
          </w:p>
          <w:p w:rsidR="00513DC4" w:rsidRDefault="00513DC4" w:rsidP="00513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-знакомиться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горными породами и минералами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Default="00513DC4" w:rsidP="00513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ивать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образцы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ископаемых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твердых, жидких, газообразных;</w:t>
            </w:r>
          </w:p>
          <w:p w:rsidR="00513DC4" w:rsidRDefault="00513DC4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лентой времени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традиционной лентой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Default="00513DC4" w:rsidP="00513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рактическую  работу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исследование свойств известняка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гранита;</w:t>
            </w:r>
          </w:p>
          <w:p w:rsidR="00524509" w:rsidRDefault="00513DC4" w:rsidP="00513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4509">
              <w:rPr>
                <w:rFonts w:ascii="Times New Roman" w:hAnsi="Times New Roman"/>
                <w:color w:val="000000"/>
                <w:sz w:val="24"/>
                <w:szCs w:val="24"/>
              </w:rPr>
              <w:t>знать процессы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разрушения горных пород и выявл</w:t>
            </w:r>
            <w:r w:rsid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ять </w:t>
            </w:r>
            <w:r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причин</w:t>
            </w:r>
            <w:r w:rsidR="00524509"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513DC4" w:rsidRDefault="00524509" w:rsidP="00513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ивать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 песка и глины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-знать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металлических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предметов;</w:t>
            </w:r>
          </w:p>
          <w:p w:rsid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лировать выводы;</w:t>
            </w:r>
          </w:p>
          <w:p w:rsidR="00513DC4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разными рудами и образованием горючих полезных ископаемых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авать полезные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паемые в коллекциях;</w:t>
            </w:r>
          </w:p>
          <w:p w:rsid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рассказ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о нефти</w:t>
            </w:r>
            <w:r w:rsidR="00513DC4" w:rsidRPr="0051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 добычи до готовой продукции по схеме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обсуждать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безопасного поведения при пользовании газовой плитой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24509" w:rsidRDefault="00524509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значать на карте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крупнейшие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сторождения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копаемых;</w:t>
            </w:r>
          </w:p>
          <w:p w:rsidR="00513DC4" w:rsidRDefault="00524509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об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стях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геолога, выявлять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13DC4" w:rsidRDefault="00524509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-знать историю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открытия и добычи ископаемых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24509" w:rsidRDefault="00524509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великих полководцев – А.В.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Суворов, Ф.Ф. Ушаков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>, М.И. Кутузо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в;</w:t>
            </w:r>
          </w:p>
          <w:p w:rsidR="00524509" w:rsidRDefault="00524509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формацию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них в различной справочной литературе (в т.ч.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сети Интернет);</w:t>
            </w:r>
          </w:p>
          <w:p w:rsidR="00513DC4" w:rsidRDefault="00524509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 ход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Отечественной войны 1812 года и значения победы русского народа над Наполеоном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Бородин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сражения;</w:t>
            </w:r>
          </w:p>
          <w:p w:rsid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описывать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при помощи плана местности;</w:t>
            </w:r>
          </w:p>
          <w:p w:rsidR="00513DC4" w:rsidRPr="00524509" w:rsidRDefault="00524509" w:rsidP="00524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-составлять  простейший  план</w:t>
            </w:r>
            <w:r w:rsidR="00513DC4" w:rsidRPr="0051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местности на примере классной комнаты или территории двора.</w:t>
            </w:r>
          </w:p>
        </w:tc>
      </w:tr>
      <w:tr w:rsidR="00BE5DE0" w:rsidTr="004865CB">
        <w:trPr>
          <w:trHeight w:val="17938"/>
        </w:trPr>
        <w:tc>
          <w:tcPr>
            <w:tcW w:w="819" w:type="dxa"/>
            <w:shd w:val="clear" w:color="auto" w:fill="auto"/>
          </w:tcPr>
          <w:p w:rsidR="00BE5DE0" w:rsidRPr="0064150A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BE5DE0" w:rsidRPr="008E233C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8E233C">
              <w:rPr>
                <w:rFonts w:ascii="Times New Roman" w:hAnsi="Times New Roman"/>
                <w:sz w:val="28"/>
                <w:szCs w:val="28"/>
              </w:rPr>
              <w:t>Разнообразие природы Земли</w:t>
            </w:r>
          </w:p>
        </w:tc>
        <w:tc>
          <w:tcPr>
            <w:tcW w:w="1276" w:type="dxa"/>
            <w:shd w:val="clear" w:color="auto" w:fill="auto"/>
          </w:tcPr>
          <w:p w:rsidR="00BE5DE0" w:rsidRPr="008E233C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E5DE0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ьская работа «Открытие Австралии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ьская работа «Открытие Антарктиды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ьская работа «Дальний Восток России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ьская работа «Природа гор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P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«Измерение частоты сердечных ударов в спокойном состоянии и после приседаний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BE5DE0" w:rsidRDefault="00BE5DE0" w:rsidP="005245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-прослеживать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карте мар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шрут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экспедиций В.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Беринга;</w:t>
            </w:r>
          </w:p>
          <w:p w:rsidR="00BE5DE0" w:rsidRDefault="00BE5DE0" w:rsidP="005245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 и описывать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родные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, по которым проходили экспе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диции В. Беринга;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учебником и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той;</w:t>
            </w:r>
          </w:p>
          <w:p w:rsidR="00BE5DE0" w:rsidRDefault="00BE5DE0" w:rsidP="005245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-обсуждать  географическое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ние, климатические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вия и природу Австралии;</w:t>
            </w:r>
          </w:p>
          <w:p w:rsidR="00BE5DE0" w:rsidRDefault="00BE5DE0" w:rsidP="005245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уникальности природы Авст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ралии;</w:t>
            </w:r>
          </w:p>
          <w:p w:rsidR="00BE5DE0" w:rsidRDefault="00BE5DE0" w:rsidP="005245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тельную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контурам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 материков;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описывать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карте местопо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ложения и природные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ловия Антарктиды;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нивать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лярные области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Северного и Южного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лушария;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-знать о современных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ваниях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Антарктиды и их значением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науки;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 природные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тундры и субтропиков 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сии;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по карте рассказ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географическом положении и рельефе Уссурийского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края;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-знать флору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фау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Уссурий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края,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уникальности природы этого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показыва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карте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интенсивности окраски на карте высо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низкие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распределения природных зон на равнине и в горах; </w:t>
            </w:r>
          </w:p>
          <w:p w:rsidR="00BE5DE0" w:rsidRDefault="00BE5DE0" w:rsidP="00B809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расы изображенных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принадлежности к географической терри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тории;</w:t>
            </w:r>
          </w:p>
          <w:p w:rsidR="00BE5DE0" w:rsidRPr="00B8090D" w:rsidRDefault="00BE5DE0" w:rsidP="001F66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ственные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взаимоотношени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людьми разных рас и</w:t>
            </w:r>
            <w:r w:rsidRPr="0052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50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остей;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бсуждать  изобретения, подсказанные природой;</w:t>
            </w:r>
          </w:p>
          <w:p w:rsidR="00BE5DE0" w:rsidRPr="003D4C87" w:rsidRDefault="00BE5DE0" w:rsidP="001F66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-находить  дополнительную  информацию об изобретении паровоза, самолета или другого вида транспорта;</w:t>
            </w:r>
          </w:p>
          <w:p w:rsidR="00BE5DE0" w:rsidRPr="003D4C87" w:rsidRDefault="00BE5DE0" w:rsidP="001F66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отбирать  информацию по заданной теме, обобщать  информацию;</w:t>
            </w:r>
          </w:p>
          <w:p w:rsidR="00BE5DE0" w:rsidRPr="003D4C87" w:rsidRDefault="00BE5DE0" w:rsidP="001F66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-знать о  новых достижениях в области медицины;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>знать органы чувств;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 работу  нервной системы и способ получения информации головного  мозга;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-работать  со схемой в учебнике: соотносить  органы  чувств и отделов головного мозга;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знать о  значении сна для человека;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-выявить  функцию крови в организме человека;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знать  состав крови;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знать правила оказания первой помощи пострадавшему при поверхностном ранении кожи;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 xml:space="preserve">рассматривать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кровь под микроскопом;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 изучить  кровеносную  систему  и работу  сердца;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 практическую работу: измерение частоты сердечных ударов в спокойном состоянии и после приседаний;</w:t>
            </w:r>
          </w:p>
          <w:p w:rsidR="00BE5DE0" w:rsidRPr="003D4C87" w:rsidRDefault="00BE5DE0" w:rsidP="006715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знать о работе   выделительной системы организма;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-находить  необходимую  информацию  в дополнительной литературе, справочных изданиях, Интернет-ресурсах;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 xml:space="preserve">знать о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ходе  Великой Отечественной войны (героические сражения, великие полководцы);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-работать с историческими картами: сравнение карты Европы до и во время ее оккупации гитлеровскими захватчиками;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 план рассказа по тексту;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о героях Великой Отечественной войны;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знать о  роли мирного населения в борьбе с врагом;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 значение победы российского народа над фашизмом;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аботать  с картой: определять  местонахождение Великобритании;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sz w:val="24"/>
                <w:szCs w:val="24"/>
              </w:rPr>
              <w:t xml:space="preserve"> знать о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результатах научно-технических достижений в ходе развития общества;</w:t>
            </w:r>
          </w:p>
          <w:p w:rsidR="00BE5DE0" w:rsidRPr="003D4C87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 знать о  положительных и отрицательных последствиях стремительного развития науки и техники для человека, природы;</w:t>
            </w:r>
          </w:p>
          <w:p w:rsidR="00BE5DE0" w:rsidRPr="00B8090D" w:rsidRDefault="00BE5DE0" w:rsidP="003D4C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-объяснять  противоречия: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размеров технических устройств, которыми пользуется человек, и значительное расширение жилищного массива.</w:t>
            </w:r>
          </w:p>
        </w:tc>
      </w:tr>
      <w:tr w:rsidR="00BE5DE0" w:rsidTr="00BE5DE0">
        <w:trPr>
          <w:trHeight w:val="1412"/>
        </w:trPr>
        <w:tc>
          <w:tcPr>
            <w:tcW w:w="819" w:type="dxa"/>
            <w:shd w:val="clear" w:color="auto" w:fill="auto"/>
          </w:tcPr>
          <w:p w:rsidR="00BE5DE0" w:rsidRPr="0064150A" w:rsidRDefault="00BE5DE0" w:rsidP="001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BE5DE0" w:rsidRPr="008E233C" w:rsidRDefault="00BE5DE0" w:rsidP="0064150A">
            <w:pPr>
              <w:tabs>
                <w:tab w:val="left" w:pos="3512"/>
              </w:tabs>
              <w:rPr>
                <w:rFonts w:ascii="Times New Roman" w:hAnsi="Times New Roman"/>
                <w:sz w:val="28"/>
                <w:szCs w:val="28"/>
              </w:rPr>
            </w:pPr>
            <w:r w:rsidRPr="008E233C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276" w:type="dxa"/>
            <w:shd w:val="clear" w:color="auto" w:fill="auto"/>
          </w:tcPr>
          <w:p w:rsidR="00BE5DE0" w:rsidRPr="008E233C" w:rsidRDefault="00BE5DE0" w:rsidP="0064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E5DE0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«Измерение и фиксация объёмов грудной клетки при вдохе и выдохе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Иссле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довательская работа  «Сельское хозяйство. Животноводство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7AE" w:rsidRDefault="00B237AE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Пр.р</w:t>
            </w:r>
            <w:proofErr w:type="spellEnd"/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«Распознавание сельскохозяйственных </w:t>
            </w:r>
            <w:r w:rsidR="006E292C">
              <w:rPr>
                <w:rFonts w:ascii="Times New Roman" w:hAnsi="Times New Roman"/>
                <w:bCs/>
                <w:sz w:val="24"/>
                <w:szCs w:val="24"/>
              </w:rPr>
              <w:t>растений</w:t>
            </w:r>
            <w:r w:rsidRPr="00B23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E292C" w:rsidRDefault="006E292C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292C" w:rsidRDefault="006E292C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2C">
              <w:rPr>
                <w:rFonts w:ascii="Times New Roman" w:hAnsi="Times New Roman"/>
                <w:bCs/>
                <w:sz w:val="24"/>
                <w:szCs w:val="24"/>
              </w:rPr>
              <w:t>Исследовательска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работа  «Россия – наша Родина</w:t>
            </w:r>
            <w:r w:rsidRPr="006E292C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E292C" w:rsidRDefault="006E292C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292C" w:rsidRPr="00B237AE" w:rsidRDefault="006E292C" w:rsidP="00B2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 «Символы и праздники России</w:t>
            </w:r>
            <w:r w:rsidRPr="006E292C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796" w:type="dxa"/>
            <w:shd w:val="clear" w:color="auto" w:fill="auto"/>
          </w:tcPr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-извлекать  информацию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заповедниках России и охраняемых видах растений и животных из текста учебника и справочной литерату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-знать о взаимоотношениях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 и природ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-делать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нализ зависимости благополучия человека от состояния природы и необходимости беречь и защи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щать ее;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фиксировать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форме таблицы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 органы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дыхания,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ставлять  по рисунку рассказ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прохождении воздуха через 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совую полость;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ировать объем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грудной клетки при вдохе и выдохе, формулиров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проблемы загрязненности воздуха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делировать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по организации очистки загрязненного воздуха в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дах;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-составлять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оставлять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помощи учителя «паспорт» комнатных растений, произрастающих в классе и дома, с опорой на подготовлен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сообщения;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-осуществлять у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ход за комнатными растениями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(или презентации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): обмен собранной информацией и обсуждение полученных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аспо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знавать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растения;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оотн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осить  продукты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животноводства и растениеводства с различными отраслями промышленно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обсуждать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блему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стениеводства в своей местности;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пределять  содержание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питательных веществ и калорийности пищи, срока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годности по этикетке продукта;</w:t>
            </w:r>
          </w:p>
          <w:p w:rsidR="00BE5DE0" w:rsidRDefault="00BE5DE0" w:rsidP="003D4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выявлять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помощи справочных таблиц суточного потребления воды и продуктов питания, содержания в продуктах витаминов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схемой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екстом в учебнике: распознавать по рисунку органы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пищев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арительной системы и их функции;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вила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ухода за полостью 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-знать о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обходимости правильного питания;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ыполнять  в группе учебный  проект «Будь здоров!»;</w:t>
            </w:r>
          </w:p>
          <w:p w:rsidR="00BE5DE0" w:rsidRPr="001F49F3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-готовить 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сообщения (при возмо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жности презентации) и его защиту</w:t>
            </w:r>
            <w:r w:rsidRPr="003D4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(краткое публич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выступление)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ранее собранной информацией (данными портфолио): с родословным древом, со сведен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иями о жизни и занятиях предков;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фиксировать  информацию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себе;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-знать о развитии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человечества от рода к современному цивилизованному обществу, харак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взаимоотношений людей в различных социаль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группах;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выявлять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государства в развитии общества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-обобщать сведения о нашей стране;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различных часовых поясах России, обсуж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этого расхождения;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знать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, какими способами можно добраться из одной точки России в другую, в чем преимущество каждого способа передвижения по данной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аспознавать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фотографиях и рисунках дос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топримечательности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лицы;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-составлять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ютерную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зентацию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«Путешествие по Москве» или написание небольшого сочинения «Москва – столица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аписывать  полную и сокращенную  форму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 нашего государства, обсуж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 значение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слов, образующих его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звание;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с картой: изучать  деление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России на админи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стративные единицы;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ределять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местораспо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ложение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своего населен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пункта;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бсужд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  значение  и смысл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главного закона России – 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ституции;</w:t>
            </w:r>
          </w:p>
          <w:p w:rsidR="00BE5DE0" w:rsidRDefault="00BE5DE0" w:rsidP="001F49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схемой «Государственная власть Российской Феде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рации»: описывать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ветви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власти (зако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нодательную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, исполни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тельную и судебную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) с опорой на текст в учебнике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F8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-отличать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 и герб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Федерации, регионов нашей 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символов власти других стран;</w:t>
            </w:r>
          </w:p>
          <w:p w:rsidR="00BE5DE0" w:rsidRDefault="00BE5DE0" w:rsidP="00F8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коллективно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полнять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России;</w:t>
            </w:r>
          </w:p>
          <w:p w:rsidR="00BE5DE0" w:rsidRDefault="00BE5DE0" w:rsidP="00F8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календарем: 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ределять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ные, народные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, семейны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 профессиональные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ники;</w:t>
            </w:r>
          </w:p>
          <w:p w:rsidR="00BE5DE0" w:rsidRDefault="00BE5DE0" w:rsidP="00F8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характер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взаимоотношений людей с позиции развития этических</w:t>
            </w:r>
            <w:r w:rsidRPr="001F4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чувств, доброжелательности, понимания чувств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людей, уважительного отношения к людям любой националь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ности;</w:t>
            </w:r>
          </w:p>
          <w:p w:rsidR="00BE5DE0" w:rsidRDefault="00BE5DE0" w:rsidP="00F8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подготавливать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выставки «Культура и традиции народов России – достояние государства»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лировать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ситуации: как найти незнакомую информацию, как себя вести в незнакомом месте (в путешествии, поездке в незнакомый город, в кассе на вокзале, на почте и т.д.)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-обсуждать вопросы: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мы себя ведем, когда на нас смотрят другие люди и когда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одни?»;</w:t>
            </w:r>
          </w:p>
          <w:p w:rsidR="00BE5DE0" w:rsidRDefault="00BE5DE0" w:rsidP="00C672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полнять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тивный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такое хорошо и что такое 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плохо?». </w:t>
            </w:r>
          </w:p>
          <w:p w:rsidR="00BE5DE0" w:rsidRPr="001F49F3" w:rsidRDefault="00BE5DE0" w:rsidP="00F8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r w:rsidRPr="001F49F3">
              <w:rPr>
                <w:rFonts w:ascii="Times New Roman" w:hAnsi="Times New Roman"/>
                <w:color w:val="000000"/>
                <w:sz w:val="24"/>
                <w:szCs w:val="24"/>
              </w:rPr>
              <w:t>частие в обсуждении вопросов: «Что такое духовное богатство человека?», «Помогает ли духовность выживать человеку и обществу в трудные моменты жизни?»</w:t>
            </w:r>
          </w:p>
        </w:tc>
      </w:tr>
    </w:tbl>
    <w:p w:rsidR="008E233C" w:rsidRPr="00381345" w:rsidRDefault="008E233C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E233C" w:rsidRDefault="008E233C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524D17" w:rsidRDefault="00524D17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2675A" w:rsidRPr="00381345" w:rsidRDefault="00E2675A" w:rsidP="007B04E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B04EE" w:rsidRPr="001D1351" w:rsidRDefault="00FD5656" w:rsidP="008E233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m8"/>
      <w:bookmarkEnd w:id="9"/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8</w:t>
      </w:r>
      <w:r w:rsidR="007B04EE" w:rsidRPr="00080B65">
        <w:rPr>
          <w:rFonts w:ascii="Times New Roman" w:hAnsi="Times New Roman"/>
          <w:b/>
          <w:bCs/>
          <w:sz w:val="28"/>
          <w:szCs w:val="28"/>
          <w:lang w:eastAsia="ru-RU"/>
        </w:rPr>
        <w:t>. Материально-техническое обеспечение образовательного процесса</w:t>
      </w:r>
    </w:p>
    <w:p w:rsidR="008E233C" w:rsidRPr="008E233C" w:rsidRDefault="008E233C" w:rsidP="008E233C">
      <w:pPr>
        <w:spacing w:after="0" w:line="240" w:lineRule="auto"/>
        <w:ind w:left="4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233C" w:rsidRPr="008E233C" w:rsidRDefault="008E233C" w:rsidP="008E233C">
      <w:pPr>
        <w:spacing w:after="0" w:line="240" w:lineRule="auto"/>
        <w:ind w:left="45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5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8283"/>
        <w:gridCol w:w="1553"/>
        <w:gridCol w:w="4660"/>
      </w:tblGrid>
      <w:tr w:rsidR="008E233C" w:rsidRPr="008E233C" w:rsidTr="00A56DFD">
        <w:trPr>
          <w:trHeight w:val="4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233C" w:rsidRPr="008E233C" w:rsidTr="008E233C">
        <w:trPr>
          <w:trHeight w:val="21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E233C" w:rsidRPr="008E233C" w:rsidTr="00A56DFD">
        <w:trPr>
          <w:trHeight w:val="83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Учебно-методические компл</w:t>
            </w:r>
            <w:r w:rsidR="00DA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екты (УМК) </w:t>
            </w: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(программа, учебники, рабочие тетради, дидактические материалы и др.)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библиотечный фонд входят комплекты учебников, рекомендованные или допущенные Министерством образования и науки </w:t>
            </w:r>
          </w:p>
        </w:tc>
      </w:tr>
      <w:tr w:rsidR="008E233C" w:rsidRPr="008E233C" w:rsidTr="008E233C">
        <w:trPr>
          <w:cantSplit/>
          <w:trHeight w:val="198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E233C" w:rsidRPr="008E233C" w:rsidTr="00A56DFD">
        <w:trPr>
          <w:cantSplit/>
          <w:trHeight w:val="1264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заданиями</w:t>
            </w:r>
            <w:r w:rsidR="00DA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окружающему миру </w:t>
            </w: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том числе многоразового использования с возможностью самопроверки)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Табель-календарь на текущий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233C" w:rsidRPr="008E233C" w:rsidTr="008E233C">
        <w:trPr>
          <w:cantSplit/>
          <w:trHeight w:val="198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8E233C" w:rsidRPr="008E233C" w:rsidTr="00A56DFD">
        <w:trPr>
          <w:cantSplit/>
          <w:trHeight w:val="45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Цифровые информационные инструменты и источники (по тематике курса окружающий мир)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необходимых технических условий.    </w:t>
            </w:r>
          </w:p>
        </w:tc>
      </w:tr>
      <w:tr w:rsidR="008E233C" w:rsidRPr="008E233C" w:rsidTr="008E233C">
        <w:trPr>
          <w:cantSplit/>
          <w:trHeight w:val="229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 (ТСО)</w:t>
            </w:r>
          </w:p>
        </w:tc>
      </w:tr>
      <w:tr w:rsidR="008E233C" w:rsidRPr="008E233C" w:rsidTr="00A56DFD">
        <w:trPr>
          <w:cantSplit/>
          <w:trHeight w:val="3009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 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Магнитная доска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Экспозиционный экран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Видеомагнитофон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 с универсальной подставкой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компьютер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хранения таблиц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 (по возможности)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 (по возможности)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струйный цветной (по возможности)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Фотокамера цифровая (по возможности)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Видеокамера цифровая со штативом (по возможности)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не менее 150 х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8E233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150 см</w:t>
              </w:r>
            </w:smartTag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Диагональ экрана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E233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72 см</w:t>
              </w:r>
            </w:smartTag>
          </w:p>
        </w:tc>
      </w:tr>
      <w:tr w:rsidR="008E233C" w:rsidRPr="008E233C" w:rsidTr="008E233C">
        <w:trPr>
          <w:cantSplit/>
          <w:trHeight w:val="213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8E233C" w:rsidRPr="008E233C" w:rsidTr="00A56DFD">
        <w:trPr>
          <w:cantSplit/>
          <w:trHeight w:val="40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Видеофрагменты, отражающие основные темы обучения.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56D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технических средств </w:t>
            </w:r>
          </w:p>
        </w:tc>
      </w:tr>
      <w:tr w:rsidR="008E233C" w:rsidRPr="008E233C" w:rsidTr="00A56DFD">
        <w:trPr>
          <w:trHeight w:val="21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Занимательные задания </w:t>
            </w:r>
            <w:r w:rsidR="00DA5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окружающему миру </w:t>
            </w: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233C" w:rsidRPr="008E233C" w:rsidTr="008E233C">
        <w:trPr>
          <w:trHeight w:val="1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8E233C"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8E233C" w:rsidRPr="008E233C" w:rsidTr="00A56DFD">
        <w:trPr>
          <w:trHeight w:val="6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развивающие игры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Набор ролевых конструкторов (например, Больница, Дом, Ферма,                                            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Зоопарк, Аэропорт, Строители, Рабочие и служащие и </w:t>
            </w:r>
            <w:proofErr w:type="spellStart"/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т.п</w:t>
            </w:r>
            <w:proofErr w:type="spellEnd"/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233C" w:rsidRPr="008E233C" w:rsidTr="008E233C">
        <w:trPr>
          <w:trHeight w:val="18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E233C"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8E233C" w:rsidRPr="008E233C" w:rsidTr="00A56DFD">
        <w:trPr>
          <w:trHeight w:val="147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Ученические столы 1-2 местные с комплектом стульев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учительский с тумбой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Настенные доски для вывешивания иллюстративного материала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Подставки для книг, держатели для карт и т.п.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A56DFD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A56DFD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8E233C" w:rsidRPr="008E233C" w:rsidRDefault="00A56DFD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A56DFD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233C" w:rsidRPr="008E233C" w:rsidRDefault="008E233C" w:rsidP="008E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санитарно-гигиеническими нормами</w:t>
            </w: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33C" w:rsidRPr="008E233C" w:rsidRDefault="008E233C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6DFD" w:rsidRPr="008E233C" w:rsidTr="00A56DFD">
        <w:trPr>
          <w:trHeight w:val="46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A56DFD" w:rsidRDefault="00A56DFD" w:rsidP="00A56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</w:t>
            </w:r>
            <w:r w:rsidRPr="00A56DF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атуральные живые пособия</w:t>
            </w:r>
          </w:p>
        </w:tc>
      </w:tr>
      <w:tr w:rsidR="00A56DFD" w:rsidRPr="008E233C" w:rsidTr="00957072">
        <w:trPr>
          <w:trHeight w:val="9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A56DFD" w:rsidRDefault="00A56DFD" w:rsidP="008E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5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омнатные растения </w:t>
            </w:r>
          </w:p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56DFD">
              <w:rPr>
                <w:rFonts w:ascii="Times New Roman" w:hAnsi="Times New Roman"/>
                <w:sz w:val="24"/>
                <w:szCs w:val="24"/>
                <w:lang w:eastAsia="ru-RU"/>
              </w:rPr>
              <w:t>ивотные, содержащиеся в аквариуме или уголке живой природы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6DFD" w:rsidRPr="008E233C" w:rsidTr="00A56DFD">
        <w:trPr>
          <w:trHeight w:val="48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A56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Гербарии, наглядные </w:t>
            </w:r>
            <w:r w:rsidRPr="00A56DF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пособия</w:t>
            </w:r>
          </w:p>
        </w:tc>
      </w:tr>
      <w:tr w:rsidR="00A56DFD" w:rsidRPr="008E233C" w:rsidTr="00A56DFD">
        <w:trPr>
          <w:trHeight w:val="147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Default="00A56DFD" w:rsidP="00A56DF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Гербарии</w:t>
            </w:r>
          </w:p>
          <w:p w:rsidR="00A56DFD" w:rsidRDefault="00957072" w:rsidP="00A56DF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</w:t>
            </w:r>
            <w:r w:rsidR="00A56DFD"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оллекции насекомых</w:t>
            </w:r>
          </w:p>
          <w:p w:rsidR="00A56DFD" w:rsidRDefault="00957072" w:rsidP="00A56DF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Влажные препараты</w:t>
            </w:r>
          </w:p>
          <w:p w:rsidR="00A56DFD" w:rsidRPr="00A56DFD" w:rsidRDefault="00957072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</w:t>
            </w:r>
            <w:r w:rsidR="00A56DFD"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учела и скелеты представителей ра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зличных систематических групп Микропрепараты</w:t>
            </w:r>
          </w:p>
          <w:p w:rsidR="00A56DFD" w:rsidRPr="00A56DFD" w:rsidRDefault="00957072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="00A56DFD"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оллекции горных пород,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минералов, полезных ископаемых</w:t>
            </w:r>
          </w:p>
          <w:p w:rsidR="00A56DFD" w:rsidRDefault="00957072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="00A56DFD"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зобразительные наглядные пособия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таблицы</w:t>
            </w:r>
          </w:p>
          <w:p w:rsidR="00A56DFD" w:rsidRPr="00A56DFD" w:rsidRDefault="00957072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56DFD" w:rsidRPr="00A5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уляжи человеческого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торса и отдельных органов и др.</w:t>
            </w:r>
          </w:p>
          <w:p w:rsidR="00A56DFD" w:rsidRPr="00A56DFD" w:rsidRDefault="00957072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r w:rsidR="00A56DFD"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еогр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афические и исторические карты</w:t>
            </w:r>
          </w:p>
          <w:p w:rsidR="00A56DFD" w:rsidRPr="00A56DFD" w:rsidRDefault="00957072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A56DFD" w:rsidRPr="00A56D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редметы</w:t>
            </w:r>
            <w:r w:rsidR="00A56DFD" w:rsidRPr="00A56DFD">
              <w:rPr>
                <w:rFonts w:ascii="Times New Roman" w:hAnsi="Times New Roman"/>
                <w:sz w:val="24"/>
                <w:szCs w:val="24"/>
                <w:lang w:eastAsia="ru-RU"/>
              </w:rPr>
              <w:t>, представляющие быт традиционной и 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ременной семьи, её хозяйства</w:t>
            </w:r>
          </w:p>
          <w:p w:rsidR="00A56DFD" w:rsidRDefault="00A56DFD" w:rsidP="00A56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957072" w:rsidRDefault="00957072" w:rsidP="00A56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FD" w:rsidRPr="008E233C" w:rsidRDefault="00A56DFD" w:rsidP="008E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233C" w:rsidRPr="008E233C" w:rsidRDefault="008E233C" w:rsidP="008E2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33C" w:rsidRPr="008E233C" w:rsidRDefault="008E233C" w:rsidP="008E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33C" w:rsidRPr="008E233C" w:rsidRDefault="008E233C" w:rsidP="008E233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04EE" w:rsidRPr="00080B65" w:rsidRDefault="007B04EE" w:rsidP="00A56D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F2B" w:rsidRPr="00957072" w:rsidRDefault="00DA5F2B" w:rsidP="0095707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A3AFF" w:rsidRPr="00DA5F2B" w:rsidRDefault="00FD5656" w:rsidP="00DA5F2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9</w:t>
      </w:r>
      <w:r w:rsidR="00524D17">
        <w:rPr>
          <w:rFonts w:ascii="Times New Roman" w:hAnsi="Times New Roman"/>
          <w:b/>
          <w:sz w:val="32"/>
          <w:szCs w:val="32"/>
        </w:rPr>
        <w:t xml:space="preserve">. </w:t>
      </w:r>
      <w:r w:rsidR="00DA5F2B">
        <w:rPr>
          <w:rFonts w:ascii="Times New Roman" w:hAnsi="Times New Roman"/>
          <w:b/>
          <w:sz w:val="32"/>
          <w:szCs w:val="32"/>
        </w:rPr>
        <w:t>Система оценки достижения планируемых результатов освоения предмета</w:t>
      </w:r>
    </w:p>
    <w:p w:rsidR="00381345" w:rsidRDefault="00DA5F2B" w:rsidP="00C439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A5F2B">
        <w:rPr>
          <w:rFonts w:ascii="Times New Roman" w:hAnsi="Times New Roman"/>
          <w:iCs/>
          <w:sz w:val="28"/>
          <w:szCs w:val="28"/>
          <w:lang w:eastAsia="ru-RU"/>
        </w:rPr>
        <w:t>Система оценки достижения планируемых результатов освоения предмета направлена на обеспечение качества образования.</w:t>
      </w:r>
      <w:r w:rsidR="00D01B0B">
        <w:rPr>
          <w:rFonts w:ascii="Times New Roman" w:hAnsi="Times New Roman"/>
          <w:iCs/>
          <w:sz w:val="28"/>
          <w:szCs w:val="28"/>
          <w:lang w:eastAsia="ru-RU"/>
        </w:rPr>
        <w:t xml:space="preserve"> Основным объектом системы оценки, её содержательной и </w:t>
      </w:r>
      <w:proofErr w:type="spellStart"/>
      <w:r w:rsidR="00D01B0B">
        <w:rPr>
          <w:rFonts w:ascii="Times New Roman" w:hAnsi="Times New Roman"/>
          <w:iCs/>
          <w:sz w:val="28"/>
          <w:szCs w:val="28"/>
          <w:lang w:eastAsia="ru-RU"/>
        </w:rPr>
        <w:t>критериальной</w:t>
      </w:r>
      <w:proofErr w:type="spellEnd"/>
      <w:r w:rsidR="00D01B0B">
        <w:rPr>
          <w:rFonts w:ascii="Times New Roman" w:hAnsi="Times New Roman"/>
          <w:iCs/>
          <w:sz w:val="28"/>
          <w:szCs w:val="28"/>
          <w:lang w:eastAsia="ru-RU"/>
        </w:rPr>
        <w:t xml:space="preserve"> базой выступают планируемые результаты освоения младшими школьниками программы «Окружающий мир».</w:t>
      </w:r>
    </w:p>
    <w:p w:rsidR="00D01B0B" w:rsidRDefault="00D01B0B" w:rsidP="00C439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Контрольные и проверочные работы проводятся один раз в четверть. В программе запланировано большое количество практических работ, в ходе которых учащиеся должны демонстрировать приобретённые умения и знания: воспринимать проблему, выдвигать гипотезу, классифицировать, сравнивать, обобщать, делать выводы</w:t>
      </w:r>
      <w:r w:rsidR="00C27774">
        <w:rPr>
          <w:rFonts w:ascii="Times New Roman" w:hAnsi="Times New Roman"/>
          <w:iCs/>
          <w:sz w:val="28"/>
          <w:szCs w:val="28"/>
          <w:lang w:eastAsia="ru-RU"/>
        </w:rPr>
        <w:t>; ориентироваться в пространстве и времени, работать с картами, таблицами, схемами, добывать информацию в соответствующей литературе, пользоваться справочниками.</w:t>
      </w:r>
    </w:p>
    <w:p w:rsidR="00DA5F2B" w:rsidRDefault="00C27774" w:rsidP="00C439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Оценка индивидуальных образовательных достижений ведётся «методом слежения», при котором фиксируется достижение опорного уровня и его превышение. Это позволяет поощрять учащихся, выстраивать индивидуальные траектории движения с учётом зоны ближайшего развития.</w:t>
      </w:r>
    </w:p>
    <w:p w:rsidR="00CA3AFF" w:rsidRPr="00C27774" w:rsidRDefault="00CA3AFF" w:rsidP="00CA3AF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27774">
        <w:rPr>
          <w:rFonts w:ascii="Times New Roman" w:hAnsi="Times New Roman"/>
          <w:b/>
          <w:sz w:val="28"/>
          <w:szCs w:val="28"/>
        </w:rPr>
        <w:t>Характеристика цифровой оценки (отметки)</w:t>
      </w:r>
    </w:p>
    <w:p w:rsidR="00CA3AFF" w:rsidRPr="00C27774" w:rsidRDefault="00CA3AFF" w:rsidP="00CA3A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7774">
        <w:rPr>
          <w:rFonts w:ascii="Times New Roman" w:hAnsi="Times New Roman"/>
          <w:b/>
          <w:sz w:val="28"/>
          <w:szCs w:val="28"/>
        </w:rPr>
        <w:t>«5» (отлично</w:t>
      </w:r>
      <w:r w:rsidRPr="00C27774">
        <w:rPr>
          <w:rFonts w:ascii="Times New Roman" w:hAnsi="Times New Roman"/>
          <w:sz w:val="28"/>
          <w:szCs w:val="28"/>
        </w:rPr>
        <w:t>)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CA3AFF" w:rsidRPr="00C27774" w:rsidRDefault="00CA3AFF" w:rsidP="00CA3A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7774">
        <w:rPr>
          <w:rFonts w:ascii="Times New Roman" w:hAnsi="Times New Roman"/>
          <w:b/>
          <w:sz w:val="28"/>
          <w:szCs w:val="28"/>
        </w:rPr>
        <w:t>«4» (хорошо)</w:t>
      </w:r>
      <w:r w:rsidRPr="00C27774">
        <w:rPr>
          <w:rFonts w:ascii="Times New Roman" w:hAnsi="Times New Roman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A3AFF" w:rsidRPr="00C27774" w:rsidRDefault="00CA3AFF" w:rsidP="00CA3A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7774">
        <w:rPr>
          <w:rFonts w:ascii="Times New Roman" w:hAnsi="Times New Roman"/>
          <w:b/>
          <w:sz w:val="28"/>
          <w:szCs w:val="28"/>
        </w:rPr>
        <w:t>«3» «удовлетворительно»</w:t>
      </w:r>
      <w:r w:rsidRPr="00C27774">
        <w:rPr>
          <w:rFonts w:ascii="Times New Roman" w:hAnsi="Times New Roman"/>
          <w:sz w:val="28"/>
          <w:szCs w:val="28"/>
        </w:rPr>
        <w:t xml:space="preserve"> - достаточный минимальный уровень выполнения требований, предъявляемых к конкретной работе; не более 4-6 ошибок или 10 недочетов по текущему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CA3AFF" w:rsidRPr="00C27774" w:rsidRDefault="00CA3AFF" w:rsidP="00CA3A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7774">
        <w:rPr>
          <w:rFonts w:ascii="Times New Roman" w:hAnsi="Times New Roman"/>
          <w:b/>
          <w:sz w:val="28"/>
          <w:szCs w:val="28"/>
        </w:rPr>
        <w:t>«2» (плохо)</w:t>
      </w:r>
      <w:r w:rsidRPr="00C27774">
        <w:rPr>
          <w:rFonts w:ascii="Times New Roman" w:hAnsi="Times New Roman"/>
          <w:sz w:val="28"/>
          <w:szCs w:val="28"/>
        </w:rPr>
        <w:t xml:space="preserve"> –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C27774">
        <w:rPr>
          <w:rFonts w:ascii="Times New Roman" w:hAnsi="Times New Roman"/>
          <w:sz w:val="28"/>
          <w:szCs w:val="28"/>
        </w:rPr>
        <w:t>нераскрытость</w:t>
      </w:r>
      <w:proofErr w:type="spellEnd"/>
      <w:r w:rsidRPr="00C27774">
        <w:rPr>
          <w:rFonts w:ascii="Times New Roman" w:hAnsi="Times New Roman"/>
          <w:sz w:val="28"/>
          <w:szCs w:val="28"/>
        </w:rPr>
        <w:t xml:space="preserve"> обсуждаемого вопроса, отсутствие аргументации, либо ошибочность ее основных положений.</w:t>
      </w:r>
    </w:p>
    <w:p w:rsidR="00CA3AFF" w:rsidRPr="00503AA0" w:rsidRDefault="00CA3AFF" w:rsidP="00CA3A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3949" w:rsidRPr="00503AA0" w:rsidRDefault="00C43949" w:rsidP="00CA3A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3949" w:rsidRPr="00503AA0" w:rsidRDefault="00C43949" w:rsidP="00CA3A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AFF" w:rsidRPr="00177287" w:rsidRDefault="00CA3AFF" w:rsidP="00CA3AFF">
      <w:pPr>
        <w:pStyle w:val="a5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AFF" w:rsidRPr="001572EE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   Текущий контроль</w:t>
      </w:r>
      <w:r w:rsidRPr="001572E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572EE">
        <w:rPr>
          <w:rFonts w:ascii="Times New Roman" w:hAnsi="Times New Roman"/>
          <w:color w:val="000000"/>
          <w:sz w:val="28"/>
          <w:szCs w:val="28"/>
        </w:rPr>
        <w:t xml:space="preserve">— наиболее оперативная, динамичная и гибкая проверка результатов обучения. Обычно он сопутствует процессу становления умения и навыка, поэтому проводится  на первых этапах обучения, когда еще трудно говорить о </w:t>
      </w:r>
      <w:proofErr w:type="spellStart"/>
      <w:r w:rsidRPr="001572EE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72EE">
        <w:rPr>
          <w:rFonts w:ascii="Times New Roman" w:hAnsi="Times New Roman"/>
          <w:color w:val="000000"/>
          <w:sz w:val="28"/>
          <w:szCs w:val="28"/>
        </w:rPr>
        <w:t xml:space="preserve"> умений и навыков учащихся. Его основная  цель—анализ хода формирования знаний и умений учащихся. Это дает учителю и ученику 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 </w:t>
      </w:r>
    </w:p>
    <w:p w:rsidR="00CA3AFF" w:rsidRPr="001572EE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572EE">
        <w:rPr>
          <w:rFonts w:ascii="Times New Roman" w:hAnsi="Times New Roman"/>
          <w:b/>
          <w:bCs/>
          <w:i/>
          <w:sz w:val="28"/>
          <w:szCs w:val="28"/>
        </w:rPr>
        <w:t>Тематический контроль</w:t>
      </w:r>
      <w:r w:rsidRPr="001572EE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1572EE">
        <w:rPr>
          <w:rFonts w:ascii="Times New Roman" w:hAnsi="Times New Roman"/>
          <w:color w:val="000000"/>
          <w:sz w:val="28"/>
          <w:szCs w:val="28"/>
        </w:rPr>
        <w:t>заключается  в проверке усвоения программного материала по каждой крупной теме курса, а оценка фиксирует результат.          </w:t>
      </w:r>
    </w:p>
    <w:p w:rsidR="00CA3AFF" w:rsidRPr="001572EE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color w:val="000000"/>
          <w:sz w:val="28"/>
          <w:szCs w:val="28"/>
        </w:rPr>
        <w:t>Специфика этого вида контроля:</w:t>
      </w:r>
    </w:p>
    <w:p w:rsidR="00CA3AFF" w:rsidRPr="001572EE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color w:val="000000"/>
          <w:sz w:val="28"/>
          <w:szCs w:val="28"/>
        </w:rPr>
        <w:t>1)  ученику  предоставляется  дополнительное  время  для подготовки и обеспечивается возможность пересдать  материал, исправить полученную ранее отметку;</w:t>
      </w:r>
    </w:p>
    <w:p w:rsidR="00CA3AFF" w:rsidRPr="001572EE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color w:val="000000"/>
          <w:sz w:val="28"/>
          <w:szCs w:val="28"/>
        </w:rPr>
        <w:t>2) при выставлении окончательной отметки учитель не ориентируется на средний балл, а учитывает лишь итоговые отметки по сдаваемой теме, которые «отменяют» предыдущие,  более низкие, что делает контроль более объективным;</w:t>
      </w:r>
    </w:p>
    <w:p w:rsidR="00CA3AFF" w:rsidRPr="001572EE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color w:val="000000"/>
          <w:sz w:val="28"/>
          <w:szCs w:val="28"/>
        </w:rPr>
        <w:t>3) возможность получения более высокой оценки своих знаний. Уточнение и углубление знаний становится мотивированным действием ученика, отражает его желание и интерес  к учению.</w:t>
      </w:r>
    </w:p>
    <w:p w:rsidR="00CA3AFF" w:rsidRPr="007F5F18" w:rsidRDefault="00CA3AFF" w:rsidP="00CA3A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72EE">
        <w:rPr>
          <w:rFonts w:ascii="Times New Roman" w:hAnsi="Times New Roman"/>
          <w:color w:val="000000"/>
          <w:sz w:val="28"/>
          <w:szCs w:val="28"/>
        </w:rPr>
        <w:t>  </w:t>
      </w:r>
      <w:r w:rsidRPr="001572E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572EE">
        <w:rPr>
          <w:rFonts w:ascii="Times New Roman" w:hAnsi="Times New Roman"/>
          <w:b/>
          <w:bCs/>
          <w:i/>
          <w:sz w:val="28"/>
          <w:szCs w:val="28"/>
        </w:rPr>
        <w:t>Итоговый контроль</w:t>
      </w:r>
      <w:r w:rsidRPr="001572E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572EE">
        <w:rPr>
          <w:rFonts w:ascii="Times New Roman" w:hAnsi="Times New Roman"/>
          <w:color w:val="000000"/>
          <w:sz w:val="28"/>
          <w:szCs w:val="28"/>
        </w:rPr>
        <w:t xml:space="preserve">проводится как оценка результатов обучения за определенный, достаточно большой промежуток учебного времени – четверть, полугодие, год. Таким образом, итоговые контрольные работы проводятся 4 раза в год. </w:t>
      </w:r>
    </w:p>
    <w:p w:rsidR="00381345" w:rsidRDefault="00381345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F2B" w:rsidRDefault="00DA5F2B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F2B" w:rsidRDefault="00DA5F2B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7774" w:rsidRPr="00503AA0" w:rsidRDefault="00C27774" w:rsidP="00C439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7774" w:rsidRDefault="00C27774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F2B" w:rsidRPr="00C80ED1" w:rsidRDefault="00FD5656" w:rsidP="00DA5F2B">
      <w:pPr>
        <w:pStyle w:val="4"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10.</w:t>
      </w:r>
      <w:r w:rsidR="00DA5F2B" w:rsidRPr="00C80ED1">
        <w:rPr>
          <w:rFonts w:ascii="Times New Roman" w:hAnsi="Times New Roman"/>
        </w:rPr>
        <w:t>Календарно – тематическо</w:t>
      </w:r>
      <w:r w:rsidR="00DA5F2B">
        <w:rPr>
          <w:rFonts w:ascii="Times New Roman" w:hAnsi="Times New Roman"/>
        </w:rPr>
        <w:t>е планирование по окружающему миру</w:t>
      </w:r>
      <w:r w:rsidR="00DA5F2B" w:rsidRPr="00C80ED1">
        <w:rPr>
          <w:rFonts w:ascii="Times New Roman" w:hAnsi="Times New Roman"/>
        </w:rPr>
        <w:t xml:space="preserve"> (1 класс)</w:t>
      </w:r>
    </w:p>
    <w:p w:rsidR="00DA5F2B" w:rsidRPr="00C80ED1" w:rsidRDefault="00DA5F2B" w:rsidP="00DA5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 – 66</w:t>
      </w:r>
      <w:r w:rsidRPr="00C80ED1">
        <w:rPr>
          <w:rFonts w:ascii="Times New Roman" w:hAnsi="Times New Roman"/>
          <w:b/>
          <w:sz w:val="28"/>
          <w:szCs w:val="28"/>
        </w:rPr>
        <w:t>,  количество  часов в неделю</w:t>
      </w:r>
      <w:r>
        <w:rPr>
          <w:rFonts w:ascii="Times New Roman" w:hAnsi="Times New Roman"/>
          <w:b/>
          <w:sz w:val="28"/>
          <w:szCs w:val="28"/>
        </w:rPr>
        <w:t xml:space="preserve"> - 2</w:t>
      </w:r>
      <w:r w:rsidRPr="00C80ED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00"/>
        <w:gridCol w:w="960"/>
        <w:gridCol w:w="2668"/>
        <w:gridCol w:w="2977"/>
        <w:gridCol w:w="2551"/>
        <w:gridCol w:w="2268"/>
        <w:gridCol w:w="2977"/>
      </w:tblGrid>
      <w:tr w:rsidR="00DA5F2B" w:rsidTr="00B22650">
        <w:trPr>
          <w:trHeight w:val="517"/>
        </w:trPr>
        <w:tc>
          <w:tcPr>
            <w:tcW w:w="1770" w:type="dxa"/>
            <w:gridSpan w:val="2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68" w:type="dxa"/>
            <w:vMerge w:val="restart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DA5F2B" w:rsidTr="00B22650">
        <w:trPr>
          <w:trHeight w:val="369"/>
        </w:trPr>
        <w:tc>
          <w:tcPr>
            <w:tcW w:w="870" w:type="dxa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60" w:type="dxa"/>
            <w:vMerge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268" w:type="dxa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977" w:type="dxa"/>
            <w:shd w:val="clear" w:color="auto" w:fill="auto"/>
          </w:tcPr>
          <w:p w:rsidR="00DA5F2B" w:rsidRPr="000B519E" w:rsidRDefault="00DA5F2B" w:rsidP="00A259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DA5F2B" w:rsidTr="00B22650">
        <w:trPr>
          <w:trHeight w:val="207"/>
        </w:trPr>
        <w:tc>
          <w:tcPr>
            <w:tcW w:w="16171" w:type="dxa"/>
            <w:gridSpan w:val="8"/>
            <w:shd w:val="clear" w:color="auto" w:fill="auto"/>
          </w:tcPr>
          <w:p w:rsidR="00DA5F2B" w:rsidRPr="00F0089A" w:rsidRDefault="00B22650" w:rsidP="00B22650">
            <w:pPr>
              <w:rPr>
                <w:rFonts w:ascii="Times New Roman" w:hAnsi="Times New Roman"/>
                <w:sz w:val="32"/>
                <w:szCs w:val="32"/>
              </w:rPr>
            </w:pPr>
            <w:r w:rsidRPr="00B22650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</w:t>
            </w:r>
            <w:r w:rsidR="00DA5F2B" w:rsidRPr="00F0089A">
              <w:rPr>
                <w:rFonts w:ascii="Times New Roman" w:hAnsi="Times New Roman"/>
                <w:b/>
                <w:sz w:val="32"/>
                <w:szCs w:val="32"/>
              </w:rPr>
              <w:t>1. Окружающий мир: природа, общество, труд.   7ч.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5327B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900" w:type="dxa"/>
            <w:shd w:val="clear" w:color="auto" w:fill="auto"/>
          </w:tcPr>
          <w:p w:rsidR="005327B2" w:rsidRPr="005327B2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5327B2" w:rsidRPr="00503AA0" w:rsidRDefault="005327B2" w:rsidP="00DA5F2B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A5F2B">
              <w:rPr>
                <w:rFonts w:ascii="Times New Roman" w:hAnsi="Times New Roman"/>
                <w:sz w:val="28"/>
                <w:szCs w:val="28"/>
              </w:rPr>
              <w:t>1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экскурсия.</w:t>
            </w:r>
            <w:r w:rsidRPr="005F36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327B2" w:rsidRPr="00151183" w:rsidRDefault="005327B2" w:rsidP="00DA5F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208D">
              <w:rPr>
                <w:rFonts w:ascii="Times New Roman" w:hAnsi="Times New Roman"/>
                <w:sz w:val="28"/>
                <w:szCs w:val="28"/>
              </w:rPr>
              <w:t>Знакомство с природой родного края.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 объектов  города  и  деревни.  Со-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отнесение  рисунков  с  действительностью  (Какой рисунок  подходит  к  вашей  местности?).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Знакомство  с  правилами  дорожного  движения.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Ответы  на  вопросы. 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Моделирование  ситуации  и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 своих  ощущений  в  ней  (игра-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инсценировка «Я в городе», «Я в деревне»)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-положительное отношение к школе и учебной деятельности;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представление о причинах успеха в учебе;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интерес к учебному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материалу;</w:t>
            </w:r>
          </w:p>
          <w:p w:rsidR="005327B2" w:rsidRPr="00B22650" w:rsidRDefault="005327B2" w:rsidP="00A82B3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>природному  миру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различать объекты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живой и неживой природы, приводить примеры;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различать объекты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природы и предметы,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сделанные человеком;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сравнивать объекты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живой и неживой природы на основе внешних</w:t>
            </w:r>
          </w:p>
          <w:p w:rsidR="005327B2" w:rsidRPr="00B22650" w:rsidRDefault="005327B2" w:rsidP="00A82B3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>признаков;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оценивать совместно с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или одноклассниками результат своих действий, вносить со</w:t>
            </w:r>
            <w:r w:rsidRPr="00B22650">
              <w:rPr>
                <w:rFonts w:ascii="Times New Roman" w:eastAsia="Times New Roman" w:hAnsi="Times New Roman"/>
                <w:bCs/>
              </w:rPr>
              <w:t>ответствующие коррективы;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F2B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Где мы живём: р</w:t>
            </w:r>
            <w:r w:rsidRPr="00DA5F2B">
              <w:rPr>
                <w:rFonts w:ascii="Times New Roman" w:hAnsi="Times New Roman"/>
                <w:sz w:val="28"/>
                <w:szCs w:val="28"/>
              </w:rPr>
              <w:t>одное село, стр</w:t>
            </w:r>
            <w:r>
              <w:rPr>
                <w:rFonts w:ascii="Times New Roman" w:hAnsi="Times New Roman"/>
                <w:sz w:val="28"/>
                <w:szCs w:val="28"/>
              </w:rPr>
              <w:t>ана – Россия, столица – Москва.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С.2-3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Знакомство  и  обсуждение  правил  поведения  в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школе.  Различение  норм  поведения,  которые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допустимы  или  недопустимы  в  школе  и  других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общественных  местах,  во  взаимоотношениях  со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сверстниками,  взрослыми.  Моделирование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возможных ситуаций в школе (например, «У меня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болит  живот,  задержались  родители  и  т.д.  –  мои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действия»).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-положительное отношение к школе и учебной деятельности;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представление о причинах успеха в учебе;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интерес к учебному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материалу;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 xml:space="preserve">природного мира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Ориентироваться в учебнике. Уметь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работать с рисунком,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ориентироваться на странице 1.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Узнавать объекты, представленные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 рисунке. Понимать заданный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вопрос, уметь ответить на него в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устной форме.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Воспринимать первичные сведения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 окружающем мире  (город,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деревня, страна Россия, столица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Москва, занятия людей, природа,  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объекты   природы, предметы,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сделанные человеком). Адекватно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использовать средства устной речи </w:t>
            </w:r>
          </w:p>
          <w:p w:rsidR="005327B2" w:rsidRPr="00FD5656" w:rsidRDefault="005327B2" w:rsidP="00EC75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 xml:space="preserve">во время инсценировки. 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– принимать и сохранять учебную задачу, соответствующую этапу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проговаривать вслух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последовательность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производимых действий, составляющих основу осваиваемой деятельности;</w:t>
            </w:r>
          </w:p>
          <w:p w:rsidR="005327B2" w:rsidRPr="00B22650" w:rsidRDefault="005327B2" w:rsidP="00EC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 xml:space="preserve">–  знакомиться  на  примере </w:t>
            </w:r>
          </w:p>
          <w:p w:rsidR="005327B2" w:rsidRPr="00B22650" w:rsidRDefault="005327B2" w:rsidP="00EC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 xml:space="preserve">учебника  «Окружающий  мир»  со  структурой </w:t>
            </w:r>
          </w:p>
          <w:p w:rsidR="005327B2" w:rsidRPr="00B22650" w:rsidRDefault="005327B2" w:rsidP="00EC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 xml:space="preserve">книги  (ее  содержанием,  приложениями, </w:t>
            </w:r>
          </w:p>
          <w:p w:rsidR="005327B2" w:rsidRPr="00B22650" w:rsidRDefault="005327B2" w:rsidP="00EC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условными знаками и символами); 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7B2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5327B2" w:rsidRPr="005F36EB" w:rsidRDefault="005327B2" w:rsidP="00DA5F2B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A5F2B">
              <w:rPr>
                <w:rFonts w:ascii="Times New Roman" w:hAnsi="Times New Roman"/>
                <w:sz w:val="28"/>
                <w:szCs w:val="28"/>
              </w:rPr>
              <w:t>3.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экскурсия.</w:t>
            </w:r>
          </w:p>
          <w:p w:rsidR="005327B2" w:rsidRPr="00DA5F2B" w:rsidRDefault="005327B2" w:rsidP="00DA5F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изменения в природе.</w:t>
            </w:r>
          </w:p>
          <w:p w:rsidR="005327B2" w:rsidRPr="00151183" w:rsidRDefault="005327B2" w:rsidP="00A2598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Проведение  наблюдения  за  объектами  природы.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Соблюдение правил поведения на дороге и улице.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Обсуждение  вопроса  о  значимости  правил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поведения  на  дороге  и  улице.  Моделирование  и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оценка  ситуации  поведения  на  улице  и  в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общественных  местах. 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 со  схемой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«Безопасное движение по дороге в школу»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-положительное отношение к школе и учебной деятельности;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представление о причинах успеха в учебе;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интерес к учебному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материалу;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 xml:space="preserve">природного мира ,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Познакомиться с правилами поведения в школе, в общественных местах.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Понимать задания на моделирование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учебной ситуации. Осваивать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ориентирование в школьном здании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A82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5327B2" w:rsidRPr="009F208D" w:rsidRDefault="005327B2" w:rsidP="009F2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208D">
              <w:rPr>
                <w:rFonts w:ascii="Times New Roman" w:hAnsi="Times New Roman"/>
                <w:sz w:val="28"/>
                <w:szCs w:val="28"/>
              </w:rPr>
              <w:t>4</w:t>
            </w:r>
            <w:r w:rsidRPr="00C439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П.р. Наблюдение за изменениями в природе</w:t>
            </w:r>
            <w:r w:rsidRPr="003305E8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9F208D">
              <w:rPr>
                <w:rFonts w:ascii="Times New Roman" w:hAnsi="Times New Roman"/>
                <w:sz w:val="28"/>
                <w:szCs w:val="28"/>
              </w:rPr>
              <w:t xml:space="preserve"> Природа и её изменчивость.</w:t>
            </w:r>
          </w:p>
          <w:p w:rsidR="005327B2" w:rsidRPr="009F208D" w:rsidRDefault="005327B2" w:rsidP="009F2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208D">
              <w:rPr>
                <w:rFonts w:ascii="Times New Roman" w:hAnsi="Times New Roman"/>
                <w:sz w:val="28"/>
                <w:szCs w:val="28"/>
              </w:rPr>
              <w:t>С.4-5</w:t>
            </w:r>
          </w:p>
          <w:p w:rsidR="005327B2" w:rsidRPr="00151183" w:rsidRDefault="005327B2" w:rsidP="00A25982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C4394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Проведение  наблюдения  за  объектами  природы. </w:t>
            </w:r>
          </w:p>
          <w:p w:rsidR="005327B2" w:rsidRPr="00B22650" w:rsidRDefault="005327B2" w:rsidP="00C4394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Обсуждение  вопроса  о  значимости  правил </w:t>
            </w:r>
          </w:p>
          <w:p w:rsidR="005327B2" w:rsidRPr="00B22650" w:rsidRDefault="005327B2" w:rsidP="00C4394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поведения  на  дороге  и  улице.  Моделирование  и </w:t>
            </w:r>
          </w:p>
          <w:p w:rsidR="005327B2" w:rsidRPr="00B22650" w:rsidRDefault="005327B2" w:rsidP="00C4394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оценка  ситуации  поведения  на  улице  и  в </w:t>
            </w:r>
          </w:p>
          <w:p w:rsidR="005327B2" w:rsidRPr="00B22650" w:rsidRDefault="005327B2" w:rsidP="00C4394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общественных  местах. Сравнение  и  различение  природных объектов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-положительное отношение к школе и учебной деятельности;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представление о причинах успеха в учебе;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интерес к учебному</w:t>
            </w:r>
          </w:p>
          <w:p w:rsidR="005327B2" w:rsidRPr="00B22650" w:rsidRDefault="005327B2" w:rsidP="00A8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материалу;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 xml:space="preserve">природного мира ,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различать и называть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основные части растений;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 xml:space="preserve">– узнавать растения 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деревья, кустарники,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травы, приводить примеры;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использовать иллюстративный определитель</w:t>
            </w:r>
          </w:p>
          <w:p w:rsidR="005327B2" w:rsidRPr="00B22650" w:rsidRDefault="005327B2" w:rsidP="00ED61E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>растений и животных.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 понимать  заданный  вопрос,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  соответствии  с  ним  строить  ответ  в  устной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форме.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F2B">
              <w:rPr>
                <w:rFonts w:ascii="Times New Roman" w:hAnsi="Times New Roman"/>
                <w:sz w:val="28"/>
                <w:szCs w:val="28"/>
              </w:rPr>
              <w:t>5.Природа - источник познания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С.6-7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Называние  окружающих  предметов  и  их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признаков.  Сравнение  и  различение  природных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 и  изделий  </w:t>
            </w:r>
            <w:r w:rsidRPr="00B22650">
              <w:rPr>
                <w:rFonts w:ascii="Times New Roman" w:hAnsi="Times New Roman"/>
              </w:rPr>
              <w:lastRenderedPageBreak/>
              <w:t xml:space="preserve">(искусственных  предметов), созданных  человеком.  Сопоставление признаков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и органов чувств, с помощью которых их можно узнать. Проведение наблюдения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  явлениями  и  объектами  природы  (например, появлением  ветра,  движением облаков, покачиванием  веток  деревьев,  разнообразным окрасом  листьев,  поведением  животных).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–  интерес к  учебному материалу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или  к  отдельным  заданиям  учебника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-сравнивать  и  различать день,  ночь,  времена  года.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-собирать  природный  материал  </w:t>
            </w:r>
            <w:r w:rsidRPr="00B22650">
              <w:rPr>
                <w:rFonts w:ascii="Times New Roman" w:hAnsi="Times New Roman"/>
              </w:rPr>
              <w:lastRenderedPageBreak/>
              <w:t xml:space="preserve">для  выставки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поделок  «Золотая  осень». 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–  понимать  заданный  вопрос,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  соответствии  с  ним  строить  ответ  в  устной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форме.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68" w:type="dxa"/>
            <w:shd w:val="clear" w:color="auto" w:fill="auto"/>
          </w:tcPr>
          <w:p w:rsidR="005327B2" w:rsidRPr="00DA5F2B" w:rsidRDefault="005327B2" w:rsidP="00DA5F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6.Я изучаю природу. Деревья на</w:t>
            </w:r>
            <w:r w:rsidRPr="00DA5F2B">
              <w:rPr>
                <w:rFonts w:ascii="Times New Roman" w:hAnsi="Times New Roman"/>
                <w:sz w:val="28"/>
                <w:szCs w:val="28"/>
              </w:rPr>
              <w:t>шего двора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Проведение наблюдения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  явлениями  и  объектами  природы  (например,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появлением  ветра,  движением  облаков,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покачиванием  веток  деревьев,  разнообразным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окрасом  листьев,  поведением  животных).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Собирание  природного  материала  для  выставки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поделок  «Золотая  осень».  Участие  в  игре  «Какое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дерево потеряло листок»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 интерес  к  учебному  материалу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или  к  отдельным  заданиям  учебника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«Окружающий мир»;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Различать объекты природы и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предметы,  сделанные  человеком.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Развивать способность к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проведению простейших наблюдений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 объектами природы (под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руководством учителя).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Устанавливать взаимосвязь между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живой и неживой природой   (без  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введения   понятий). Знать времена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года и их очевидные (внешние)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 понимать  заданный  вопрос,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  соответствии  с  ним  строить  ответ  в  устной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форме.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68" w:type="dxa"/>
            <w:shd w:val="clear" w:color="auto" w:fill="auto"/>
          </w:tcPr>
          <w:p w:rsidR="005327B2" w:rsidRPr="00923046" w:rsidRDefault="005327B2" w:rsidP="009F208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5F2B">
              <w:rPr>
                <w:rFonts w:ascii="Times New Roman" w:hAnsi="Times New Roman"/>
                <w:sz w:val="28"/>
                <w:szCs w:val="28"/>
              </w:rPr>
              <w:t>7.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на пришкольный участок.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327B2" w:rsidRPr="009F208D" w:rsidRDefault="005327B2" w:rsidP="009F208D">
            <w:pPr>
              <w:pStyle w:val="af"/>
              <w:jc w:val="left"/>
              <w:rPr>
                <w:b w:val="0"/>
                <w:sz w:val="28"/>
                <w:szCs w:val="28"/>
              </w:rPr>
            </w:pPr>
            <w:r w:rsidRPr="0004143F">
              <w:rPr>
                <w:sz w:val="24"/>
              </w:rPr>
              <w:lastRenderedPageBreak/>
              <w:t xml:space="preserve"> </w:t>
            </w:r>
            <w:r w:rsidRPr="009F208D">
              <w:rPr>
                <w:b w:val="0"/>
                <w:sz w:val="28"/>
                <w:szCs w:val="28"/>
              </w:rPr>
              <w:t>Практическая работа по ориентировке в пространстве.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Знакомство  с  правилами  поведения  на  экскурсии,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инструкцией  по  соблюдению  мер  безопасности.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Называние  окружающих  предметов  и  их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признаков.  Сравнение  и  различение  природных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 и  изделий  (искусственных предметов),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созданных  человеком.  Сопоставление признаков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и органов чувств, с помощью которых их можно узнать. Проведение наблюдения </w:t>
            </w:r>
          </w:p>
          <w:p w:rsidR="005327B2" w:rsidRPr="00B22650" w:rsidRDefault="005327B2" w:rsidP="00C4394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  явлениями  и  объектами  природы. 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Сравнение  и  различение  дня,  ночи,  времен  года.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Собирание  природного  материала  для  выставки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поделок  «Золотая  осень». 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–  интерес к  учебному материалу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или  к  отдельным  заданиям  учебника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Различать и называть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основные части растений;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узнавать растения –деревья, кустарники,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травы, приводить примеры;</w:t>
            </w:r>
          </w:p>
          <w:p w:rsidR="005327B2" w:rsidRPr="00B22650" w:rsidRDefault="005327B2" w:rsidP="00E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использовать иллюстративный определитель</w:t>
            </w:r>
          </w:p>
          <w:p w:rsidR="005327B2" w:rsidRPr="00B22650" w:rsidRDefault="005327B2" w:rsidP="00ED61E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eastAsia="Times New Roman" w:hAnsi="Times New Roman"/>
                <w:bCs/>
              </w:rPr>
              <w:t>растений и животных.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– принимать учебную задачу, соответствующую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этапу обучения;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понимать выделенные учителем ориентиры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действия в учебном материале; – оценивать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совместно с учителем результаты своих </w:t>
            </w:r>
          </w:p>
          <w:p w:rsidR="005327B2" w:rsidRPr="00B22650" w:rsidRDefault="005327B2" w:rsidP="00EC75B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действий; </w:t>
            </w:r>
          </w:p>
          <w:p w:rsidR="005327B2" w:rsidRPr="00B22650" w:rsidRDefault="005327B2" w:rsidP="001F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417"/>
        </w:trPr>
        <w:tc>
          <w:tcPr>
            <w:tcW w:w="16171" w:type="dxa"/>
            <w:gridSpan w:val="8"/>
            <w:shd w:val="clear" w:color="auto" w:fill="auto"/>
          </w:tcPr>
          <w:p w:rsidR="005327B2" w:rsidRPr="00F0089A" w:rsidRDefault="005327B2" w:rsidP="00DA5F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089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2. Природа  17ч.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7B2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1.Вселенная, или космос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С.8-9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 с  рисунками  в  учебнике.  Формулирование  выводов  из  наблюдений  и, опираясь на имеющийся опыт (что можно увидеть на небе днем, а что ночью?),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сопоставление  научных  сведений  с  результатами  наблюдений  </w:t>
            </w:r>
            <w:proofErr w:type="spellStart"/>
            <w:r w:rsidRPr="00B22650">
              <w:rPr>
                <w:rFonts w:ascii="Times New Roman" w:hAnsi="Times New Roman"/>
              </w:rPr>
              <w:t>заобъектами</w:t>
            </w:r>
            <w:proofErr w:type="spellEnd"/>
            <w:r w:rsidRPr="00B22650">
              <w:rPr>
                <w:rFonts w:ascii="Times New Roman" w:hAnsi="Times New Roman"/>
              </w:rPr>
              <w:t xml:space="preserve">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природы.  Группировка  объектов  природы.  Приведение  сведений  из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дополнительных источников информации (о Луне, Солнце). Объяснение причин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явлений (относительность  восприятия  величины  предметов  в зависимости  от расстояния). Составление  макета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Вселенной,  распределяя  </w:t>
            </w:r>
            <w:r w:rsidRPr="00B22650">
              <w:rPr>
                <w:rFonts w:ascii="Times New Roman" w:hAnsi="Times New Roman"/>
              </w:rPr>
              <w:lastRenderedPageBreak/>
              <w:t>расположение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космических  тел.  Моделирование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ситуации «Что произойдет на Земле, если исчезнет Солнце»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C7871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>– соблюдать правила общения со взрослыми и</w:t>
            </w:r>
          </w:p>
          <w:p w:rsidR="005327B2" w:rsidRPr="00B22650" w:rsidRDefault="005327B2" w:rsidP="006C7871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сверстниками в официальной обстановке</w:t>
            </w:r>
          </w:p>
          <w:p w:rsidR="005327B2" w:rsidRPr="00B22650" w:rsidRDefault="005327B2" w:rsidP="006C7871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школы;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– этические чувства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(стыда, вины, совести)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на основе анализа простых ситуаций;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– знание основных моральных норм поведения. внутренней позиции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школьника на уровне положительного отношения к школе;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узнавать государственную символику Российской Федерации и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своего региона; различать прошлое,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настоящее и будущее;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Формировать     представления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 значении Солнца для жизни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 Земле. Подводить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анализируемые объекты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(Солнце, Земля, Луна,) под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понятия разного уровня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обобщения (космические тела,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спутник, планеты, звезда).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Воспринимать относительность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величины предмета в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зависимости от расстояния 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>– понимать знаки, символы, модели, схемы,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приведенные в учебнике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и учебных пособиях; понимать заданный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вопрос, в соответствии с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ним строить ответ в устной форме;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– анализировать изучаемые объекты окружающего мира с выделением</w:t>
            </w:r>
          </w:p>
          <w:p w:rsidR="005327B2" w:rsidRPr="00B22650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их отличительных признаков;</w:t>
            </w:r>
          </w:p>
          <w:p w:rsidR="005327B2" w:rsidRPr="00B22650" w:rsidRDefault="005327B2" w:rsidP="00CF4225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30.09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68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2.</w:t>
            </w:r>
            <w:r w:rsidRPr="009F208D">
              <w:rPr>
                <w:rFonts w:ascii="Times New Roman" w:hAnsi="Times New Roman"/>
                <w:sz w:val="28"/>
                <w:szCs w:val="28"/>
              </w:rPr>
              <w:t>Причина сезонных изменений.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Проведение  несложных  наблюдений  (опыты  с  лампой  и  зеркалом).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Использование  модели  (глобус)  для  описания  явлений  (неравномерного </w:t>
            </w:r>
          </w:p>
          <w:p w:rsidR="005327B2" w:rsidRPr="00B22650" w:rsidRDefault="005327B2" w:rsidP="00D33C8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освещения Земли,  смены  дня и  ночи). 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Формулирование предварительного вывода об условиях,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необходимых  для  жизни  на  Земле  (свет,  тепло,  вода  и  воздух).  Установление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связей между объектами природы и явлениями в природе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–  понимание  заданных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критериев  успешности  учебной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деятельности.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Иметь представление о связи между сменой дня и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ночи, временами года и движениями Земли вокруг своей оси и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вокруг Солнца. Демонстрировать эти движения на моделях.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Иметь представление об условиях жизни на Земле </w:t>
            </w:r>
          </w:p>
        </w:tc>
        <w:tc>
          <w:tcPr>
            <w:tcW w:w="2977" w:type="dxa"/>
            <w:shd w:val="clear" w:color="auto" w:fill="auto"/>
          </w:tcPr>
          <w:p w:rsidR="005327B2" w:rsidRPr="00B911A1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B911A1">
              <w:rPr>
                <w:rStyle w:val="a4"/>
                <w:rFonts w:ascii="Times New Roman" w:eastAsia="Times New Roman" w:hAnsi="Times New Roman"/>
                <w:b w:val="0"/>
              </w:rPr>
              <w:t>– устанавливать при</w:t>
            </w:r>
            <w:r>
              <w:rPr>
                <w:rStyle w:val="a4"/>
                <w:rFonts w:ascii="Times New Roman" w:eastAsia="Times New Roman" w:hAnsi="Times New Roman"/>
                <w:b w:val="0"/>
              </w:rPr>
              <w:t>ч</w:t>
            </w:r>
            <w:r w:rsidRPr="00B911A1">
              <w:rPr>
                <w:rStyle w:val="a4"/>
                <w:rFonts w:ascii="Times New Roman" w:eastAsia="Times New Roman" w:hAnsi="Times New Roman"/>
                <w:b w:val="0"/>
              </w:rPr>
              <w:t>инно-следственные</w:t>
            </w:r>
          </w:p>
          <w:p w:rsidR="005327B2" w:rsidRPr="00B911A1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B911A1">
              <w:rPr>
                <w:rStyle w:val="a4"/>
                <w:rFonts w:ascii="Times New Roman" w:eastAsia="Times New Roman" w:hAnsi="Times New Roman"/>
                <w:b w:val="0"/>
              </w:rPr>
              <w:t>связи в изучаемом круге</w:t>
            </w:r>
          </w:p>
          <w:p w:rsidR="005327B2" w:rsidRPr="00B911A1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B911A1">
              <w:rPr>
                <w:rStyle w:val="a4"/>
                <w:rFonts w:ascii="Times New Roman" w:eastAsia="Times New Roman" w:hAnsi="Times New Roman"/>
                <w:b w:val="0"/>
              </w:rPr>
              <w:t>явлений;</w:t>
            </w:r>
          </w:p>
          <w:p w:rsidR="005327B2" w:rsidRPr="00B911A1" w:rsidRDefault="005327B2" w:rsidP="00CF4225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B911A1">
              <w:rPr>
                <w:rStyle w:val="a4"/>
                <w:rFonts w:ascii="Times New Roman" w:eastAsia="Times New Roman" w:hAnsi="Times New Roman"/>
                <w:b w:val="0"/>
              </w:rPr>
              <w:t>– обобщать (выделять</w:t>
            </w:r>
            <w:r>
              <w:rPr>
                <w:rStyle w:val="a4"/>
                <w:rFonts w:ascii="Times New Roman" w:eastAsia="Times New Roman" w:hAnsi="Times New Roman"/>
                <w:b w:val="0"/>
              </w:rPr>
              <w:t>)</w:t>
            </w:r>
          </w:p>
          <w:p w:rsidR="005327B2" w:rsidRPr="00912EBD" w:rsidRDefault="005327B2" w:rsidP="00CF4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A1">
              <w:rPr>
                <w:rStyle w:val="a4"/>
                <w:rFonts w:ascii="Times New Roman" w:eastAsia="Times New Roman" w:hAnsi="Times New Roman"/>
                <w:b w:val="0"/>
              </w:rPr>
              <w:t>класс объектов по заданному признаку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532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60" w:type="dxa"/>
            <w:shd w:val="clear" w:color="auto" w:fill="auto"/>
          </w:tcPr>
          <w:p w:rsidR="005327B2" w:rsidRPr="0048750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750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68" w:type="dxa"/>
            <w:shd w:val="clear" w:color="auto" w:fill="auto"/>
          </w:tcPr>
          <w:p w:rsidR="005327B2" w:rsidRPr="0048750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503">
              <w:rPr>
                <w:rFonts w:ascii="Times New Roman" w:hAnsi="Times New Roman"/>
                <w:sz w:val="28"/>
                <w:szCs w:val="28"/>
              </w:rPr>
              <w:t xml:space="preserve">3.Земля как планета. </w:t>
            </w:r>
          </w:p>
          <w:p w:rsidR="005327B2" w:rsidRPr="0048750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С.10-11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Проведение  несложных  наблюдений  (опыты  с  лампой  и  зеркалом).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Использование  модели  (глобус)  для  описания  явлений  (неравномерного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освещения Земли,  смены  дня и  ночи).  Формулирование предварительного вывода об </w:t>
            </w:r>
            <w:proofErr w:type="spellStart"/>
            <w:r w:rsidRPr="00B22650">
              <w:rPr>
                <w:rFonts w:ascii="Times New Roman" w:hAnsi="Times New Roman"/>
              </w:rPr>
              <w:t>условиях,необходимых</w:t>
            </w:r>
            <w:proofErr w:type="spellEnd"/>
            <w:r w:rsidRPr="00B22650">
              <w:rPr>
                <w:rFonts w:ascii="Times New Roman" w:hAnsi="Times New Roman"/>
              </w:rPr>
              <w:t xml:space="preserve">  для  жизни  на  Земле  (свет,  тепло,  вода  и  воздух).  Установление </w:t>
            </w:r>
          </w:p>
          <w:p w:rsidR="005327B2" w:rsidRPr="00B22650" w:rsidRDefault="005327B2" w:rsidP="00E2675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связей между объектами природы и явлениями в природе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20ABF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 понимание  заданных </w:t>
            </w:r>
          </w:p>
          <w:p w:rsidR="005327B2" w:rsidRPr="00B22650" w:rsidRDefault="005327B2" w:rsidP="00E20ABF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критериев  успешности  учебной </w:t>
            </w:r>
          </w:p>
          <w:p w:rsidR="005327B2" w:rsidRPr="00B22650" w:rsidRDefault="005327B2" w:rsidP="00E20ABF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деятельности.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Следовать инструкции 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правилам техники безопасности при проведении наблюдений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 опытов. Иметь представление о связи между сменой дня и ночи, временами года и движениями Земли вокруг своей оси и вокруг Солнца. Демонстрировать эти движения на моделях.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Иметь представление об условиях жизни </w:t>
            </w:r>
            <w:r w:rsidRPr="00B22650">
              <w:rPr>
                <w:rFonts w:ascii="Times New Roman" w:hAnsi="Times New Roman"/>
              </w:rPr>
              <w:lastRenderedPageBreak/>
              <w:t xml:space="preserve">на Земле </w:t>
            </w:r>
          </w:p>
        </w:tc>
        <w:tc>
          <w:tcPr>
            <w:tcW w:w="2977" w:type="dxa"/>
            <w:shd w:val="clear" w:color="auto" w:fill="auto"/>
          </w:tcPr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lastRenderedPageBreak/>
              <w:t>– осуществлять синтез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как составление целого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рисунка из его частей;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– проводить сравнение,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proofErr w:type="spellStart"/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сериацию</w:t>
            </w:r>
            <w:proofErr w:type="spellEnd"/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 xml:space="preserve"> и классификацию изученных объектов по заданным основаниям (критериям);</w:t>
            </w:r>
          </w:p>
          <w:p w:rsidR="005327B2" w:rsidRPr="00487503" w:rsidRDefault="005327B2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7B2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68" w:type="dxa"/>
            <w:shd w:val="clear" w:color="auto" w:fill="auto"/>
          </w:tcPr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4.</w:t>
            </w:r>
            <w:r w:rsidRPr="00487503">
              <w:rPr>
                <w:rFonts w:ascii="Times New Roman" w:hAnsi="Times New Roman"/>
                <w:sz w:val="28"/>
                <w:szCs w:val="28"/>
              </w:rPr>
              <w:t xml:space="preserve"> Луна - спутник Земли</w:t>
            </w:r>
            <w:r w:rsidRPr="0095707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Проведение  несложных  наблюдений  (опыты  с  лампой  и  зеркалом).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Использование модели (глобус) для описания явлений (неравномерного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освещения Земли, смены дня и ночи). Анализ картины А. Куинджи «Ночь </w:t>
            </w:r>
            <w:proofErr w:type="spellStart"/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наДнепре</w:t>
            </w:r>
            <w:proofErr w:type="spellEnd"/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» (время суток, признаки, которые привели к такому выводу, свое впечатление от картины). Формулирование предварительного вывода об </w:t>
            </w:r>
            <w:proofErr w:type="spellStart"/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условиях,необходимых</w:t>
            </w:r>
            <w:proofErr w:type="spellEnd"/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для жизни на Земле (свет, тепло, вода и воздух). Установление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связей между объектами природы и явлениями в природе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-понимание заданных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критериев  успешности  учебной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деятельности.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Проводить несложные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наблюдения и постановки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опытов. Использовать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proofErr w:type="spellStart"/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простейшееоборудование</w:t>
            </w:r>
            <w:proofErr w:type="spellEnd"/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.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Следовать инструкции и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правилам техники безопасности при проведении наблюдений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и опытов. Иметь представление о связи между сменой дня и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ночи, временами года и движениями Земли вокруг своей оси и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вокруг Солнца. Демонстрировать эти движения на моделях.</w:t>
            </w:r>
          </w:p>
          <w:p w:rsidR="005327B2" w:rsidRPr="00B22650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Иметь представление об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условиях жизни на Земле</w:t>
            </w:r>
          </w:p>
        </w:tc>
        <w:tc>
          <w:tcPr>
            <w:tcW w:w="2977" w:type="dxa"/>
            <w:shd w:val="clear" w:color="auto" w:fill="auto"/>
          </w:tcPr>
          <w:p w:rsidR="005327B2" w:rsidRPr="00865FDA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5FDA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5327B2" w:rsidRPr="00865FDA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DA">
              <w:rPr>
                <w:rFonts w:ascii="Times New Roman" w:hAnsi="Times New Roman"/>
                <w:sz w:val="24"/>
                <w:szCs w:val="24"/>
              </w:rPr>
              <w:t>воспринимать оценку своей работы</w:t>
            </w:r>
          </w:p>
          <w:p w:rsidR="005327B2" w:rsidRPr="00865FDA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учителями;</w:t>
            </w:r>
          </w:p>
          <w:p w:rsidR="005327B2" w:rsidRPr="00865FDA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DA">
              <w:rPr>
                <w:rFonts w:ascii="Times New Roman" w:hAnsi="Times New Roman"/>
                <w:sz w:val="24"/>
                <w:szCs w:val="24"/>
              </w:rPr>
              <w:t>– адекватно реагировать на</w:t>
            </w:r>
          </w:p>
          <w:p w:rsidR="005327B2" w:rsidRPr="00912EBD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DA">
              <w:rPr>
                <w:rFonts w:ascii="Times New Roman" w:hAnsi="Times New Roman"/>
                <w:sz w:val="24"/>
                <w:szCs w:val="24"/>
              </w:rPr>
              <w:t>обращение учителей.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7B2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.Значение воды на Земле.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С.12-13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Проведение  несложных  опытов,  которые  доказывают,  что  воздух  есть  везде.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Формулирование  выводов  на  основе  наблюдений.  Высказывание  своей  точки зрения.  Знакомство с правилами здорового образа жизни. Определение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значения  объектов  окружающего  мира  (какое  </w:t>
            </w:r>
            <w:r w:rsidRPr="00B22650">
              <w:rPr>
                <w:rFonts w:ascii="Times New Roman" w:hAnsi="Times New Roman"/>
              </w:rPr>
              <w:lastRenderedPageBreak/>
              <w:t xml:space="preserve">значение  имеет  воздух  для человека, всех живых организмов, какое значение имеет ветер) с опорой на рисунки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-представление об основных моральных нормах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>поведения в 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Получать представления о воз-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духе, значении его для жизни на Земле. Использовать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собственный     опыт,    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приобретенный в практической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деятельности. Уметь делать выводы на основе результатов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опыта </w:t>
            </w:r>
          </w:p>
        </w:tc>
        <w:tc>
          <w:tcPr>
            <w:tcW w:w="2977" w:type="dxa"/>
            <w:shd w:val="clear" w:color="auto" w:fill="auto"/>
          </w:tcPr>
          <w:p w:rsidR="005327B2" w:rsidRPr="006D7DFA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– иметь </w:t>
            </w:r>
          </w:p>
          <w:p w:rsidR="005327B2" w:rsidRPr="006D7DFA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представление о разнообразии форм учебной     деятельности     </w:t>
            </w:r>
          </w:p>
          <w:p w:rsidR="005327B2" w:rsidRPr="006D7DFA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(индивидуальной, фронтальной, </w:t>
            </w:r>
          </w:p>
          <w:p w:rsidR="005327B2" w:rsidRPr="006D7DFA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парной и групповой); представления </w:t>
            </w:r>
          </w:p>
          <w:p w:rsidR="005327B2" w:rsidRPr="00912EBD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о правилах общения в школе, в классе;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7B2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6.Значение воздуха на Земле.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С.14-15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Сравнение и различение природных объектов и изделий (искусственные  предметы).  Описание  изученных объектов  и  явлений  живой  и  неживой  природы.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Выделение их существенных признаков, доказательство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наличия  того  или  иного  признака  у  объекта  (дыхание, питание,  движение,  рост,  размножение,  умирание).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Сравнение  объектов  живой  и  неживой  природы  на основе внешних признаков или известных характерных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свойств.  Осуществление  классификации изученных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 природы  по  самостоятельно  выделенным признакам .  Разделение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 природы  на  живую  и  неживую  природу, объекты,  сделанные  человеком. 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20ABF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– понимания заданных критериев успешности учебной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Различать объекты живой и неживой природы, выделять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признаки, присущие объектам живой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природы. Формировать умение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приводить доказательства различий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живой и неживой природы, используя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результаты опытов, наблюдений </w:t>
            </w:r>
          </w:p>
        </w:tc>
        <w:tc>
          <w:tcPr>
            <w:tcW w:w="2977" w:type="dxa"/>
            <w:shd w:val="clear" w:color="auto" w:fill="auto"/>
          </w:tcPr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 xml:space="preserve"> – адекватно воспринимать оценку своей </w:t>
            </w:r>
          </w:p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 xml:space="preserve">работы учителями; </w:t>
            </w:r>
          </w:p>
          <w:p w:rsidR="005327B2" w:rsidRPr="00912EBD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>– адекватно реагировать на обращение учителей.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7B2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 xml:space="preserve">7.Разнообразие </w:t>
            </w:r>
            <w:r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С.16-17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Описание  и  сравнение  внешнего  вида  растений.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Наблюдение за сезонными изменениями, происходящими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  природе  (погода,  время  года,  окраска  листьев  у деревьев,  листопад,  наличие  плодов  под  деревьями,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грибы,  растения).  Выделение существенных  признаков растений. Сравнение и различение деревьев, кустарников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  трав,  осенних  и  летних  явлений  природы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(продолжительность  дня,  небо,  насекомые;  птицы;  труд человека)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 – интерес к учебному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–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представление об основных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6D7DFA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новой школьной жизни.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Формировать представление о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разнообразии и красоте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природы России, о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зависимости природного мира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 местоположения на территории России. Уметь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описывать животных и растения местности, опираясь на свой опыт, рисунок, иллюстрацию </w:t>
            </w:r>
          </w:p>
        </w:tc>
        <w:tc>
          <w:tcPr>
            <w:tcW w:w="2977" w:type="dxa"/>
            <w:shd w:val="clear" w:color="auto" w:fill="auto"/>
          </w:tcPr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lastRenderedPageBreak/>
              <w:t>– осуществлять синтез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как составление целого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рисунка из его частей;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– проводить сравнение,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proofErr w:type="spellStart"/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сериацию</w:t>
            </w:r>
            <w:proofErr w:type="spellEnd"/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 xml:space="preserve"> и классификацию изученных объектов по заданным основаниям (критериям);</w:t>
            </w:r>
          </w:p>
          <w:p w:rsidR="005327B2" w:rsidRPr="00912EBD" w:rsidRDefault="005327B2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634E19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E19">
              <w:rPr>
                <w:rFonts w:ascii="Times New Roman" w:hAnsi="Times New Roman"/>
                <w:sz w:val="28"/>
                <w:szCs w:val="28"/>
              </w:rPr>
              <w:lastRenderedPageBreak/>
              <w:t>21.10</w:t>
            </w:r>
          </w:p>
        </w:tc>
        <w:tc>
          <w:tcPr>
            <w:tcW w:w="900" w:type="dxa"/>
            <w:shd w:val="clear" w:color="auto" w:fill="auto"/>
          </w:tcPr>
          <w:p w:rsidR="005327B2" w:rsidRPr="00634E19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E19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9F2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CB7338">
              <w:rPr>
                <w:rFonts w:ascii="Times New Roman" w:hAnsi="Times New Roman"/>
                <w:sz w:val="28"/>
                <w:szCs w:val="28"/>
              </w:rPr>
              <w:t xml:space="preserve"> Разнообразие </w:t>
            </w:r>
            <w:r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5327B2" w:rsidRPr="00CB7338" w:rsidRDefault="005327B2" w:rsidP="009F2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С.16-17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 с  гербарием:  описание  растения,  его  частей; сравнение  и  выявление  общего  между  различными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растениями;  определение  слов,  повторяющихся  при описании).Различение существенных признаков от несущественных при определении растения. Самостоятельное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извлечение информации  из рисунка (определение частей растения:  корень,  стебель,  лист,  цветок,  плод,  семена). Обсуждение значения корня, стебля,  листьев,  плода,  цветка  для  растения.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- представление об основных моральных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нормах поведения в новой школьной жизни.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Формировать понятия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«растение», «существенный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признак». Определять части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растения (корень,   стебель,   лист,   цветок, плод,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семена). Описывать и сравнивать растения. Приводить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2–3 примера различных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видов растений</w:t>
            </w:r>
          </w:p>
        </w:tc>
        <w:tc>
          <w:tcPr>
            <w:tcW w:w="2977" w:type="dxa"/>
            <w:shd w:val="clear" w:color="auto" w:fill="auto"/>
          </w:tcPr>
          <w:p w:rsidR="005327B2" w:rsidRPr="006D7DFA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–  иметь  представление  о </w:t>
            </w:r>
          </w:p>
          <w:p w:rsidR="005327B2" w:rsidRPr="006D7DFA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разнообразии  форм  учебной          деятельности     </w:t>
            </w:r>
          </w:p>
          <w:p w:rsidR="005327B2" w:rsidRPr="00912EBD" w:rsidRDefault="005327B2" w:rsidP="006D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 xml:space="preserve">(индивидуальной, фронтальной, парной и групповой);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634E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68" w:type="dxa"/>
            <w:shd w:val="clear" w:color="auto" w:fill="auto"/>
          </w:tcPr>
          <w:p w:rsidR="005327B2" w:rsidRPr="00503AA0" w:rsidRDefault="005327B2" w:rsidP="00CB733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9.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экскурсия</w:t>
            </w:r>
            <w:r w:rsidRPr="005F36E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327B2" w:rsidRPr="0084540C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40C">
              <w:rPr>
                <w:rFonts w:ascii="Times New Roman" w:hAnsi="Times New Roman"/>
                <w:sz w:val="28"/>
                <w:szCs w:val="28"/>
              </w:rPr>
              <w:t>Неживая и живая природа.</w:t>
            </w:r>
          </w:p>
          <w:p w:rsidR="005327B2" w:rsidRPr="0084540C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40C">
              <w:rPr>
                <w:rFonts w:ascii="Times New Roman" w:hAnsi="Times New Roman"/>
                <w:sz w:val="28"/>
                <w:szCs w:val="28"/>
              </w:rPr>
              <w:t>С.18-19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глобусом, картой. Соотнесение рисунка с картой. Знакомство с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картинами  разных  художников.  Работа  с  дидактическим  материалом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(карточками). Предположения о причинах разнообразия природных условий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нашей страны, о возможности обитания каких-либо животных в </w:t>
            </w:r>
            <w:r w:rsidRPr="00B22650">
              <w:rPr>
                <w:rFonts w:ascii="Times New Roman" w:hAnsi="Times New Roman"/>
              </w:rPr>
              <w:lastRenderedPageBreak/>
              <w:t>различных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средах (лес, водоем, территории, покрытые снегом, побережье и т.д.).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иллюстраций по заданию учителя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-интерес к учебному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материалу, отдельным заданиям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учебника «Окружающий мир»; –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об основных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моральных нормах поведения в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5F36E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Формировать представление о</w:t>
            </w:r>
          </w:p>
          <w:p w:rsidR="005327B2" w:rsidRPr="00B22650" w:rsidRDefault="005327B2" w:rsidP="005F36E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разнообразии и красоте природы России, о зависимости природного мира</w:t>
            </w:r>
          </w:p>
          <w:p w:rsidR="005327B2" w:rsidRPr="00B22650" w:rsidRDefault="005327B2" w:rsidP="00865FD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 местоположения на территории России. </w:t>
            </w:r>
          </w:p>
          <w:p w:rsidR="005327B2" w:rsidRPr="00B22650" w:rsidRDefault="005327B2" w:rsidP="005F36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912EBD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– осуществлять синтез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как составление целого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рисунка из его частей;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– проводить сравнение,</w:t>
            </w:r>
          </w:p>
          <w:p w:rsidR="005327B2" w:rsidRPr="00487503" w:rsidRDefault="005327B2" w:rsidP="00865FDA">
            <w:pPr>
              <w:pStyle w:val="11"/>
              <w:rPr>
                <w:rStyle w:val="a4"/>
                <w:rFonts w:ascii="Times New Roman" w:eastAsia="Times New Roman" w:hAnsi="Times New Roman"/>
                <w:b w:val="0"/>
              </w:rPr>
            </w:pPr>
            <w:proofErr w:type="spellStart"/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>сериацию</w:t>
            </w:r>
            <w:proofErr w:type="spellEnd"/>
            <w:r w:rsidRPr="00487503">
              <w:rPr>
                <w:rStyle w:val="a4"/>
                <w:rFonts w:ascii="Times New Roman" w:eastAsia="Times New Roman" w:hAnsi="Times New Roman"/>
                <w:b w:val="0"/>
              </w:rPr>
              <w:t xml:space="preserve"> и классификацию изученных объектов по заданным основаниям (критериям);</w:t>
            </w:r>
          </w:p>
          <w:p w:rsidR="005327B2" w:rsidRPr="00912EBD" w:rsidRDefault="005327B2" w:rsidP="0086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36222" w:rsidRDefault="00634E1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2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28.10</w:t>
            </w:r>
          </w:p>
        </w:tc>
        <w:tc>
          <w:tcPr>
            <w:tcW w:w="900" w:type="dxa"/>
            <w:shd w:val="clear" w:color="auto" w:fill="auto"/>
          </w:tcPr>
          <w:p w:rsidR="005327B2" w:rsidRPr="00036222" w:rsidRDefault="0077411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222">
              <w:rPr>
                <w:rFonts w:ascii="Times New Roman" w:hAnsi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10.Живая природа. Животные.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С.20-21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Самостоятельная (или по заданным учителем критериям)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классификация  животных  на  группы.  Различение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существенных и несущественных признаков животных.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 смысла  понятий  «млекопитающие»,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«земноводные»,  «пресмыкающиеся».  Диалог,  обмен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мнениями.  Работа  в  группе.  Использование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дополнительных источников информации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-понимание заданных критериев успешности учебной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группами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животных: насекомые,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паукообразные, рыбы,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птицы, млекопитающие,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земноводные, </w:t>
            </w:r>
            <w:proofErr w:type="spellStart"/>
            <w:r w:rsidRPr="00B22650">
              <w:rPr>
                <w:rFonts w:ascii="Times New Roman" w:hAnsi="Times New Roman"/>
              </w:rPr>
              <w:t>пресмы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кающиеся. Формировать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понятие «животное».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Описывать и сравнивать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животных. Приводить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примеры различных видов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животных. Выделять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существенные признаки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животного какой-либо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группы животных</w:t>
            </w:r>
          </w:p>
        </w:tc>
        <w:tc>
          <w:tcPr>
            <w:tcW w:w="2977" w:type="dxa"/>
            <w:shd w:val="clear" w:color="auto" w:fill="auto"/>
          </w:tcPr>
          <w:p w:rsidR="005327B2" w:rsidRPr="00DC6DA8" w:rsidRDefault="005327B2" w:rsidP="00DC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DA8">
              <w:rPr>
                <w:rFonts w:ascii="Times New Roman" w:hAnsi="Times New Roman"/>
                <w:sz w:val="24"/>
                <w:szCs w:val="24"/>
              </w:rPr>
              <w:t xml:space="preserve"> – адекватно воспринимать оценку своей</w:t>
            </w:r>
          </w:p>
          <w:p w:rsidR="005327B2" w:rsidRPr="00DC6DA8" w:rsidRDefault="005327B2" w:rsidP="00DC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учителями;</w:t>
            </w:r>
          </w:p>
          <w:p w:rsidR="005327B2" w:rsidRPr="00912EBD" w:rsidRDefault="005327B2" w:rsidP="00DC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DA8">
              <w:rPr>
                <w:rFonts w:ascii="Times New Roman" w:hAnsi="Times New Roman"/>
                <w:sz w:val="24"/>
                <w:szCs w:val="24"/>
              </w:rPr>
              <w:t>– адекватно реагировать на обращение учителей.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668" w:type="dxa"/>
            <w:shd w:val="clear" w:color="auto" w:fill="auto"/>
          </w:tcPr>
          <w:p w:rsidR="005327B2" w:rsidRPr="0084540C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11.</w:t>
            </w:r>
            <w:r w:rsidRPr="0084540C">
              <w:rPr>
                <w:rFonts w:ascii="Times New Roman" w:hAnsi="Times New Roman"/>
                <w:sz w:val="28"/>
                <w:szCs w:val="28"/>
              </w:rPr>
              <w:t>Живая природа. Растения.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Части растений.</w:t>
            </w:r>
          </w:p>
          <w:p w:rsidR="005327B2" w:rsidRPr="0084540C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40C">
              <w:rPr>
                <w:rFonts w:ascii="Times New Roman" w:hAnsi="Times New Roman"/>
                <w:sz w:val="28"/>
                <w:szCs w:val="28"/>
              </w:rPr>
              <w:t>С.22-23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 с  гербарием:  описание  растения,  его  частей; сравнение  и  выявление  общего  между  различными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растениями;  определение  слов,  повторяющихся  </w:t>
            </w:r>
            <w:proofErr w:type="spellStart"/>
            <w:r w:rsidRPr="00B22650">
              <w:rPr>
                <w:rFonts w:ascii="Times New Roman" w:hAnsi="Times New Roman"/>
              </w:rPr>
              <w:t>приописании</w:t>
            </w:r>
            <w:proofErr w:type="spellEnd"/>
            <w:r w:rsidRPr="00B22650">
              <w:rPr>
                <w:rFonts w:ascii="Times New Roman" w:hAnsi="Times New Roman"/>
              </w:rPr>
              <w:t xml:space="preserve">).Различение существенных признаков от несущественных при определении растения. Самостоятельное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извлечение  информации  из  рисунка  (определение  частей растения:  корень,  стебель,  лист,  цветок,  плод,  семена).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Нахождение частей  целого. Обсуждение значения корня,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стебля,  листьев,  плода,  цветка  для  растения.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Предположение  последствий  отсутствия  отдельных частей у растения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-представление о причинах успеха в учебе;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этических чувств на основании анализа простых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ситуаций;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Иметь правильное научное понятие «растение»; учиться выделять части растения; конкретизировать и уточнить понятия: дерево, кустарник, травянистое </w:t>
            </w:r>
            <w:proofErr w:type="spellStart"/>
            <w:r w:rsidRPr="00B22650">
              <w:rPr>
                <w:rFonts w:ascii="Times New Roman" w:hAnsi="Times New Roman"/>
              </w:rPr>
              <w:t>растение.Формировать</w:t>
            </w:r>
            <w:proofErr w:type="spellEnd"/>
            <w:r w:rsidRPr="00B22650">
              <w:rPr>
                <w:rFonts w:ascii="Times New Roman" w:hAnsi="Times New Roman"/>
              </w:rPr>
              <w:t xml:space="preserve"> понятия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«растение», </w:t>
            </w:r>
            <w:r w:rsidRPr="00B22650">
              <w:rPr>
                <w:rFonts w:ascii="Times New Roman" w:hAnsi="Times New Roman"/>
              </w:rPr>
              <w:lastRenderedPageBreak/>
              <w:t xml:space="preserve">«существенный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признак». Определять части </w:t>
            </w:r>
          </w:p>
          <w:p w:rsidR="005327B2" w:rsidRPr="00B22650" w:rsidRDefault="005327B2" w:rsidP="00D26FC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растения (корень, стебель, </w:t>
            </w:r>
            <w:proofErr w:type="spellStart"/>
            <w:r w:rsidRPr="00B22650">
              <w:rPr>
                <w:rFonts w:ascii="Times New Roman" w:hAnsi="Times New Roman"/>
              </w:rPr>
              <w:t>лист,цветок</w:t>
            </w:r>
            <w:proofErr w:type="spellEnd"/>
            <w:r w:rsidRPr="00B22650">
              <w:rPr>
                <w:rFonts w:ascii="Times New Roman" w:hAnsi="Times New Roman"/>
              </w:rPr>
              <w:t xml:space="preserve">, плод, семена). Описывать и сравнивать растения. Приводить 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2–3 примера различных видов растений Устанавливать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связи между человеком и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растением, использовать их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объяснения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необходимости бережного</w:t>
            </w:r>
          </w:p>
          <w:p w:rsidR="005327B2" w:rsidRPr="00FD5656" w:rsidRDefault="005327B2" w:rsidP="00A2598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к природе</w:t>
            </w:r>
          </w:p>
        </w:tc>
        <w:tc>
          <w:tcPr>
            <w:tcW w:w="2977" w:type="dxa"/>
            <w:shd w:val="clear" w:color="auto" w:fill="auto"/>
          </w:tcPr>
          <w:p w:rsidR="005327B2" w:rsidRPr="00DC6DA8" w:rsidRDefault="005327B2" w:rsidP="00DC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C6DA8">
              <w:rPr>
                <w:rFonts w:ascii="Times New Roman" w:hAnsi="Times New Roman"/>
                <w:sz w:val="24"/>
                <w:szCs w:val="24"/>
              </w:rPr>
              <w:t>принимать  учебную  задачу,</w:t>
            </w:r>
          </w:p>
          <w:p w:rsidR="005327B2" w:rsidRDefault="005327B2" w:rsidP="00DC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соответствующу</w:t>
            </w:r>
            <w:r w:rsidRPr="00DC6DA8">
              <w:rPr>
                <w:rFonts w:ascii="Times New Roman" w:hAnsi="Times New Roman"/>
                <w:sz w:val="24"/>
                <w:szCs w:val="24"/>
              </w:rPr>
              <w:t>ю этапу обучения;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обучения;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понимать выделенные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учителем ориентиры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действия в учебном </w:t>
            </w: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материале;</w:t>
            </w:r>
          </w:p>
          <w:p w:rsidR="005327B2" w:rsidRPr="00912EBD" w:rsidRDefault="005327B2" w:rsidP="00DC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425C0E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68" w:type="dxa"/>
            <w:shd w:val="clear" w:color="auto" w:fill="auto"/>
          </w:tcPr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t xml:space="preserve"> </w:t>
            </w:r>
            <w:r w:rsidRPr="003305E8">
              <w:rPr>
                <w:rFonts w:ascii="Times New Roman" w:hAnsi="Times New Roman"/>
                <w:sz w:val="28"/>
                <w:szCs w:val="28"/>
              </w:rPr>
              <w:t>П.р. Заполнение таблицы.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0A6E">
              <w:rPr>
                <w:rFonts w:ascii="Times New Roman" w:hAnsi="Times New Roman"/>
                <w:sz w:val="28"/>
                <w:szCs w:val="28"/>
              </w:rPr>
              <w:t>Деревья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кустарники, травы. Части </w:t>
            </w:r>
            <w:r w:rsidRPr="00DC6DA8">
              <w:rPr>
                <w:rFonts w:ascii="Times New Roman" w:hAnsi="Times New Roman"/>
                <w:sz w:val="28"/>
                <w:szCs w:val="28"/>
              </w:rPr>
              <w:t>растений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гербарием: описание растения, его частей; сравнение и выявление общего между различными растениями; определение слов, повторяющихся при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описании). Различение существенных признаков от несущественных при определении растения. Самостоятельное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информации из рисунка (определение частей растения: корень, стебель, лист, цветок, плод, семена).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частей целого. Обсуждение значения корня,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стебля,  листьев,  плода,  цветка  для  растения.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Предположение  последствий  отсутствия  </w:t>
            </w:r>
            <w:r w:rsidRPr="00B22650">
              <w:rPr>
                <w:rFonts w:ascii="Times New Roman" w:hAnsi="Times New Roman"/>
              </w:rPr>
              <w:lastRenderedPageBreak/>
              <w:t>отдельных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частей у растения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-представление об основных моральных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нормах поведения в 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Формировать понятия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«растение», «существенный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признак». Определять части растения (корень, стебель,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лист, цветок, плод,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семена). Описывать и сравнивать растения. Приводить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2–3 примера различных</w:t>
            </w:r>
          </w:p>
          <w:p w:rsidR="005327B2" w:rsidRPr="00B22650" w:rsidRDefault="005327B2" w:rsidP="00DC6DA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видов растений</w:t>
            </w:r>
          </w:p>
        </w:tc>
        <w:tc>
          <w:tcPr>
            <w:tcW w:w="2977" w:type="dxa"/>
            <w:shd w:val="clear" w:color="auto" w:fill="auto"/>
          </w:tcPr>
          <w:p w:rsidR="005327B2" w:rsidRPr="00F8040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040D">
              <w:rPr>
                <w:rFonts w:ascii="Times New Roman" w:hAnsi="Times New Roman"/>
                <w:sz w:val="24"/>
                <w:szCs w:val="24"/>
              </w:rPr>
              <w:t>иметь  представление  о</w:t>
            </w:r>
          </w:p>
          <w:p w:rsidR="005327B2" w:rsidRPr="00F8040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40D">
              <w:rPr>
                <w:rFonts w:ascii="Times New Roman" w:hAnsi="Times New Roman"/>
                <w:sz w:val="24"/>
                <w:szCs w:val="24"/>
              </w:rPr>
              <w:t>разнообразии форм учебной деятельности</w:t>
            </w:r>
          </w:p>
          <w:p w:rsidR="005327B2" w:rsidRPr="00912EB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40D">
              <w:rPr>
                <w:rFonts w:ascii="Times New Roman" w:hAnsi="Times New Roman"/>
                <w:sz w:val="24"/>
                <w:szCs w:val="24"/>
              </w:rPr>
              <w:t>(индивидуальной, фронтальной, парной и групповой);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16.11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62ED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Разнообразие растений и животных.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С.24-25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растений и животных между собой по рисунку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учебнике. Описание животных своей местности. Рассказ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 любимом животном. Слушание и извлечение главной  мысли из прочитанного текста. Приведение примеров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растений и животных. Участие в игре «Кто где живет»(дети разгадывают загаданное животное и показывают на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карте его примерное местообитание). Использование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краеведческого материала: какие животные обитают в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местности, какие растут растения, где они еще могут быть. Подготовка сообщения о домашнем питомце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(его повадках, внешнем виде и т.д.)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-представление об основных моральных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нормах поведения в 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разнообразными средами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жизни. Различать объекты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названным признакам.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 примеры представителей животного мира</w:t>
            </w:r>
          </w:p>
        </w:tc>
        <w:tc>
          <w:tcPr>
            <w:tcW w:w="2977" w:type="dxa"/>
            <w:shd w:val="clear" w:color="auto" w:fill="auto"/>
          </w:tcPr>
          <w:p w:rsidR="005327B2" w:rsidRPr="00F8040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040D">
              <w:rPr>
                <w:rFonts w:ascii="Times New Roman" w:hAnsi="Times New Roman"/>
                <w:sz w:val="24"/>
                <w:szCs w:val="24"/>
              </w:rPr>
              <w:t>сохранять учебную задачу,</w:t>
            </w:r>
          </w:p>
          <w:p w:rsidR="005327B2" w:rsidRPr="00F8040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40D">
              <w:rPr>
                <w:rFonts w:ascii="Times New Roman" w:hAnsi="Times New Roman"/>
                <w:sz w:val="24"/>
                <w:szCs w:val="24"/>
              </w:rPr>
              <w:t>соответствующую этапу обучения;</w:t>
            </w:r>
          </w:p>
          <w:p w:rsidR="005327B2" w:rsidRPr="00912EB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40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рисунки с опорой на </w:t>
            </w:r>
            <w:r w:rsidRPr="00F8040D">
              <w:rPr>
                <w:rFonts w:ascii="Times New Roman" w:hAnsi="Times New Roman"/>
                <w:sz w:val="24"/>
                <w:szCs w:val="24"/>
              </w:rPr>
              <w:t>выделенные учителем критерии.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900" w:type="dxa"/>
            <w:shd w:val="clear" w:color="auto" w:fill="auto"/>
          </w:tcPr>
          <w:p w:rsidR="005327B2" w:rsidRPr="0013739F" w:rsidRDefault="0013739F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68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CB7338">
              <w:rPr>
                <w:rFonts w:ascii="Times New Roman" w:hAnsi="Times New Roman"/>
                <w:sz w:val="28"/>
                <w:szCs w:val="28"/>
              </w:rPr>
              <w:t>Наблюдение за комнатными растениями и их движением к свету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Соотнесение объектов природы с условиями природы (определение зависимости внешнего строения растений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 тепла и влаги). Установление простейших причинно-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следственных связей. Приведение примеров растений.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по формированию научного понятия. Работа с </w:t>
            </w:r>
            <w:r w:rsidRPr="00B22650">
              <w:rPr>
                <w:rFonts w:ascii="Times New Roman" w:hAnsi="Times New Roman"/>
              </w:rPr>
              <w:lastRenderedPageBreak/>
              <w:t>дополнительными  источниками</w:t>
            </w:r>
            <w:r w:rsidR="0013739F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информации.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Характеристика  условий,  необходимых  для  жизни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растений (свет, влага, тепло). Сравнение и различение разнообразных групп растений, характеристика их роли в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 человека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-представления о причинах успеха в учебе;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этических чувств на основании анализа простых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ситуаций;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Иметь правильное научное понятие «растение»; учиться выделять части растения; конкретизировать и уточнить понятия: дерево, кустарник, травянистое растение.</w:t>
            </w:r>
            <w:r w:rsidRPr="00B22650">
              <w:t xml:space="preserve"> </w:t>
            </w:r>
            <w:r w:rsidRPr="00B22650">
              <w:rPr>
                <w:rFonts w:ascii="Times New Roman" w:hAnsi="Times New Roman"/>
              </w:rPr>
              <w:t>Устанавливать причинно-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следственные связи.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Приводить примеры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взаимосвязи внешнего вида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растений с природными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условиями. Устанавливать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связи между человеком и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растением, использовать их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объяснения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необходимости бережного</w:t>
            </w:r>
          </w:p>
          <w:p w:rsidR="005327B2" w:rsidRPr="00B22650" w:rsidRDefault="005327B2" w:rsidP="00F8040D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к природе</w:t>
            </w:r>
          </w:p>
        </w:tc>
        <w:tc>
          <w:tcPr>
            <w:tcW w:w="2977" w:type="dxa"/>
            <w:shd w:val="clear" w:color="auto" w:fill="auto"/>
          </w:tcPr>
          <w:p w:rsidR="005327B2" w:rsidRPr="00F8040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–  принимать  учебную  задачу,</w:t>
            </w:r>
          </w:p>
          <w:p w:rsidR="005327B2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40D">
              <w:rPr>
                <w:rFonts w:ascii="Times New Roman" w:hAnsi="Times New Roman"/>
                <w:sz w:val="24"/>
                <w:szCs w:val="24"/>
              </w:rPr>
              <w:t>соответствующую этапу обучения;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обучения;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понимать выделенные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учителем ориентиры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действия в учебном материале;</w:t>
            </w:r>
          </w:p>
          <w:p w:rsidR="005327B2" w:rsidRPr="00912EBD" w:rsidRDefault="005327B2" w:rsidP="00F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03622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15.Разнообразие растений и животных.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С.24-25</w:t>
            </w: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Самостоятельная (или по заданным учителем критериям)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классификация  животных  на  группы.  Различение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существенных  и  несущественных  признаков  животных.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Определение  смысла  понятий  «млекопитающие»,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«земноводные»,  «пресмыкающиеся».  Диалог,  обмен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мнениями.  Использование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дополнительных источников информации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 –  понимание  заданных  критериев  успешности учебной деятельности.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Ознакомиться с группами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животных:  насекомые, 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паукообразные, рыбы,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птицы, млекопитающие,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земноводные, пресмыкающиеся. Формировать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понятие «животное».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Описывать и сравнивать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животных. Приводить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примеры различных видов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животных. Выделять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существенные признаки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животного какой-либо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группы животных </w:t>
            </w:r>
          </w:p>
        </w:tc>
        <w:tc>
          <w:tcPr>
            <w:tcW w:w="2977" w:type="dxa"/>
            <w:shd w:val="clear" w:color="auto" w:fill="auto"/>
          </w:tcPr>
          <w:p w:rsidR="005327B2" w:rsidRDefault="005327B2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DFA">
              <w:rPr>
                <w:rFonts w:ascii="Times New Roman" w:hAnsi="Times New Roman"/>
                <w:sz w:val="24"/>
                <w:szCs w:val="24"/>
              </w:rPr>
              <w:t>– адекватно р</w:t>
            </w:r>
            <w:r>
              <w:rPr>
                <w:rFonts w:ascii="Times New Roman" w:hAnsi="Times New Roman"/>
                <w:sz w:val="24"/>
                <w:szCs w:val="24"/>
              </w:rPr>
              <w:t>еагировать на обращение учителя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обучения;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понимать выделенные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учителем ориентиры</w:t>
            </w:r>
          </w:p>
          <w:p w:rsidR="005327B2" w:rsidRPr="00A82B37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2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действия в учебном материале;</w:t>
            </w:r>
          </w:p>
          <w:p w:rsidR="005327B2" w:rsidRPr="00912EBD" w:rsidRDefault="005327B2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68776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16.Природа и человек.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С.26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Сравнение растений и животных между собой по рисунку в учебнике. Описание животных своей </w:t>
            </w:r>
            <w:r w:rsidRPr="00B22650">
              <w:rPr>
                <w:rFonts w:ascii="Times New Roman" w:hAnsi="Times New Roman"/>
              </w:rPr>
              <w:lastRenderedPageBreak/>
              <w:t xml:space="preserve">местности. Рассказ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  любимом  животном.  Слушание  и  извлечение  главной мысли  из  прочитанного  текста.  Приведение  примеров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растений  и  животных.  Участие  в  игре  «Кто  где  живет» (дети разгадывают загаданное животное и показывают на карте  его  примерное  местообитание).  Использование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краеведческого  материала:  какие  животные  обитают  в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своей  местности,  какие  растут  растения,  где  они  еще могут быть.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 - представление об основных моральных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нормах поведения в 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Ознакомиться с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разнообразными средами жизни. Различать объекты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по названным признакам.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Приводить примеры представителей животного мира </w:t>
            </w:r>
          </w:p>
        </w:tc>
        <w:tc>
          <w:tcPr>
            <w:tcW w:w="2977" w:type="dxa"/>
            <w:shd w:val="clear" w:color="auto" w:fill="auto"/>
          </w:tcPr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– сохранять учебную задачу, </w:t>
            </w:r>
          </w:p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 xml:space="preserve">соответствующую этапу обучения; </w:t>
            </w:r>
          </w:p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–  сравнивать  рисунки  с  опорой  на </w:t>
            </w:r>
          </w:p>
          <w:p w:rsidR="005327B2" w:rsidRPr="00912EBD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 xml:space="preserve">выделенные учителем критерии.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77411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30.11</w:t>
            </w: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68" w:type="dxa"/>
            <w:shd w:val="clear" w:color="auto" w:fill="auto"/>
          </w:tcPr>
          <w:p w:rsidR="005327B2" w:rsidRPr="0084540C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17</w:t>
            </w:r>
            <w:r w:rsidRPr="0084540C">
              <w:rPr>
                <w:rFonts w:ascii="Times New Roman" w:hAnsi="Times New Roman"/>
                <w:sz w:val="28"/>
                <w:szCs w:val="28"/>
              </w:rPr>
              <w:t>.Земная поверхность.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 человека.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40C">
              <w:rPr>
                <w:rFonts w:ascii="Times New Roman" w:hAnsi="Times New Roman"/>
                <w:sz w:val="28"/>
                <w:szCs w:val="28"/>
              </w:rPr>
              <w:t>С.27</w:t>
            </w:r>
            <w:r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 Знакомство  с Красной  книгой.  Оценка  примеров  зависимости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благополучия  жизни  людей  от  состояния  природы.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Моделирование ситуаций по сохранению природы и ее защиты.  Различение  и  называние  предметов,  сделанных  человеком.  Знакомство  с  понятием  «вещество», определяя,  из  каких  веществ  сделаны  предметы.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 понимание  заданных  критериев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успешности учебной деятельности.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Формировать умения анализировать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рисунок и составлять связное высказывание по его содержанию.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Различать объекты природы 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предметы, сделанные человеком.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Представлять зависимость жизни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людей от состояния природы. Накапливать знания о правилах </w:t>
            </w:r>
          </w:p>
          <w:p w:rsidR="005327B2" w:rsidRPr="00B22650" w:rsidRDefault="005327B2" w:rsidP="00E20AB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экологического поведения в природной среде. Иметь представление о назначении Красной книги. </w:t>
            </w:r>
          </w:p>
        </w:tc>
        <w:tc>
          <w:tcPr>
            <w:tcW w:w="2977" w:type="dxa"/>
            <w:shd w:val="clear" w:color="auto" w:fill="auto"/>
          </w:tcPr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 xml:space="preserve"> – адекватно воспринимать оценку </w:t>
            </w:r>
          </w:p>
          <w:p w:rsidR="005327B2" w:rsidRPr="00E20ABF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 xml:space="preserve">своей работы учителями; </w:t>
            </w:r>
          </w:p>
          <w:p w:rsidR="005327B2" w:rsidRPr="00912EBD" w:rsidRDefault="005327B2" w:rsidP="00E2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ABF">
              <w:rPr>
                <w:rFonts w:ascii="Times New Roman" w:hAnsi="Times New Roman"/>
                <w:sz w:val="24"/>
                <w:szCs w:val="24"/>
              </w:rPr>
              <w:t>– адекватно реагировать на обращение учителей.</w:t>
            </w:r>
          </w:p>
        </w:tc>
      </w:tr>
      <w:tr w:rsidR="005327B2" w:rsidTr="00A25982">
        <w:trPr>
          <w:trHeight w:val="609"/>
        </w:trPr>
        <w:tc>
          <w:tcPr>
            <w:tcW w:w="16171" w:type="dxa"/>
            <w:gridSpan w:val="8"/>
            <w:shd w:val="clear" w:color="auto" w:fill="auto"/>
          </w:tcPr>
          <w:p w:rsidR="005327B2" w:rsidRPr="00FD5656" w:rsidRDefault="005327B2" w:rsidP="00CB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27B2" w:rsidRPr="00FD5656" w:rsidRDefault="005327B2" w:rsidP="00CB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27B2" w:rsidRPr="00F0089A" w:rsidRDefault="005327B2" w:rsidP="00CB73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089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3</w:t>
            </w:r>
            <w:r w:rsidRPr="00F0089A">
              <w:rPr>
                <w:rFonts w:ascii="Times New Roman" w:hAnsi="Times New Roman"/>
                <w:b/>
                <w:sz w:val="32"/>
                <w:szCs w:val="32"/>
              </w:rPr>
              <w:t>. Планета Земля.   10ч.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668" w:type="dxa"/>
            <w:shd w:val="clear" w:color="auto" w:fill="auto"/>
          </w:tcPr>
          <w:p w:rsidR="005327B2" w:rsidRPr="003305E8" w:rsidRDefault="005327B2" w:rsidP="008454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05E8">
              <w:rPr>
                <w:rFonts w:ascii="Times New Roman" w:hAnsi="Times New Roman"/>
                <w:sz w:val="28"/>
                <w:szCs w:val="28"/>
              </w:rPr>
              <w:t xml:space="preserve">1.П.р. Знакомство с глобусом. </w:t>
            </w:r>
          </w:p>
          <w:p w:rsidR="005327B2" w:rsidRDefault="005327B2" w:rsidP="008454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40C">
              <w:rPr>
                <w:rFonts w:ascii="Times New Roman" w:hAnsi="Times New Roman"/>
                <w:sz w:val="28"/>
                <w:szCs w:val="28"/>
              </w:rPr>
              <w:t>Модели и изображения Земли.</w:t>
            </w:r>
          </w:p>
          <w:p w:rsidR="005327B2" w:rsidRPr="0084540C" w:rsidRDefault="005327B2" w:rsidP="008454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С.32-33</w:t>
            </w: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с глобусом, физической картой. Сравнение модели с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натуральным предметом по размерам и форме. Ознакомление с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названиями и местом расположения океанов и материков.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Показывание на глобусе и карте материков и океанов.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Чтение знакомых условных обозначений. Нахождение и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определение изученных географических объектов на физической карте. Работа с новыми понятиями  (земная ось, Северный полюс,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Южный полюс,  экватор)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Работа с глобусом, физической картой. Показывание на глобусе и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карте материков и океанов.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–положительное отношение к школе;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интерес к учебному материалу.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Иметь представление о моделях.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Ознакомиться с моделью Земли –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глобусом, с картой. Иметь общее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представление о названиях и месте расположения океанов и материков. Находить на глобусе  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   карте   Северный и Южный полюса, экватор, материки и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океаны.  Уметь работать с картой: читать условные знаки (обозначение   населенных   пунктов, очертаний материков, использование синего и желтого цвета для обозначения воды и суши). 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принимать и сохранять учебную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задачу, соответствующую этапу обучения;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использовать в общении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правила вежливости; 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2.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путешествие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CB7338">
              <w:rPr>
                <w:rFonts w:ascii="Times New Roman" w:hAnsi="Times New Roman"/>
                <w:sz w:val="28"/>
                <w:szCs w:val="28"/>
              </w:rPr>
              <w:t xml:space="preserve"> Знакомство  с географической картой.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С.34-35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глобусом, физической картой. Сравнение модели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натуральным предметом по размерам и форме. Ознакомление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названиями и местом расположения океанов и материков.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Показывание на глобусе и карте материков и океанов.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Чтение знакомых условных обозначений. Нахождение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определение изученных географических объектов на </w:t>
            </w:r>
            <w:r w:rsidRPr="00B22650">
              <w:rPr>
                <w:rFonts w:ascii="Times New Roman" w:hAnsi="Times New Roman"/>
              </w:rPr>
              <w:lastRenderedPageBreak/>
              <w:t>физической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карте. Работа с новыми понятиями (земная ось, Северный полюс,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Южный полюс, экватор)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глобусом, физической картой. Показывание на глобусе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карте материков и океанов.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-положительное отношение к школе;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интерес к учебному материалу.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Иметь представление о моделях.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моделью Земли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глобусом, с картой. Иметь общее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 названиях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месте расположения океанов и материков. Находить на глобусе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карте Северный и Южный полюса, экватор, материки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Уметь работать с картой: читать условные знаки (обозначение населенных пунктов,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очертаний материков, использование синего и желтого цвета для обозначения воды и суши).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Северный и Южный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полюса, экватор, полушария,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материки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Океаны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-принимать и сохранять учебную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задачу, соответствующую этапу обучения;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использовать в общении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вежливости;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3.Азбука географии.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С.36-37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глобусом, физической картой. Сравнение модели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натуральным предметом по размерам и форме. Ознакомление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названиями и местом расположения океанов и материков.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Показывание на глобусе и карте материков и океанов.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Чтение знакомых условных обозначений. Нахождение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изученных географических объектов на физической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карте. Работа с новыми понятиями (земная ось, Северный полюс,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Южный полюс, экватор)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глобусом, физической картой. Показывание на глобусе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карте материков и океанов.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-положительное отношение к школе;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интерес к учебному материалу.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Уметь работать с картой: читать условные знаки (обозначение населенных пунктов,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очертаний материков, использование синего и желтого цвета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обозначения воды и суши).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Северный и Южный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полюса, экватор, полушария,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материки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Океаны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-принимать и сохранять учебную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задачу, соответствующую этапу обучения;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использовать в общении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вежливости;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4.Как открывали новые земли.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С.48-49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текста в учебнике, формулирование ответов на вопросы к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тексту. Различение достоверных фактов и вымысла.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Соотнесение текстов учебника «Плавание </w:t>
            </w:r>
            <w:proofErr w:type="spellStart"/>
            <w:r w:rsidRPr="00B22650">
              <w:rPr>
                <w:rFonts w:ascii="Times New Roman" w:hAnsi="Times New Roman"/>
              </w:rPr>
              <w:t>Ганнона</w:t>
            </w:r>
            <w:proofErr w:type="spellEnd"/>
            <w:r w:rsidRPr="00B22650">
              <w:rPr>
                <w:rFonts w:ascii="Times New Roman" w:hAnsi="Times New Roman"/>
              </w:rPr>
              <w:t>», «Сказка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быль» с иллюстрациями. Работа с картой.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и показ на карте географических объектов, указанных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тексте. Подготовка описания природы, которая окружает героев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сказки П. Ершова «Конек-горбунок»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Использовать текст для поиска необходимой информации. Слушать и формулировать ответ на заданный вопрос. Строить собственные высказывания. Различать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достоверные факты и вымысел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информационных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источниках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принимать и сохранять учебную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задачу, соответствующую этапу обучения;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 выделенные учителем ориентиры действия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участие в работе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парами.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68" w:type="dxa"/>
            <w:shd w:val="clear" w:color="auto" w:fill="auto"/>
          </w:tcPr>
          <w:p w:rsidR="005327B2" w:rsidRPr="0084540C" w:rsidRDefault="005327B2" w:rsidP="008454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84540C">
              <w:rPr>
                <w:rFonts w:ascii="Times New Roman" w:hAnsi="Times New Roman"/>
                <w:bCs/>
                <w:sz w:val="28"/>
                <w:szCs w:val="28"/>
              </w:rPr>
              <w:t>Облик Земли постоянно меняется.</w:t>
            </w:r>
          </w:p>
          <w:p w:rsidR="005327B2" w:rsidRPr="0084540C" w:rsidRDefault="005327B2" w:rsidP="0084540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4540C">
              <w:rPr>
                <w:rFonts w:ascii="Times New Roman" w:hAnsi="Times New Roman"/>
                <w:iCs/>
                <w:sz w:val="28"/>
                <w:szCs w:val="28"/>
              </w:rPr>
              <w:t>с.38-39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Развитие наблюдательности. Получение представлений об этапах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развития истории нашей Земли по информации из текста и иллюстраций учебника. Определение по контурам географических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прошлого, настоящего и будущего.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природы далекого прошлого с природой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современного периода. Участие в обсуждении проблем.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Выполнение моделей окаменелости из гипса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Оценивать результат приобретенных умений и знаний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Понимать, что на Земле постоянно происходят изменения.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 примеры происходящих изменений в природе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понимать знаки, символы, модели,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приведенные в учебнике и учебных пособиях;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–понимать заданный вопрос, в соответствии с ним строить ответ в устной форме;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анализировать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объекты, представленные в рисунках, и объекты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 мира с выделением их отличительных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признаков;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осуществлять синтез как составление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целого из частей;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668" w:type="dxa"/>
            <w:shd w:val="clear" w:color="auto" w:fill="auto"/>
          </w:tcPr>
          <w:p w:rsidR="005327B2" w:rsidRPr="003305E8" w:rsidRDefault="005327B2" w:rsidP="003305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6.</w:t>
            </w:r>
            <w:r w:rsidRPr="0084540C">
              <w:rPr>
                <w:rFonts w:ascii="Times New Roman" w:hAnsi="Times New Roman"/>
                <w:bCs/>
                <w:sz w:val="28"/>
                <w:szCs w:val="28"/>
              </w:rPr>
              <w:t>Тепловые пояса Земли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327B2" w:rsidRPr="00151183" w:rsidRDefault="005327B2" w:rsidP="008454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540C">
              <w:rPr>
                <w:rFonts w:ascii="Times New Roman" w:hAnsi="Times New Roman"/>
                <w:iCs/>
                <w:sz w:val="28"/>
                <w:szCs w:val="28"/>
              </w:rPr>
              <w:t>с.40-41, 42 - 43</w:t>
            </w:r>
            <w:r w:rsidRPr="0004143F">
              <w:t xml:space="preserve">           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игре «Путешествие по тепловым поясам Северного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Южного полушарий». </w:t>
            </w:r>
            <w:r w:rsidRPr="00B22650">
              <w:rPr>
                <w:rFonts w:ascii="Times New Roman" w:hAnsi="Times New Roman"/>
              </w:rPr>
              <w:lastRenderedPageBreak/>
              <w:t>Работа с моделью Земли (глобусом).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и показ знакомых географических объектов.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Прослеживание за изменениями времен года в разных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полушариях. Доказывание своей точки зрения с помощью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рисунков в учебнике и знаний, полученных в ходе проведенных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ранее опытов.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Соотнесение тепловых поясов с территорией родного края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 совести)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простых 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Различать и определять место-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расположение на глобусе. Пони-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мать неравномерное нагревание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Солнцем земной поверхности.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 и сравнивать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рисунки. Ознакомиться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противоположностью сезонов на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Земле в данный момент времени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выполнять учебные действия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устной речи и в уме (на первоначальном уровне);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оценивать совместно с учителем результат своих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 коррективы.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668" w:type="dxa"/>
            <w:shd w:val="clear" w:color="auto" w:fill="auto"/>
          </w:tcPr>
          <w:p w:rsidR="005327B2" w:rsidRPr="00E861D3" w:rsidRDefault="005327B2" w:rsidP="00D76E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E861D3">
              <w:rPr>
                <w:rFonts w:ascii="Times New Roman" w:hAnsi="Times New Roman"/>
                <w:bCs/>
                <w:sz w:val="28"/>
                <w:szCs w:val="28"/>
              </w:rPr>
              <w:t>Появление и развитие жизни на земле.</w:t>
            </w:r>
            <w:r w:rsidRPr="00E861D3">
              <w:rPr>
                <w:rFonts w:ascii="Times New Roman" w:hAnsi="Times New Roman"/>
                <w:iCs/>
                <w:sz w:val="28"/>
                <w:szCs w:val="28"/>
              </w:rPr>
              <w:t xml:space="preserve"> с.2-7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информации из разных источников (учебник, фильмы,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книги) и обмен ею с одноклассниками.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прошлого, настоящего и будущего.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условий, необходимых для жизни.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этапами развития жизни на Земле.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Описание внешности животных по иллюстрациям. Подготовка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сообщения о динозаврах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-представление о причинах успеха в учебе;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во времени: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прошлое, настоящее, будущее.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изменениями,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происходившими в природе Земли. Демонстрировать знание условий, необходимых для жизни на Земле (свет, тепло, вода,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воздух). Представлять и описывать древних животных по рисункам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- оценивать совместно с учителем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 действий, вносить коррективы.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668" w:type="dxa"/>
            <w:shd w:val="clear" w:color="auto" w:fill="auto"/>
          </w:tcPr>
          <w:p w:rsidR="005327B2" w:rsidRPr="00D76E91" w:rsidRDefault="005327B2" w:rsidP="00D76E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3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Древние и современн</w:t>
            </w:r>
            <w:r w:rsidRPr="00D76E91">
              <w:rPr>
                <w:rFonts w:ascii="Times New Roman" w:hAnsi="Times New Roman"/>
                <w:bCs/>
                <w:sz w:val="28"/>
                <w:szCs w:val="28"/>
              </w:rPr>
              <w:t>ые</w:t>
            </w:r>
          </w:p>
          <w:p w:rsidR="005327B2" w:rsidRPr="003305E8" w:rsidRDefault="005327B2" w:rsidP="00D76E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растения и </w:t>
            </w:r>
            <w:r w:rsidRPr="00D76E91">
              <w:rPr>
                <w:rFonts w:ascii="Times New Roman" w:hAnsi="Times New Roman"/>
                <w:bCs/>
                <w:sz w:val="28"/>
                <w:szCs w:val="28"/>
              </w:rPr>
              <w:t>животные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327B2" w:rsidRPr="003305E8" w:rsidRDefault="005327B2" w:rsidP="00D76E9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5E8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в </w:t>
            </w:r>
            <w:r w:rsidRPr="003305E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кабинет биологии</w:t>
            </w:r>
          </w:p>
          <w:p w:rsidR="005327B2" w:rsidRPr="00E861D3" w:rsidRDefault="005327B2" w:rsidP="00E861D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861D3">
              <w:rPr>
                <w:rFonts w:ascii="Times New Roman" w:hAnsi="Times New Roman"/>
                <w:iCs/>
                <w:sz w:val="28"/>
                <w:szCs w:val="28"/>
              </w:rPr>
              <w:t xml:space="preserve"> с.8-9,10-11</w:t>
            </w:r>
          </w:p>
          <w:p w:rsidR="005327B2" w:rsidRPr="00E861D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Самостоятельная группировка животных и растений на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современные и древние. Сравнение современного животного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древнего (внешний облик, </w:t>
            </w:r>
            <w:r w:rsidRPr="00B22650">
              <w:rPr>
                <w:rFonts w:ascii="Times New Roman" w:hAnsi="Times New Roman"/>
              </w:rPr>
              <w:lastRenderedPageBreak/>
              <w:t>питание, охота и образ жизни, место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обитания), современного растения и древнего.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изменениями, происходившими в природе Земли.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внешнего строения объектов. Установление связи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изменений, происходящих с животными, с изменением природных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условий.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вопросов по рисунку в учебнике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Выявлять сходства и различия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древних и современных живот-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ных</w:t>
            </w:r>
            <w:proofErr w:type="spellEnd"/>
            <w:r w:rsidRPr="00B22650">
              <w:rPr>
                <w:rFonts w:ascii="Times New Roman" w:hAnsi="Times New Roman"/>
              </w:rPr>
              <w:t xml:space="preserve"> по рисунку. Развивать </w:t>
            </w:r>
            <w:proofErr w:type="spellStart"/>
            <w:r w:rsidRPr="00B22650">
              <w:rPr>
                <w:rFonts w:ascii="Times New Roman" w:hAnsi="Times New Roman"/>
              </w:rPr>
              <w:t>спо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собность</w:t>
            </w:r>
            <w:proofErr w:type="spellEnd"/>
            <w:r w:rsidRPr="00B22650">
              <w:rPr>
                <w:rFonts w:ascii="Times New Roman" w:hAnsi="Times New Roman"/>
              </w:rPr>
              <w:t xml:space="preserve"> замечать </w:t>
            </w:r>
            <w:r w:rsidRPr="00B22650">
              <w:rPr>
                <w:rFonts w:ascii="Times New Roman" w:hAnsi="Times New Roman"/>
              </w:rPr>
              <w:lastRenderedPageBreak/>
              <w:t>изменения,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происходящие с животными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растениями. Устанавливать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связи между изменениями, про-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исходящими с животными,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изменением природных условий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(появление шерсти, уменьшение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или увеличение размеров, смена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формулировать собственную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точку зрения и позицию;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строить понятные высказывания; – адекватно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использовать средства устного общения для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решения коммуникативных задач.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668" w:type="dxa"/>
            <w:shd w:val="clear" w:color="auto" w:fill="auto"/>
          </w:tcPr>
          <w:p w:rsidR="005327B2" w:rsidRPr="00E861D3" w:rsidRDefault="005327B2" w:rsidP="00E861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1D3">
              <w:rPr>
                <w:rFonts w:ascii="Times New Roman" w:hAnsi="Times New Roman"/>
                <w:sz w:val="28"/>
                <w:szCs w:val="28"/>
              </w:rPr>
              <w:t>9.</w:t>
            </w:r>
            <w:r w:rsidRPr="00E861D3">
              <w:rPr>
                <w:rFonts w:ascii="Times New Roman" w:hAnsi="Times New Roman"/>
                <w:bCs/>
                <w:sz w:val="28"/>
                <w:szCs w:val="28"/>
              </w:rPr>
              <w:t>Растительноядные и хищные животные</w:t>
            </w:r>
          </w:p>
          <w:p w:rsidR="005327B2" w:rsidRPr="00E861D3" w:rsidRDefault="005327B2" w:rsidP="00E8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1D3">
              <w:rPr>
                <w:rFonts w:ascii="Times New Roman" w:hAnsi="Times New Roman"/>
                <w:iCs/>
                <w:sz w:val="28"/>
                <w:szCs w:val="28"/>
              </w:rPr>
              <w:t xml:space="preserve"> с.12 - 13</w:t>
            </w:r>
          </w:p>
          <w:p w:rsidR="005327B2" w:rsidRPr="00E861D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Объединение животных в группы по заданному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признаку.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связи между образом жизни и типом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питания животных. Работа в группе: выделение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признаков хищных и растительноядных животных.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Самостоятельное приведение примеров. Обсуждение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 поведения с незнакомыми животными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-представление о причинах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успеха в учебе;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интерес к учебному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материалу;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представление об основных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моральных нормах поведения.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 выводы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иллюстраций учебника. Различать животных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типу питания. Приводить примеры хищных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растительноядных животных. Выделять во внешнем строении животных признаки,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указывающие на способы питания.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Оперировать новыми понятиями «хищные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животные», «растительноядные животные»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68" w:type="dxa"/>
            <w:shd w:val="clear" w:color="auto" w:fill="auto"/>
          </w:tcPr>
          <w:p w:rsidR="005327B2" w:rsidRPr="00923046" w:rsidRDefault="005327B2" w:rsidP="00A25982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10.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</w:t>
            </w:r>
          </w:p>
          <w:p w:rsidR="005327B2" w:rsidRPr="00893FC8" w:rsidRDefault="005327B2" w:rsidP="00A2598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«Появление жизни на земле».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информации из разных источников (учебник, фильмы,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книги) и обмен ею с одноклассниками.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прошлого, настоящего и будущего.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Определение условий, необходимых для жизни.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этапами развития жизни на Земле.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Описание внешности животных по иллюстрациям. Подготовка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сообщения о динозаврах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 представления о причинах успеха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во времени: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прошлое, настоящее, будущее.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изменениями,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происходившими в </w:t>
            </w:r>
            <w:r w:rsidRPr="00B22650">
              <w:rPr>
                <w:rFonts w:ascii="Times New Roman" w:hAnsi="Times New Roman"/>
              </w:rPr>
              <w:lastRenderedPageBreak/>
              <w:t xml:space="preserve">природе Земли. Демонстрировать </w:t>
            </w:r>
            <w:proofErr w:type="spellStart"/>
            <w:r w:rsidRPr="00B22650">
              <w:rPr>
                <w:rFonts w:ascii="Times New Roman" w:hAnsi="Times New Roman"/>
              </w:rPr>
              <w:t>знаниеусловий</w:t>
            </w:r>
            <w:proofErr w:type="spellEnd"/>
            <w:r w:rsidRPr="00B22650">
              <w:rPr>
                <w:rFonts w:ascii="Times New Roman" w:hAnsi="Times New Roman"/>
              </w:rPr>
              <w:t>, необходимых для жизни на Земле (свет, тепло, вода,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воздух). Представлять и описывать древних животных по рисункам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- оценивать совместно с учителем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 действий, вносить коррективы.</w:t>
            </w:r>
          </w:p>
        </w:tc>
      </w:tr>
      <w:tr w:rsidR="005327B2" w:rsidTr="00B22650">
        <w:trPr>
          <w:trHeight w:val="363"/>
        </w:trPr>
        <w:tc>
          <w:tcPr>
            <w:tcW w:w="16171" w:type="dxa"/>
            <w:gridSpan w:val="8"/>
            <w:shd w:val="clear" w:color="auto" w:fill="auto"/>
          </w:tcPr>
          <w:p w:rsidR="005327B2" w:rsidRPr="00F0089A" w:rsidRDefault="005327B2" w:rsidP="00A2598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089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4</w:t>
            </w:r>
            <w:r w:rsidRPr="00F0089A">
              <w:rPr>
                <w:rFonts w:ascii="Times New Roman" w:hAnsi="Times New Roman"/>
                <w:b/>
                <w:sz w:val="32"/>
                <w:szCs w:val="32"/>
              </w:rPr>
              <w:t>.Становление человека   8ч.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668" w:type="dxa"/>
            <w:shd w:val="clear" w:color="auto" w:fill="auto"/>
          </w:tcPr>
          <w:p w:rsidR="005327B2" w:rsidRPr="00D76E91" w:rsidRDefault="005327B2" w:rsidP="00D76E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Растительноядные </w:t>
            </w:r>
            <w:r w:rsidRPr="00D76E91">
              <w:rPr>
                <w:rFonts w:ascii="Times New Roman" w:hAnsi="Times New Roman"/>
                <w:iCs/>
                <w:sz w:val="28"/>
                <w:szCs w:val="28"/>
              </w:rPr>
              <w:t>и хищные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76E91">
              <w:rPr>
                <w:rFonts w:ascii="Times New Roman" w:hAnsi="Times New Roman"/>
                <w:iCs/>
                <w:sz w:val="28"/>
                <w:szCs w:val="28"/>
              </w:rPr>
              <w:t>животные на Земле.</w:t>
            </w:r>
          </w:p>
          <w:p w:rsidR="005327B2" w:rsidRPr="00D76E91" w:rsidRDefault="005327B2" w:rsidP="00D76E91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С.</w:t>
            </w:r>
            <w:r w:rsidRPr="00D76E91">
              <w:rPr>
                <w:rFonts w:ascii="Times New Roman" w:hAnsi="Times New Roman"/>
                <w:iCs/>
                <w:sz w:val="28"/>
                <w:szCs w:val="28"/>
              </w:rPr>
              <w:t>12–13</w:t>
            </w: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Объединение животных в группы по заданному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признаку.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связи между образом жизни и типом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питания животных. Работа в группе: выделение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признаков хищных и растительноядных животных.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Самостоятельное приведение примеров. Обсуждение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 поведения с незнакомыми животными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представление о причинах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успеха в учебе;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интерес к учебному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материалу; 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представление об основных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моральных нормах поведения.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 выводы на основе анализа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иллюстраций учебника. Различать животных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типу питания. Приводить примеры хищных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растительноядных животных. Выделять во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внешнем строении животных признаки,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указывающие на способы питания.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Оперировать новыми понятиями «хищные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животные», «растительноядные животные»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68" w:type="dxa"/>
            <w:shd w:val="clear" w:color="auto" w:fill="auto"/>
          </w:tcPr>
          <w:p w:rsidR="005327B2" w:rsidRPr="00D76E91" w:rsidRDefault="005327B2" w:rsidP="00D76E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Раститель</w:t>
            </w:r>
            <w:r w:rsidRPr="00D76E91">
              <w:rPr>
                <w:rFonts w:ascii="Times New Roman" w:hAnsi="Times New Roman"/>
                <w:sz w:val="28"/>
                <w:szCs w:val="28"/>
              </w:rPr>
              <w:t>ноядный предок</w:t>
            </w:r>
          </w:p>
          <w:p w:rsidR="005327B2" w:rsidRDefault="005327B2" w:rsidP="00D76E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6E91">
              <w:rPr>
                <w:rFonts w:ascii="Times New Roman" w:hAnsi="Times New Roman"/>
                <w:sz w:val="28"/>
                <w:szCs w:val="28"/>
              </w:rPr>
              <w:t xml:space="preserve">человека. </w:t>
            </w:r>
          </w:p>
          <w:p w:rsidR="005327B2" w:rsidRPr="00D76E91" w:rsidRDefault="005327B2" w:rsidP="00D76E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14(с возвращением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  <w:r w:rsidRPr="00D76E91">
              <w:rPr>
                <w:rFonts w:ascii="Times New Roman" w:hAnsi="Times New Roman"/>
                <w:sz w:val="28"/>
                <w:szCs w:val="28"/>
              </w:rPr>
              <w:t>12–13)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Сравнение современных человекоподобных обезьян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древнего предка человека. Анализ рисунка (детали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 внешнем строении животных и предков человека).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конечностей животного с рукой человека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формулирование выводов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04664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осознания гражданской </w:t>
            </w:r>
          </w:p>
          <w:p w:rsidR="005327B2" w:rsidRPr="00B22650" w:rsidRDefault="005327B2" w:rsidP="0004664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идентичности </w:t>
            </w:r>
          </w:p>
          <w:p w:rsidR="005327B2" w:rsidRPr="00B22650" w:rsidRDefault="005327B2" w:rsidP="0004664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«Я» как гражданин </w:t>
            </w:r>
          </w:p>
          <w:p w:rsidR="005327B2" w:rsidRPr="00B22650" w:rsidRDefault="005327B2" w:rsidP="0004664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России. </w:t>
            </w:r>
          </w:p>
          <w:p w:rsidR="005327B2" w:rsidRPr="00B22650" w:rsidRDefault="005327B2" w:rsidP="000466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Иметь представление о жизни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растительноядного предка человека.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древнего предка человека с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человекоподобными обезьянами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принимать и сохранять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учебную задачу, соответствующую этапу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обучения;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допускать</w:t>
            </w:r>
          </w:p>
          <w:p w:rsidR="005327B2" w:rsidRPr="00B22650" w:rsidRDefault="005327B2" w:rsidP="00D76E91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 различных точек зрения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668" w:type="dxa"/>
            <w:shd w:val="clear" w:color="auto" w:fill="auto"/>
          </w:tcPr>
          <w:p w:rsidR="005327B2" w:rsidRPr="00B51397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3.</w:t>
            </w:r>
            <w:r w:rsidRPr="00151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>охотник и кочевник.</w:t>
            </w:r>
          </w:p>
          <w:p w:rsidR="005327B2" w:rsidRPr="00151183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1397">
              <w:rPr>
                <w:rFonts w:ascii="Times New Roman" w:hAnsi="Times New Roman"/>
                <w:sz w:val="28"/>
                <w:szCs w:val="28"/>
              </w:rPr>
              <w:t>С. 15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основе анализа рисунков установление причин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изменений в образе жизни человека (переход к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занятию охотой). Обсуждение вопросов (например,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«Как человек, не имея когтей, клыков хищника,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может добывать мясо?»). Извлечение необходимой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из рисунка.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Называние объектов, сделанных человеком.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Выстраивание устного высказывания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 положительное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отношение к школе и учебной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деятельности;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 совершенствование орудий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труда. Различать понятия «орудие» и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«оружие». Слушать и формулировать ответы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поставленные вопросы. Участвовать в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обсуждениях. Понимать зависимость образа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 человека от природных условий,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постоянного стремления человека улучшить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условия своей </w:t>
            </w:r>
            <w:proofErr w:type="spellStart"/>
            <w:r w:rsidRPr="00B22650">
              <w:rPr>
                <w:rFonts w:ascii="Times New Roman" w:hAnsi="Times New Roman"/>
              </w:rPr>
              <w:t>жизн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проводить сравнение,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сериацию</w:t>
            </w:r>
            <w:proofErr w:type="spellEnd"/>
            <w:r w:rsidRPr="00B22650">
              <w:rPr>
                <w:rFonts w:ascii="Times New Roman" w:hAnsi="Times New Roman"/>
              </w:rPr>
              <w:t xml:space="preserve"> и классификацию изученных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объектов по заданным основаниям </w:t>
            </w:r>
          </w:p>
          <w:p w:rsidR="005327B2" w:rsidRPr="00B22650" w:rsidRDefault="005327B2" w:rsidP="006D7DF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(критериям).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B51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t xml:space="preserve"> 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 xml:space="preserve">прямоходящий. </w:t>
            </w:r>
          </w:p>
          <w:p w:rsidR="005327B2" w:rsidRPr="0017705C" w:rsidRDefault="005327B2" w:rsidP="00B513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>16–17. № 35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внешнего строения предков человека на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разных этапах его развития. Сравнение условий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обитания и видов занятий тех и других.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Исследование изменения орудий труда с древних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 до сегодняшнего дня (работа в парах).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Приведение примеров инструментов, используемых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дома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осознания гражданской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«Я» как гражданин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России.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 образ жизни предков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 на разных этапах его развития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(изменение питания, поведения, внешности,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видов деятельности). Соотносить древние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орудия труда с современными. Получить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 материалах, из которых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изготавливают орудия труда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другие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мнение и позицию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668" w:type="dxa"/>
            <w:shd w:val="clear" w:color="auto" w:fill="auto"/>
          </w:tcPr>
          <w:p w:rsidR="005327B2" w:rsidRPr="00B51397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5.Жизнь родом 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>и племенем.</w:t>
            </w:r>
          </w:p>
          <w:p w:rsidR="005327B2" w:rsidRPr="00151183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1397">
              <w:rPr>
                <w:rFonts w:ascii="Times New Roman" w:hAnsi="Times New Roman"/>
                <w:sz w:val="28"/>
                <w:szCs w:val="28"/>
              </w:rPr>
              <w:lastRenderedPageBreak/>
              <w:t>С. 18–19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Работа с текстом и иллюстрациями учебника.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Выстраивание устного </w:t>
            </w:r>
            <w:r w:rsidRPr="00B22650">
              <w:rPr>
                <w:rFonts w:ascii="Times New Roman" w:hAnsi="Times New Roman"/>
              </w:rPr>
              <w:lastRenderedPageBreak/>
              <w:t>высказывания. На основе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анализа иллюстрации формулирование вывода о зарождении живописи, музыки, танца.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из дополнительных источников знаний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 информации и обсуждение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полученных сведений (видеофильм о жизни человека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племенем).Чтение сказки Р. Киплинга «Кошка, которая гуляла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сама по себе». Получение представления об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использовании в хозяйстве домашних животных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-внутренняя позиции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школьника на уровне положительного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отношения к школе;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Получить общее представление о родовом строе. </w:t>
            </w:r>
            <w:r w:rsidRPr="00B22650">
              <w:rPr>
                <w:rFonts w:ascii="Times New Roman" w:hAnsi="Times New Roman"/>
              </w:rPr>
              <w:lastRenderedPageBreak/>
              <w:t>Развивать наблюдательность. Извлекать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информацию из различных источников знаний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(текст, рисунок и др.). Иметь представление о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зарождении разных видов искусства.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на практическом уровне с понятиями «дикое животное», «домашнее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животное»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– принимать и сохранять учебную задачу, соответствующую этапу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обучения;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668" w:type="dxa"/>
            <w:shd w:val="clear" w:color="auto" w:fill="auto"/>
          </w:tcPr>
          <w:p w:rsidR="005327B2" w:rsidRPr="003305E8" w:rsidRDefault="005327B2" w:rsidP="003305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Начало оседлой </w:t>
            </w:r>
            <w:r w:rsidRPr="00B51397">
              <w:rPr>
                <w:rFonts w:ascii="Times New Roman" w:hAnsi="Times New Roman"/>
                <w:bCs/>
                <w:sz w:val="28"/>
                <w:szCs w:val="28"/>
              </w:rPr>
              <w:t>жизни.</w:t>
            </w:r>
          </w:p>
          <w:p w:rsidR="005327B2" w:rsidRPr="00B51397" w:rsidRDefault="005327B2" w:rsidP="00B5139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Одомашнивание животных и растений.</w:t>
            </w:r>
          </w:p>
          <w:p w:rsidR="005327B2" w:rsidRPr="00B51397" w:rsidRDefault="005327B2" w:rsidP="00B5139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397">
              <w:rPr>
                <w:rFonts w:ascii="Times New Roman" w:hAnsi="Times New Roman"/>
                <w:bCs/>
                <w:sz w:val="28"/>
                <w:szCs w:val="28"/>
              </w:rPr>
              <w:t>С. 19–21</w:t>
            </w:r>
          </w:p>
          <w:p w:rsidR="005327B2" w:rsidRPr="00E861D3" w:rsidRDefault="005327B2" w:rsidP="00E86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5327B2" w:rsidRPr="00CB7338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327B2" w:rsidRPr="00151183" w:rsidRDefault="005327B2" w:rsidP="00CB73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домашних животных и их диких предков.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причин, побудивших человека заняться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одомашниванием разных животных.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профессий, связанных с сельским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хозяйством.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рассказа по рисунку. Классификация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 (дикие и домашние, хищные и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растительноядные и др.)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представление о причинах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успеха в учебе; 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интерес к учебному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материалу; 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представление об основных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моральных нормах поведения.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Установить соотношения «домашние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животные и их дикие предки» с опорой на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рисунок. Ориентирование в учебнике.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Распределять животных на группы.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профессиями, связанными с</w:t>
            </w:r>
          </w:p>
          <w:p w:rsidR="005327B2" w:rsidRPr="00B22650" w:rsidRDefault="005327B2" w:rsidP="00B5139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сельским хозяйством и с продуктами сельского хозяйства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17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668" w:type="dxa"/>
            <w:shd w:val="clear" w:color="auto" w:fill="auto"/>
          </w:tcPr>
          <w:p w:rsidR="005327B2" w:rsidRPr="00B51397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338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>Земля</w:t>
            </w:r>
          </w:p>
          <w:p w:rsidR="005327B2" w:rsidRPr="00B51397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1397">
              <w:rPr>
                <w:rFonts w:ascii="Times New Roman" w:hAnsi="Times New Roman"/>
                <w:sz w:val="28"/>
                <w:szCs w:val="28"/>
              </w:rPr>
              <w:t>рассказывает о себе.</w:t>
            </w:r>
          </w:p>
          <w:p w:rsidR="005327B2" w:rsidRDefault="005327B2" w:rsidP="00B513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представлений об этапах развития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на Земле, в том числе </w:t>
            </w:r>
            <w:r w:rsidRPr="00B51397">
              <w:rPr>
                <w:rFonts w:ascii="Times New Roman" w:hAnsi="Times New Roman"/>
                <w:sz w:val="28"/>
                <w:szCs w:val="28"/>
              </w:rPr>
              <w:t xml:space="preserve">человека. </w:t>
            </w:r>
          </w:p>
          <w:p w:rsidR="005327B2" w:rsidRPr="00151183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22–23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Работа с текстом: нахождение ответов на вопросы в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тексте, установление последовательности событий.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Анализ картины К. </w:t>
            </w:r>
            <w:r w:rsidRPr="00B22650">
              <w:rPr>
                <w:rFonts w:ascii="Times New Roman" w:hAnsi="Times New Roman"/>
              </w:rPr>
              <w:lastRenderedPageBreak/>
              <w:t>Брюллова «Гибель Помпеи».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музеями, имеющими отношение к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изучаемому содержанию. Установление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соответствия между археологическими предметами и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временем их применения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82FE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– интерес к учебному </w:t>
            </w:r>
          </w:p>
          <w:p w:rsidR="005327B2" w:rsidRPr="00B22650" w:rsidRDefault="005327B2" w:rsidP="00B82FE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82FE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82FE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82FE5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моральных нормах поведения в </w:t>
            </w:r>
          </w:p>
          <w:p w:rsidR="005327B2" w:rsidRPr="00B22650" w:rsidRDefault="005327B2" w:rsidP="00B82FE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Самостоятельно работать с заданиями в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учебнике. Устанавливать последовательность в развитии живой </w:t>
            </w:r>
            <w:r w:rsidRPr="00B22650">
              <w:rPr>
                <w:rFonts w:ascii="Times New Roman" w:hAnsi="Times New Roman"/>
              </w:rPr>
              <w:lastRenderedPageBreak/>
              <w:t>природы, в том числе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человека. Соотносить предметы с историческими этапами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– владеть первоначальным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умением выполнять учебные действия в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устной, письменной речи и в уме;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допускать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существование различных </w:t>
            </w:r>
            <w:r w:rsidRPr="00B22650">
              <w:rPr>
                <w:rFonts w:ascii="Times New Roman" w:hAnsi="Times New Roman"/>
              </w:rPr>
              <w:lastRenderedPageBreak/>
              <w:t>точек зрения.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668" w:type="dxa"/>
            <w:shd w:val="clear" w:color="auto" w:fill="auto"/>
          </w:tcPr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– часть </w:t>
            </w:r>
            <w:r w:rsidRPr="00903306">
              <w:rPr>
                <w:rFonts w:ascii="Times New Roman" w:hAnsi="Times New Roman"/>
                <w:sz w:val="28"/>
                <w:szCs w:val="28"/>
              </w:rPr>
              <w:t>окружающего</w:t>
            </w:r>
          </w:p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3306">
              <w:rPr>
                <w:rFonts w:ascii="Times New Roman" w:hAnsi="Times New Roman"/>
                <w:sz w:val="28"/>
                <w:szCs w:val="28"/>
              </w:rPr>
              <w:t>мира.</w:t>
            </w:r>
          </w:p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3306">
              <w:rPr>
                <w:rFonts w:ascii="Times New Roman" w:hAnsi="Times New Roman"/>
                <w:sz w:val="28"/>
                <w:szCs w:val="28"/>
              </w:rPr>
              <w:t>С. 24, 26–27.</w:t>
            </w:r>
          </w:p>
          <w:p w:rsidR="005327B2" w:rsidRPr="00151183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3306">
              <w:rPr>
                <w:rFonts w:ascii="Times New Roman" w:hAnsi="Times New Roman"/>
                <w:sz w:val="28"/>
                <w:szCs w:val="28"/>
              </w:rPr>
              <w:t>№ 39, 40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связи современной жизни человека с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предшествующими этапами его развития. Ответы на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вопросы.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зависимости человека от окружающего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мира.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Осознание того, что каждый из нас – член семьи,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России, всего человеческого общества.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обсуждении о правах и обязанностях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ребенка в семье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представление об основных моральных нормах поведения.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Оценивать и воспринимать результат своей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работы: устанавливать последовательность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этапов развития человека; подводить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анализируемые объекты под понятия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разного уровня обобщения; определять роль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 в природе и жизни людей.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Знать основные правила обращения с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домашними животными. Доказывать свою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точку зрения; приводить доводы.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Формировать понимание, что человек – часть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 мира, зависит и от природы, и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 окружающих людей, что он – член семьи,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 и человеческого общества в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целом. Делать вывод о правах и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обязанностях ребенка в семье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-представление об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 нормах поведения.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 анализировать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изучаемые объекты окружающего мира с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выделением их отличительных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признаков.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строить понятные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партнера высказывания;</w:t>
            </w:r>
          </w:p>
          <w:p w:rsidR="005327B2" w:rsidRPr="00B22650" w:rsidRDefault="005327B2" w:rsidP="0090330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задавать вопросы;</w:t>
            </w:r>
          </w:p>
        </w:tc>
      </w:tr>
      <w:tr w:rsidR="005327B2" w:rsidTr="00A25982">
        <w:trPr>
          <w:trHeight w:val="609"/>
        </w:trPr>
        <w:tc>
          <w:tcPr>
            <w:tcW w:w="16171" w:type="dxa"/>
            <w:gridSpan w:val="8"/>
            <w:shd w:val="clear" w:color="auto" w:fill="auto"/>
          </w:tcPr>
          <w:p w:rsidR="005327B2" w:rsidRPr="00F0089A" w:rsidRDefault="005327B2" w:rsidP="00B2265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089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5</w:t>
            </w:r>
            <w:r w:rsidRPr="00F0089A">
              <w:rPr>
                <w:rFonts w:ascii="Times New Roman" w:hAnsi="Times New Roman"/>
                <w:b/>
                <w:sz w:val="32"/>
                <w:szCs w:val="32"/>
              </w:rPr>
              <w:t>. Современное человечество  24ч.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668" w:type="dxa"/>
            <w:shd w:val="clear" w:color="auto" w:fill="auto"/>
          </w:tcPr>
          <w:p w:rsidR="005327B2" w:rsidRPr="00903306" w:rsidRDefault="005327B2" w:rsidP="0017705C">
            <w:pPr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3306">
              <w:rPr>
                <w:rFonts w:ascii="Times New Roman" w:hAnsi="Times New Roman"/>
                <w:iCs/>
                <w:sz w:val="28"/>
                <w:szCs w:val="28"/>
              </w:rPr>
              <w:t>Различие</w:t>
            </w:r>
            <w:r>
              <w:rPr>
                <w:b/>
                <w:bCs/>
              </w:rPr>
              <w:t xml:space="preserve"> </w:t>
            </w:r>
            <w:r w:rsidRPr="00903306">
              <w:rPr>
                <w:rFonts w:ascii="Times New Roman" w:hAnsi="Times New Roman"/>
                <w:iCs/>
                <w:sz w:val="28"/>
                <w:szCs w:val="28"/>
              </w:rPr>
              <w:t>людей</w:t>
            </w:r>
            <w:r>
              <w:rPr>
                <w:b/>
                <w:bCs/>
              </w:rPr>
              <w:t xml:space="preserve"> </w:t>
            </w:r>
            <w:r w:rsidRPr="00903306">
              <w:rPr>
                <w:rFonts w:ascii="Times New Roman" w:hAnsi="Times New Roman"/>
                <w:iCs/>
                <w:sz w:val="28"/>
                <w:szCs w:val="28"/>
              </w:rPr>
              <w:t>по возрасту</w:t>
            </w:r>
          </w:p>
          <w:p w:rsidR="005327B2" w:rsidRDefault="005327B2" w:rsidP="0017705C">
            <w:pPr>
              <w:spacing w:after="0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 внешнему </w:t>
            </w:r>
            <w:r w:rsidRPr="00903306">
              <w:rPr>
                <w:rFonts w:ascii="Times New Roman" w:hAnsi="Times New Roman"/>
                <w:iCs/>
                <w:sz w:val="28"/>
                <w:szCs w:val="28"/>
              </w:rPr>
              <w:t>виду.</w:t>
            </w:r>
            <w:r>
              <w:t xml:space="preserve"> </w:t>
            </w:r>
          </w:p>
          <w:p w:rsidR="005327B2" w:rsidRPr="00903306" w:rsidRDefault="005327B2" w:rsidP="0090330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03306">
              <w:rPr>
                <w:rFonts w:ascii="Times New Roman" w:hAnsi="Times New Roman"/>
                <w:iCs/>
                <w:sz w:val="28"/>
                <w:szCs w:val="28"/>
              </w:rPr>
              <w:t>С. 28–29.</w:t>
            </w:r>
          </w:p>
          <w:p w:rsidR="005327B2" w:rsidRPr="00E861D3" w:rsidRDefault="005327B2" w:rsidP="0090330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03306">
              <w:rPr>
                <w:rFonts w:ascii="Times New Roman" w:hAnsi="Times New Roman"/>
                <w:iCs/>
                <w:sz w:val="28"/>
                <w:szCs w:val="28"/>
              </w:rPr>
              <w:t>№ 38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иллюстративным материалом, различение на рисунке людей, принадлежащих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разным расам.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Рассказ посредством рисунка о людях разных рас,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их внешних различиях, разных условиях жизни.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основными моральными нормами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Моделирование ситуаций общения с людьми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разного возраста, национальности, </w:t>
            </w:r>
            <w:proofErr w:type="spellStart"/>
            <w:r w:rsidRPr="00B22650">
              <w:rPr>
                <w:rFonts w:ascii="Times New Roman" w:hAnsi="Times New Roman"/>
              </w:rPr>
              <w:t>веро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исповедания.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Приведение примеров заботы школьников 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младших членах семьи, престарелых, больных.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(для следующего урока) рассказа 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семье, домашнем хозяйстве. Составление (с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взрослых) родословного древа.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Организация (сообща) выставки плакатов «Моя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семья» с обычаями, традициями, фотографиями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членов семьи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 причинах успеха в учебе;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интерес к учебному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материалу; 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совести)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 – знание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 норм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Получить представление о родословной. Осваивать слова,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указывающие на родственные связи.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Развивать толерантное отношение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людям, различающимся по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внешности, национальности,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религиозным убеждениям.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Соблюдать правила общения со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взрослыми и сверстниками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официальной обстановке в школе.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Использовать правила поведения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общественных местах и на улице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 учителем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 действия 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 материале.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68" w:type="dxa"/>
            <w:shd w:val="clear" w:color="auto" w:fill="auto"/>
          </w:tcPr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903306">
              <w:rPr>
                <w:rFonts w:ascii="Times New Roman" w:hAnsi="Times New Roman"/>
                <w:sz w:val="28"/>
                <w:szCs w:val="28"/>
              </w:rPr>
              <w:t>Семья.</w:t>
            </w:r>
          </w:p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3306">
              <w:rPr>
                <w:rFonts w:ascii="Times New Roman" w:hAnsi="Times New Roman"/>
                <w:sz w:val="28"/>
                <w:szCs w:val="28"/>
              </w:rPr>
              <w:t>Родословная.</w:t>
            </w:r>
          </w:p>
          <w:p w:rsidR="005327B2" w:rsidRPr="00923046" w:rsidRDefault="005327B2" w:rsidP="00903306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Проект «Составление</w:t>
            </w:r>
          </w:p>
          <w:p w:rsidR="005327B2" w:rsidRPr="00923046" w:rsidRDefault="005327B2" w:rsidP="00903306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родословной своей семьи»</w:t>
            </w:r>
          </w:p>
          <w:p w:rsidR="005327B2" w:rsidRPr="00151183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С. 28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Обмен материалом, подготовленным с помощью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взрослых, о своей семье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представление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 причинах успеха в учебе; –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интерес к учебному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материалу;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этические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чувства (стыда, вины,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совести) на основе анализа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простых ситуаций; – знание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основных моральных норм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Ознакомиться с семьями одноклассников, с их традициями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-осуществлять поиск нужной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 учебнике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пособиях;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668" w:type="dxa"/>
            <w:shd w:val="clear" w:color="auto" w:fill="auto"/>
          </w:tcPr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903306"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жизни людей в </w:t>
            </w:r>
            <w:r w:rsidRPr="00903306">
              <w:rPr>
                <w:rFonts w:ascii="Times New Roman" w:hAnsi="Times New Roman"/>
                <w:sz w:val="28"/>
                <w:szCs w:val="28"/>
              </w:rPr>
              <w:t>разных</w:t>
            </w:r>
          </w:p>
          <w:p w:rsidR="005327B2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природных </w:t>
            </w:r>
            <w:r w:rsidRPr="00903306">
              <w:rPr>
                <w:rFonts w:ascii="Times New Roman" w:hAnsi="Times New Roman"/>
                <w:sz w:val="28"/>
                <w:szCs w:val="28"/>
              </w:rPr>
              <w:t xml:space="preserve">условиях. </w:t>
            </w:r>
          </w:p>
          <w:p w:rsidR="005327B2" w:rsidRPr="00903306" w:rsidRDefault="005327B2" w:rsidP="00903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30–</w:t>
            </w:r>
            <w:r w:rsidRPr="00903306">
              <w:rPr>
                <w:rFonts w:ascii="Times New Roman" w:hAnsi="Times New Roman"/>
                <w:sz w:val="28"/>
                <w:szCs w:val="28"/>
              </w:rPr>
              <w:t>31. № 41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рисунков: как условия жизни влияют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занятия, привычки, одежду, жилище, еду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взаимосвязи между природными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условиями и образом жизни человека, его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занятиями. Нахождение общего и особенного.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Использование краеведческого материала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(условия в своей местности, занятия людей,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родителей)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-положительное отношение к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школе и учебной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Соотносить информацию на рисунке с картой. Понимать существование как различий, так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общего в образе жизни современных людей. Устанавливать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причинно-следственные связи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между природными условиями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жизнью людей. Активизировать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понятия: «тепловые пояса»,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«природные условия», «времена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года», «растения» (деревья,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кустарники, травы), «животные»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–принимать участие в работе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парами и группами;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–принимать другое мнение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позицию;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выражать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собственное мнение и позицию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68" w:type="dxa"/>
            <w:shd w:val="clear" w:color="auto" w:fill="auto"/>
          </w:tcPr>
          <w:p w:rsidR="005327B2" w:rsidRPr="00923046" w:rsidRDefault="005327B2" w:rsidP="00074265">
            <w:pPr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t xml:space="preserve"> </w:t>
            </w:r>
            <w:proofErr w:type="spellStart"/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Пр.р</w:t>
            </w:r>
            <w:proofErr w:type="spellEnd"/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923046">
              <w:rPr>
                <w:b/>
                <w:i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Люди живут в разных странах.</w:t>
            </w:r>
          </w:p>
          <w:p w:rsidR="005327B2" w:rsidRPr="00074265" w:rsidRDefault="005327B2" w:rsidP="009033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32–33.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на карте стран, которые указаны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 и названы учителем. Различение их по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заданным признакам: на карте (размер,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местоположение), по рисунку (количество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населения). Подготовка </w:t>
            </w:r>
            <w:r w:rsidRPr="00B22650">
              <w:rPr>
                <w:rFonts w:ascii="Times New Roman" w:hAnsi="Times New Roman"/>
              </w:rPr>
              <w:lastRenderedPageBreak/>
              <w:t>сообщения о своей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стране с использованием иллюстраций и детской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 или изображения национального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костюма, или рассказа о национальном блюде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любой страны, или пословиц, поговорок разных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народов (2–3) с объяснением их смысла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-положительное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отношение к школе и учебной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Составлять небольшой рассказ 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стране (о своем регионе).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на политической карте 3–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5 государств мира. Иметь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представление о границе России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-проговаривать вслух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последовательность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производимых действий.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668" w:type="dxa"/>
            <w:shd w:val="clear" w:color="auto" w:fill="auto"/>
          </w:tcPr>
          <w:p w:rsidR="005327B2" w:rsidRPr="00074265" w:rsidRDefault="005327B2" w:rsidP="000742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Обычаи </w:t>
            </w:r>
            <w:r w:rsidRPr="00074265">
              <w:rPr>
                <w:rFonts w:ascii="Times New Roman" w:hAnsi="Times New Roman"/>
                <w:sz w:val="28"/>
                <w:szCs w:val="28"/>
              </w:rPr>
              <w:t>разных народов.</w:t>
            </w:r>
          </w:p>
          <w:p w:rsidR="005327B2" w:rsidRPr="00074265" w:rsidRDefault="005327B2" w:rsidP="000742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4265">
              <w:rPr>
                <w:rFonts w:ascii="Times New Roman" w:hAnsi="Times New Roman"/>
                <w:sz w:val="28"/>
                <w:szCs w:val="28"/>
              </w:rPr>
              <w:t>С. 33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обычаев своей местности с помощью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взрослых.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информации из дополнительных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источников о традициях, обычаях, национальной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кухне разных народов. Подготовка небольших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сообщений о любимых праздниках, о том, как 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отмечают в своей семье.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Заслушивание выступлений одноклассников по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подготовленным темам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 одеждой, национальной кухней, народными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промыслами, народным творчеством. Уметь из дополнительной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извлекать главное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представлять одноклассникам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-осуществлять поиск нужной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 учебнике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пособиях;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92304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6</w:t>
            </w:r>
            <w:r w:rsidRPr="00074265">
              <w:rPr>
                <w:rFonts w:ascii="Times New Roman" w:hAnsi="Times New Roman"/>
                <w:sz w:val="28"/>
                <w:szCs w:val="28"/>
              </w:rPr>
              <w:t>.</w:t>
            </w:r>
            <w:r w:rsidRPr="0092304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 «Моя страна на карте»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327B2" w:rsidRPr="00074265" w:rsidRDefault="005327B2" w:rsidP="0007426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Земле </w:t>
            </w:r>
            <w:r w:rsidRPr="00074265">
              <w:rPr>
                <w:rFonts w:ascii="Times New Roman" w:hAnsi="Times New Roman"/>
                <w:bCs/>
                <w:sz w:val="28"/>
                <w:szCs w:val="28"/>
              </w:rPr>
              <w:t>люди живут в</w:t>
            </w:r>
          </w:p>
          <w:p w:rsidR="005327B2" w:rsidRDefault="005327B2" w:rsidP="0007426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65">
              <w:rPr>
                <w:rFonts w:ascii="Times New Roman" w:hAnsi="Times New Roman"/>
                <w:bCs/>
                <w:sz w:val="28"/>
                <w:szCs w:val="28"/>
              </w:rPr>
              <w:t>разное время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74265">
              <w:rPr>
                <w:rFonts w:ascii="Times New Roman" w:hAnsi="Times New Roman"/>
                <w:bCs/>
                <w:sz w:val="28"/>
                <w:szCs w:val="28"/>
              </w:rPr>
              <w:t xml:space="preserve">суток. </w:t>
            </w:r>
          </w:p>
          <w:p w:rsidR="005327B2" w:rsidRPr="00074265" w:rsidRDefault="005327B2" w:rsidP="0007426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65">
              <w:rPr>
                <w:rFonts w:ascii="Times New Roman" w:hAnsi="Times New Roman"/>
                <w:bCs/>
                <w:sz w:val="28"/>
                <w:szCs w:val="28"/>
              </w:rPr>
              <w:t>С. 34–35.</w:t>
            </w:r>
          </w:p>
          <w:p w:rsidR="005327B2" w:rsidRPr="00074265" w:rsidRDefault="005327B2" w:rsidP="0007426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65">
              <w:rPr>
                <w:rFonts w:ascii="Times New Roman" w:hAnsi="Times New Roman"/>
                <w:bCs/>
                <w:sz w:val="28"/>
                <w:szCs w:val="28"/>
              </w:rPr>
              <w:t>№ 45, 46, 47</w:t>
            </w:r>
          </w:p>
          <w:p w:rsidR="005327B2" w:rsidRPr="00A2598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Демонстрация движения Земли вокруг своей оси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его связи со сменой дня, ночи. Наблюдение 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движением стрелок часов, определение часов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суток. Работа с иллюстрациями учебника.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Сравнение рисунков на карте (время и </w:t>
            </w:r>
            <w:proofErr w:type="spellStart"/>
            <w:r w:rsidRPr="00B22650">
              <w:rPr>
                <w:rFonts w:ascii="Times New Roman" w:hAnsi="Times New Roman"/>
              </w:rPr>
              <w:t>дея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тельность</w:t>
            </w:r>
            <w:proofErr w:type="spellEnd"/>
            <w:r w:rsidRPr="00B22650">
              <w:rPr>
                <w:rFonts w:ascii="Times New Roman" w:hAnsi="Times New Roman"/>
              </w:rPr>
              <w:t xml:space="preserve"> детей в разных частях нашей страны).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графической информацией (циферблат,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схемы, рисунки)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 совести)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время по часам (целый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час). Получить представление 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причине существования разного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времени суток в один и тот же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момент на Земле. Оперировать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результатами ранее проведенных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наблюдений, опытов (опыт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теллурием или лампой)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-допускать существование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точек зрения;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–договариваться, приходить к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общему решению;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использовать в общении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вежливости.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1B1EBE">
            <w:pPr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Люди 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разных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профессий.</w:t>
            </w:r>
          </w:p>
          <w:p w:rsidR="005327B2" w:rsidRPr="001B1EBE" w:rsidRDefault="005327B2" w:rsidP="001B1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С.36–37. № 40, 48,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Наблюдение, соотнесение соответствующей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профессии с рисунком. Объяснение значения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профессий. Обсуждение качеств личности,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необходимых для той или иной профессии.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связей профессий с природой.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Приведение пословиц о труде и обсуждение 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сообщения о профессии своих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родителей.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древних профессий и тех, которые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появились недавно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разными профессиями. Оценивать черты характера человека, необходимые для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разных профессий (общее и особенное). Устанавливать связь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человека и природы.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прошлое и настоящее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-анализировать объекты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 мира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выделением 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отличительных признаков;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осуществлять синтез как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целого объекта из его частей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668" w:type="dxa"/>
            <w:shd w:val="clear" w:color="auto" w:fill="auto"/>
          </w:tcPr>
          <w:p w:rsidR="005327B2" w:rsidRPr="001B1EBE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Воздействие 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  <w:p w:rsidR="005327B2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окружающую 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среду</w:t>
            </w:r>
          </w:p>
          <w:p w:rsidR="005327B2" w:rsidRPr="001B1EBE" w:rsidRDefault="005327B2" w:rsidP="00B22650">
            <w:pPr>
              <w:rPr>
                <w:rFonts w:ascii="Times New Roman" w:hAnsi="Times New Roman"/>
                <w:sz w:val="28"/>
                <w:szCs w:val="28"/>
              </w:rPr>
            </w:pPr>
            <w:r w:rsidRPr="001B1EBE">
              <w:rPr>
                <w:rFonts w:ascii="Times New Roman" w:hAnsi="Times New Roman"/>
                <w:sz w:val="28"/>
                <w:szCs w:val="28"/>
              </w:rPr>
              <w:t>С. 38–39.№ 50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связей между деятельностью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 и природой.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выводов о воздействии человека на природу на основе анализа рисунка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ответов на вопросы с использованием текста.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Выявление потенциально опасных для жизни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здоровья человека ситуаций, сохранения личного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общественного имущества. Выстраивание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предположений о применении отходов,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ненужных вещей (картон, одежда, газеты).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Выбор оптимальных форм поведения на основе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изученных правил </w:t>
            </w:r>
            <w:r w:rsidRPr="00B22650">
              <w:rPr>
                <w:rFonts w:ascii="Times New Roman" w:hAnsi="Times New Roman"/>
              </w:rPr>
              <w:lastRenderedPageBreak/>
              <w:t>безопасного поведения (в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доме, на дорогах, в лесу, на водоемах).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Совместное составление схемы (памятки) правил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 в лесу, на водоеме, на дороге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 совести)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знание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 норм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 взаимозависимость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человека и состояния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природы, необходимость бережного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к природе и вещам,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сделанным человеком.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Активизировать понятия: «при-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рода», «живая/неживая природа»,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«растения», «группы растений»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сохранять учебную задачу, соответствующую этапу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–допускать существование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точек зрения;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668" w:type="dxa"/>
            <w:shd w:val="clear" w:color="auto" w:fill="auto"/>
          </w:tcPr>
          <w:p w:rsidR="005327B2" w:rsidRPr="001B1EBE" w:rsidRDefault="005327B2" w:rsidP="00B2265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.</w:t>
            </w:r>
            <w:r w:rsidRPr="001B1E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Российская </w:t>
            </w:r>
            <w:r w:rsidRPr="001B1EBE">
              <w:rPr>
                <w:rFonts w:ascii="Times New Roman" w:hAnsi="Times New Roman"/>
                <w:bCs/>
                <w:sz w:val="28"/>
                <w:szCs w:val="28"/>
              </w:rPr>
              <w:t>Федерация –</w:t>
            </w:r>
          </w:p>
          <w:p w:rsidR="005327B2" w:rsidRDefault="005327B2" w:rsidP="00B2265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страна, в которой мы </w:t>
            </w:r>
            <w:r w:rsidRPr="001B1EBE">
              <w:rPr>
                <w:rFonts w:ascii="Times New Roman" w:hAnsi="Times New Roman"/>
                <w:bCs/>
                <w:sz w:val="28"/>
                <w:szCs w:val="28"/>
              </w:rPr>
              <w:t xml:space="preserve">живем. </w:t>
            </w:r>
          </w:p>
          <w:p w:rsidR="005327B2" w:rsidRPr="001B1EBE" w:rsidRDefault="005327B2" w:rsidP="00B2265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 40–</w:t>
            </w:r>
            <w:r w:rsidRPr="001B1EBE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,54. № 53, 54</w:t>
            </w:r>
          </w:p>
          <w:p w:rsidR="005327B2" w:rsidRPr="00F4520B" w:rsidRDefault="005327B2" w:rsidP="00B2265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327B2" w:rsidRPr="00151183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 и картой. Показ на них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территории России. Выполнение заданий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практической работе с картой: определение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местонахождения Москвы и 2–3 других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крупнейших городов России, морей.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Использование дополнительных материалов 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достопримечательностях России.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-положительное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отношение к школе и учебной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на карте, глобусе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местоположение Российской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Федерации. Знать символы государства: называть государство,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столицу, флаг, герб, иметь представление о гимне. Знать название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региона, в котором живут учащиеся,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его главный город.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-осуществлять  синтез  как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целого объекта из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его частей;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668" w:type="dxa"/>
            <w:shd w:val="clear" w:color="auto" w:fill="auto"/>
          </w:tcPr>
          <w:p w:rsidR="005327B2" w:rsidRPr="00F4520B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Народы родного края.</w:t>
            </w:r>
          </w:p>
          <w:p w:rsidR="005327B2" w:rsidRPr="00151183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520B">
              <w:rPr>
                <w:rFonts w:ascii="Times New Roman" w:hAnsi="Times New Roman"/>
                <w:iCs/>
                <w:sz w:val="28"/>
                <w:szCs w:val="28"/>
              </w:rPr>
              <w:t>с. 42 - 43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Творческая работа на основе дополнительного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материала о народах родного края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Использовать различные материалы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(репродукции картин, рисунки,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зафиксированные рассказы взрослых, тексты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книги) для описания (составления рассказа)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народов родного края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-проводить  сравнение,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сериацию</w:t>
            </w:r>
            <w:proofErr w:type="spellEnd"/>
            <w:r w:rsidRPr="00B22650">
              <w:rPr>
                <w:rFonts w:ascii="Times New Roman" w:hAnsi="Times New Roman"/>
              </w:rPr>
              <w:t xml:space="preserve">  и  классификацию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изученных  объектов  по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заданным  основаниям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(критериям);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668" w:type="dxa"/>
            <w:shd w:val="clear" w:color="auto" w:fill="auto"/>
          </w:tcPr>
          <w:p w:rsidR="005327B2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11.Транспорт и связь.</w:t>
            </w:r>
          </w:p>
          <w:p w:rsidR="005327B2" w:rsidRPr="00151183" w:rsidRDefault="005327B2" w:rsidP="00B226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С.44-45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Приведение примеров разных видов транспорта.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картой: ориентирование, местонахождение городов относительно друг друга,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прокладывание маршрутов от одного объекта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к другому (обосновать, какой вид транспорта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для этого понадобится).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-положительное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отношение к школе и учебной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различными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транспортными средствами. Иметь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 рациональном 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использовании.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-анализировать объекты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 мира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выделением их отличительных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признаков;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принимать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работе парами и группами;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668" w:type="dxa"/>
            <w:shd w:val="clear" w:color="auto" w:fill="auto"/>
          </w:tcPr>
          <w:p w:rsidR="005327B2" w:rsidRPr="001B1EBE" w:rsidRDefault="005327B2" w:rsidP="001B1E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t xml:space="preserve"> 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Как связываются</w:t>
            </w:r>
          </w:p>
          <w:p w:rsidR="005327B2" w:rsidRPr="001B1EBE" w:rsidRDefault="005327B2" w:rsidP="001B1E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люди между </w:t>
            </w:r>
            <w:r w:rsidRPr="001B1EBE">
              <w:rPr>
                <w:rFonts w:ascii="Times New Roman" w:hAnsi="Times New Roman"/>
                <w:sz w:val="28"/>
                <w:szCs w:val="28"/>
              </w:rPr>
              <w:t>собой на планете.</w:t>
            </w:r>
          </w:p>
          <w:p w:rsidR="005327B2" w:rsidRPr="00923046" w:rsidRDefault="005327B2" w:rsidP="001B1EBE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на почту</w:t>
            </w:r>
          </w:p>
          <w:p w:rsidR="005327B2" w:rsidRPr="001B1EBE" w:rsidRDefault="005327B2" w:rsidP="001B1E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1EBE">
              <w:rPr>
                <w:rFonts w:ascii="Times New Roman" w:hAnsi="Times New Roman"/>
                <w:sz w:val="28"/>
                <w:szCs w:val="28"/>
              </w:rPr>
              <w:t>С. 42–43.</w:t>
            </w:r>
          </w:p>
          <w:p w:rsidR="005327B2" w:rsidRPr="00A25982" w:rsidRDefault="005327B2" w:rsidP="001B1E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Приведение примеров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разных современных источников информации.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Обсуждение, в каких случаях необходим тот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или иной источник информации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-положительное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отношение к школе и учебной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источниками информации, со средствами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связи, понимать их назначение. Знать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телефоны экстренного вызова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t xml:space="preserve"> 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>Правила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дорожного движения.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правилами дорожного движения.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игровых ситуациях по правилам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дорожного движения.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к следующему уроку иллюстраций, фотографий достопримечательностей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своего края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-положительное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отношение к школе и учебной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Соблюдать правила дорожного движения.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Распознавать знаки дорожного движения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(самые необходимые для безопасного </w:t>
            </w:r>
            <w:proofErr w:type="spellStart"/>
            <w:r w:rsidRPr="00B22650">
              <w:rPr>
                <w:rFonts w:ascii="Times New Roman" w:hAnsi="Times New Roman"/>
              </w:rPr>
              <w:t>дви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жения</w:t>
            </w:r>
            <w:proofErr w:type="spellEnd"/>
            <w:r w:rsidRPr="00B22650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14.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 xml:space="preserve"> Богатства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>Российской Федерации.</w:t>
            </w:r>
          </w:p>
          <w:p w:rsidR="005327B2" w:rsidRPr="00A2598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44–45.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иллюстраций учебника. Обсуждение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 разнообразия природы России.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великими людьми России,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результатами труда россиян. Выступление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подготовленным сообщением.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Слушание сообщений одноклассников.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Использование краеведческого материала для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описания достопримечательностей, па-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мятников природы своей местности. Описание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картинке внешнего вида животного.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картой (нахождение географических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объектов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Высказывать свои впечатления о России на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основе анализа рисунков и собственных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знаний: о людях России, о результатах 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деятельности, о богатой природе и ее красоте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 разнообразии. Осознавать себя </w:t>
            </w:r>
            <w:proofErr w:type="spellStart"/>
            <w:r w:rsidRPr="00B22650">
              <w:rPr>
                <w:rFonts w:ascii="Times New Roman" w:hAnsi="Times New Roman"/>
              </w:rPr>
              <w:t>граждани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ном Российской Федерации. </w:t>
            </w:r>
            <w:r w:rsidRPr="00B22650">
              <w:rPr>
                <w:rFonts w:ascii="Times New Roman" w:hAnsi="Times New Roman"/>
              </w:rPr>
              <w:lastRenderedPageBreak/>
              <w:t>Испытывать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чувство гордости за свою великую Родину.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Описывать по рисунку животных. Рас-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сказывать о животных и растениях своего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края. Использовать иллюстративный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определитель животных и растений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-осуществлять поиск нужной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 учебнике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пособиях; – понимать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знаки, символы, модели, приведенные в учебнике и учебных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 –  понимать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 учителем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 учебном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материале.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t xml:space="preserve"> 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>Как жили наши</w:t>
            </w:r>
          </w:p>
          <w:p w:rsidR="005327B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 xml:space="preserve">предки. </w:t>
            </w:r>
          </w:p>
          <w:p w:rsidR="005327B2" w:rsidRPr="00A2598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>С. 46–47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информации из рисунка: рассказ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 образе жизни людей, их одежде, прическах,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обуви, деятельности и т.д. Развитие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наблюдательности. Анализ и обсуждение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картины В.М. Васнецова «Богатыри»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(природа, оружие, одежда, позы богатырей).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Выражение своих эмоций, общего впечатления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 картине. Участие в беседе об истории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Древней Руси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Извлекать информацию из рисунка.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Составлять связанное высказывание.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 образом жизни древних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славян, сравнивать его с современностью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-анализировать объекты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 мира с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выделением их отличительных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признаков;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>родного края.</w:t>
            </w:r>
          </w:p>
          <w:p w:rsidR="005327B2" w:rsidRPr="00923046" w:rsidRDefault="005327B2" w:rsidP="00C54B22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в краеведческий</w:t>
            </w:r>
          </w:p>
          <w:p w:rsidR="005327B2" w:rsidRPr="00923046" w:rsidRDefault="005327B2" w:rsidP="00C54B22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Музей</w:t>
            </w:r>
          </w:p>
          <w:p w:rsidR="005327B2" w:rsidRPr="00893FC8" w:rsidRDefault="005327B2" w:rsidP="00C54B2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Наблюдение, сравнение, сопоставление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прошлого с настоящим. Слушание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выделение главного. По окончании экскурсии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сообщения о своих впечатлениях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 увиденном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 совести)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Получить новые сведения об истории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родного края. Следовать правилам поведения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общественных местах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принимать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работе парами и группами;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допускать существование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точек зрения;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–договариваться, приходить к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общему решению;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использовать в общении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вежливости.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>Жизнь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современного человека.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>С. 48–49. № 58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Работа с текстом учебника. Моделирование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ситуаций по получению необходимой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из разных источников.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сведений из средств массовой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о новейших изобретениях.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беседе и анализе жизненных си-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туаций</w:t>
            </w:r>
            <w:proofErr w:type="spellEnd"/>
            <w:r w:rsidRPr="00B22650">
              <w:rPr>
                <w:rFonts w:ascii="Times New Roman" w:hAnsi="Times New Roman"/>
              </w:rPr>
              <w:t>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Выбор допустимых форм поведения в обще-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стве</w:t>
            </w:r>
            <w:proofErr w:type="spellEnd"/>
            <w:r w:rsidRPr="00B22650">
              <w:rPr>
                <w:rFonts w:ascii="Times New Roman" w:hAnsi="Times New Roman"/>
              </w:rPr>
              <w:t>, семье.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культурой пользования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Компьютером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чувства (стыда, вины, </w:t>
            </w:r>
            <w:r w:rsidRPr="00B22650">
              <w:rPr>
                <w:rFonts w:ascii="Times New Roman" w:hAnsi="Times New Roman"/>
              </w:rPr>
              <w:lastRenderedPageBreak/>
              <w:t>совести)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основе анализа простых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знание основных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моральных норм 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Иметь представление о современных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технических устройствах, о роли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электроники и ее совершенствовании.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 примеры современных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технических устройств. Демонстрировать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вежливого общения в устной и письменной речи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принимать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сохранять учебную задачу, </w:t>
            </w:r>
            <w:r w:rsidRPr="00B22650">
              <w:rPr>
                <w:rFonts w:ascii="Times New Roman" w:hAnsi="Times New Roman"/>
              </w:rPr>
              <w:lastRenderedPageBreak/>
              <w:t>соответствующую этапу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допускать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 различных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точек зрения;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t xml:space="preserve"> 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>Правила вежливого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>общения в устной и</w:t>
            </w:r>
          </w:p>
          <w:p w:rsidR="005327B2" w:rsidRPr="00A2598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>письменной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текстом учебника. Моделирование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ситуаций по получению необходимой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из разных источников.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сведений из средств массовой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о новейших изобретениях.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беседе и анализе жизненных си-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туаций</w:t>
            </w:r>
            <w:proofErr w:type="spellEnd"/>
            <w:r w:rsidRPr="00B22650">
              <w:rPr>
                <w:rFonts w:ascii="Times New Roman" w:hAnsi="Times New Roman"/>
              </w:rPr>
              <w:t>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Выбор допустимых форм поведения в обще-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стве</w:t>
            </w:r>
            <w:proofErr w:type="spellEnd"/>
            <w:r w:rsidRPr="00B22650">
              <w:rPr>
                <w:rFonts w:ascii="Times New Roman" w:hAnsi="Times New Roman"/>
              </w:rPr>
              <w:t>, семье.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культурой пользования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компьютером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 совести)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основе анализа простых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знание основных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моральных норм 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Иметь представление о современных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технических устройствах, о роли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электроники и ее совершенствовании.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 примеры современных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технических устройств. Демонстрировать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вежливого общения в устной и письменной речи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сохранять учебную задачу, соответствующую этапу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обучения;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допускать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 различных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точек зрения;</w:t>
            </w:r>
          </w:p>
        </w:tc>
      </w:tr>
      <w:tr w:rsidR="005327B2" w:rsidTr="00B22650">
        <w:trPr>
          <w:trHeight w:val="278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668" w:type="dxa"/>
            <w:shd w:val="clear" w:color="auto" w:fill="auto"/>
          </w:tcPr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19</w:t>
            </w:r>
            <w:r w:rsidRPr="00B80A6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Законы современной </w:t>
            </w:r>
            <w:r w:rsidRPr="00C54B22">
              <w:rPr>
                <w:rFonts w:ascii="Times New Roman" w:hAnsi="Times New Roman"/>
                <w:sz w:val="28"/>
                <w:szCs w:val="28"/>
              </w:rPr>
              <w:t>жизни.</w:t>
            </w:r>
          </w:p>
          <w:p w:rsidR="005327B2" w:rsidRPr="00C54B22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t>С. 50–51.</w:t>
            </w:r>
          </w:p>
          <w:p w:rsidR="005327B2" w:rsidRPr="00151183" w:rsidRDefault="005327B2" w:rsidP="00C54B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B22">
              <w:rPr>
                <w:rFonts w:ascii="Times New Roman" w:hAnsi="Times New Roman"/>
                <w:sz w:val="28"/>
                <w:szCs w:val="28"/>
              </w:rPr>
              <w:lastRenderedPageBreak/>
              <w:t>№ 60, 61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Моделирование ситуаций, требующих знаний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образцов культуры общения и взаимной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ответственности в обществе; </w:t>
            </w:r>
            <w:r w:rsidRPr="00B22650">
              <w:rPr>
                <w:rFonts w:ascii="Times New Roman" w:hAnsi="Times New Roman"/>
              </w:rPr>
              <w:lastRenderedPageBreak/>
              <w:t>правил до-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рожного</w:t>
            </w:r>
            <w:proofErr w:type="spellEnd"/>
            <w:r w:rsidRPr="00B22650">
              <w:rPr>
                <w:rFonts w:ascii="Times New Roman" w:hAnsi="Times New Roman"/>
              </w:rPr>
              <w:t xml:space="preserve"> движения; расписания движения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транспорта; правил внутреннего распорядка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школе. Знакомство с понятием «Конституция»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– представление о причинах успеха в учебе;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–интерес к учебному материалу;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этические чувства (стыда,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 основе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анализа простых ситуаций;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–знание основных моральных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 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Различать формы поведения, которые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допустимы или недопустимы со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сверстниками, </w:t>
            </w:r>
            <w:r w:rsidRPr="00B22650">
              <w:rPr>
                <w:rFonts w:ascii="Times New Roman" w:hAnsi="Times New Roman"/>
              </w:rPr>
              <w:lastRenderedPageBreak/>
              <w:t>взрослыми. Понимать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необходимость существования правил в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обществе. Следовать общепринятым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правилам поведения в обществе. Получить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об основном законе страны –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Конституции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 понимать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 учителем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 учебном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материале.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668" w:type="dxa"/>
            <w:shd w:val="clear" w:color="auto" w:fill="auto"/>
          </w:tcPr>
          <w:p w:rsidR="005327B2" w:rsidRPr="00A25982" w:rsidRDefault="005327B2" w:rsidP="00DD76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Можно ли выжить </w:t>
            </w:r>
            <w:r w:rsidRPr="00DD7694">
              <w:rPr>
                <w:rFonts w:ascii="Times New Roman" w:hAnsi="Times New Roman"/>
                <w:sz w:val="28"/>
                <w:szCs w:val="28"/>
              </w:rPr>
              <w:t>одному.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Подведение понятий под определения.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Классификация и обобщение объектов при-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роды.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со схемами, справочным материалом,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иллюстрацией учебника. Высказывание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доказывание своей точки зрения по вопросу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«Можно ли одному выжить на острове и что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этого нужно?». Работа в группах (одна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группа приводит доводы, что одному выжить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можно, другая – что невозможно)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представление об основных моральных нормах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Оценивать и адекватно воспринимать оценку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результатов приобретенных умений и знаний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представление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 основных моральных нормах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-анализировать изучаемые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объекты окружающего мира с выделением их отличительных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признаков.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строить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понятные для партнера высказывания;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задавать вопросы</w:t>
            </w: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668" w:type="dxa"/>
            <w:shd w:val="clear" w:color="auto" w:fill="auto"/>
          </w:tcPr>
          <w:p w:rsidR="005327B2" w:rsidRPr="00A2598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21.Правила противопожарной безопасности.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Знакомство с правилами противопожарной безопасности.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Участие в игровых ситуациях по правилам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Противопожарной безопасности.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(стыда, вины, совести) на основе анализа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Соблюдать правила противопожарной безопасности 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Знать правила обращения с огнём. Оценивать и адекватно воспринимать ситуацию </w:t>
            </w:r>
            <w:proofErr w:type="spellStart"/>
            <w:r w:rsidRPr="00B22650">
              <w:rPr>
                <w:rFonts w:ascii="Times New Roman" w:hAnsi="Times New Roman"/>
              </w:rPr>
              <w:t>возгарания</w:t>
            </w:r>
            <w:proofErr w:type="spellEnd"/>
            <w:r w:rsidRPr="00B22650">
              <w:rPr>
                <w:rFonts w:ascii="Times New Roman" w:hAnsi="Times New Roman"/>
              </w:rPr>
              <w:t>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2668" w:type="dxa"/>
            <w:shd w:val="clear" w:color="auto" w:fill="auto"/>
          </w:tcPr>
          <w:p w:rsidR="005327B2" w:rsidRPr="00A2598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22.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по улицам села.</w:t>
            </w:r>
            <w:r w:rsidRPr="00A25982">
              <w:rPr>
                <w:rFonts w:ascii="Times New Roman" w:hAnsi="Times New Roman"/>
                <w:sz w:val="28"/>
                <w:szCs w:val="28"/>
              </w:rPr>
              <w:t xml:space="preserve"> Правила дорожного движения.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Знакомство с правилами дорожного движения.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Участие в игровых ситуациях по правилам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дорожного движения.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Подготовка к следующему уроку иллюстраций, фотографий достопримечательностей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своего края 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положительное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отношение к школе и учебной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деятельности; 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Соблюдать правила дорожного движения.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Распознавать знаки дорожного движения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(самые необходимые для безопасного движения) 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668" w:type="dxa"/>
            <w:shd w:val="clear" w:color="auto" w:fill="auto"/>
          </w:tcPr>
          <w:p w:rsidR="005327B2" w:rsidRPr="00A25982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23. Культура отдыха: игры, искусство, спорт, путешествия.</w:t>
            </w:r>
          </w:p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Подведение понятий под определения.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Классификация и обобщение объектов при-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роды.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со схемами, справочным материалом,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иллюстрацией учебника. Высказывание и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доказывание своей точки зрения по вопросу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«Можно ли одному выжить на острове и что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этого нужно?». Работа в группах (одна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группа приводит доводы, что одному выжить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можно, другая – что невозможно)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–положительное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отношение к школе и учебной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Оценивать и адекватно воспринимать оценку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результатов приобретенных умений и знаний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принимать и сохранять учебную задачу, соответствующую этапу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обучения;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– понимать выделенные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учителем ориентиры</w:t>
            </w:r>
          </w:p>
          <w:p w:rsidR="005327B2" w:rsidRPr="00B22650" w:rsidRDefault="005327B2" w:rsidP="00B2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2650">
              <w:rPr>
                <w:rFonts w:ascii="Times New Roman" w:eastAsia="Times New Roman" w:hAnsi="Times New Roman"/>
                <w:bCs/>
                <w:lang w:eastAsia="ru-RU"/>
              </w:rPr>
              <w:t>действия в учебном материале;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7B2" w:rsidTr="00B22650">
        <w:trPr>
          <w:trHeight w:val="609"/>
        </w:trPr>
        <w:tc>
          <w:tcPr>
            <w:tcW w:w="87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327B2" w:rsidRPr="000B519E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327B2" w:rsidRDefault="005327B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2668" w:type="dxa"/>
            <w:shd w:val="clear" w:color="auto" w:fill="auto"/>
          </w:tcPr>
          <w:p w:rsidR="005327B2" w:rsidRPr="00151183" w:rsidRDefault="005327B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24.Осуществление связи между людьми на планете: почта, транспорт, телефон, радио, телевизор, интернет.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Приведение примеров разных видов транс-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порта. Работа с картой: ориентирование, местонахождение городов относительно друг друга,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прокладывание маршрутов от одного объекта к другому (обосновать, какой вид транспорта для этого понадобится). Приведение примеров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разных современных источников информации.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Обсуждение, в каких случаях необходим тот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или иной источник информации</w:t>
            </w:r>
          </w:p>
        </w:tc>
        <w:tc>
          <w:tcPr>
            <w:tcW w:w="2551" w:type="dxa"/>
            <w:shd w:val="clear" w:color="auto" w:fill="auto"/>
          </w:tcPr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lastRenderedPageBreak/>
              <w:t xml:space="preserve">– интерес к учебному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материалу, отдельным заданиям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учебника «Окружающий мир»;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– представление об основных </w:t>
            </w:r>
          </w:p>
          <w:p w:rsidR="005327B2" w:rsidRPr="00B22650" w:rsidRDefault="005327B2" w:rsidP="00B22650">
            <w:pPr>
              <w:pStyle w:val="11"/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  <w:sz w:val="22"/>
                <w:szCs w:val="22"/>
              </w:rPr>
              <w:t xml:space="preserve">моральных нормах поведения в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Style w:val="a4"/>
                <w:rFonts w:ascii="Times New Roman" w:eastAsia="Times New Roman" w:hAnsi="Times New Roman"/>
                <w:b w:val="0"/>
              </w:rPr>
              <w:t>новой школьной жизни.</w:t>
            </w:r>
          </w:p>
        </w:tc>
        <w:tc>
          <w:tcPr>
            <w:tcW w:w="2268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Ознакомиться   с   различными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транспортными      средствами. Иметь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представление о рациональном их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использовании. Ознакомиться  с 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источниками информации,  со   средствами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связи, понимать их </w:t>
            </w:r>
            <w:r w:rsidRPr="00B22650">
              <w:rPr>
                <w:rFonts w:ascii="Times New Roman" w:hAnsi="Times New Roman"/>
              </w:rPr>
              <w:lastRenderedPageBreak/>
              <w:t xml:space="preserve">назначение. Знать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телефоны экстренного вызова </w:t>
            </w:r>
          </w:p>
        </w:tc>
        <w:tc>
          <w:tcPr>
            <w:tcW w:w="2977" w:type="dxa"/>
            <w:shd w:val="clear" w:color="auto" w:fill="auto"/>
          </w:tcPr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Познавательные –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анализировать объекты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окружающего мира с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выделением их отличительных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признаков;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Коммуникативные – принимать </w:t>
            </w:r>
          </w:p>
          <w:p w:rsidR="005327B2" w:rsidRPr="00B22650" w:rsidRDefault="005327B2" w:rsidP="00B2265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</w:t>
            </w:r>
          </w:p>
        </w:tc>
      </w:tr>
    </w:tbl>
    <w:p w:rsidR="00DA5F2B" w:rsidRDefault="00DA5F2B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6AC" w:rsidRDefault="008676AC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6AC" w:rsidRDefault="008676AC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6AC" w:rsidRDefault="008676AC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6AC" w:rsidRDefault="008676AC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6AC" w:rsidRDefault="008676AC" w:rsidP="0038134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6AC" w:rsidRDefault="008676A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22650" w:rsidRPr="00B22650" w:rsidRDefault="00B22650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05C" w:rsidRDefault="0017705C" w:rsidP="006C78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82" w:rsidRPr="00C80ED1" w:rsidRDefault="00A25982" w:rsidP="00A25982">
      <w:pPr>
        <w:pStyle w:val="4"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ED1">
        <w:rPr>
          <w:rFonts w:ascii="Times New Roman" w:hAnsi="Times New Roman"/>
        </w:rPr>
        <w:lastRenderedPageBreak/>
        <w:t>Календарно – тематическо</w:t>
      </w:r>
      <w:r>
        <w:rPr>
          <w:rFonts w:ascii="Times New Roman" w:hAnsi="Times New Roman"/>
        </w:rPr>
        <w:t>е планирование по окружающему миру (2</w:t>
      </w:r>
      <w:r w:rsidRPr="00C80ED1">
        <w:rPr>
          <w:rFonts w:ascii="Times New Roman" w:hAnsi="Times New Roman"/>
        </w:rPr>
        <w:t xml:space="preserve"> класс)</w:t>
      </w:r>
    </w:p>
    <w:p w:rsidR="00A25982" w:rsidRPr="00C80ED1" w:rsidRDefault="00A25982" w:rsidP="00A2598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 – 68</w:t>
      </w:r>
      <w:r w:rsidRPr="00C80ED1">
        <w:rPr>
          <w:rFonts w:ascii="Times New Roman" w:hAnsi="Times New Roman"/>
          <w:b/>
          <w:sz w:val="28"/>
          <w:szCs w:val="28"/>
        </w:rPr>
        <w:t>,  количество  часов в неделю</w:t>
      </w:r>
      <w:r>
        <w:rPr>
          <w:rFonts w:ascii="Times New Roman" w:hAnsi="Times New Roman"/>
          <w:b/>
          <w:sz w:val="28"/>
          <w:szCs w:val="28"/>
        </w:rPr>
        <w:t xml:space="preserve"> - 2</w:t>
      </w:r>
      <w:r w:rsidRPr="00C80ED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00"/>
        <w:gridCol w:w="960"/>
        <w:gridCol w:w="3235"/>
        <w:gridCol w:w="2693"/>
        <w:gridCol w:w="2127"/>
        <w:gridCol w:w="2409"/>
        <w:gridCol w:w="2977"/>
      </w:tblGrid>
      <w:tr w:rsidR="00A25982" w:rsidTr="00B22650">
        <w:trPr>
          <w:trHeight w:val="517"/>
        </w:trPr>
        <w:tc>
          <w:tcPr>
            <w:tcW w:w="1770" w:type="dxa"/>
            <w:gridSpan w:val="2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235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25982" w:rsidTr="00B22650">
        <w:trPr>
          <w:trHeight w:val="36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60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409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977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A25982" w:rsidTr="00B22650">
        <w:trPr>
          <w:trHeight w:val="349"/>
        </w:trPr>
        <w:tc>
          <w:tcPr>
            <w:tcW w:w="16171" w:type="dxa"/>
            <w:gridSpan w:val="8"/>
            <w:shd w:val="clear" w:color="auto" w:fill="auto"/>
          </w:tcPr>
          <w:p w:rsidR="00A25982" w:rsidRPr="00F0089A" w:rsidRDefault="00A25982" w:rsidP="00A2598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089A">
              <w:rPr>
                <w:rFonts w:ascii="Times New Roman" w:hAnsi="Times New Roman"/>
                <w:b/>
                <w:color w:val="000000"/>
                <w:sz w:val="28"/>
              </w:rPr>
              <w:t>1. Общий взгляд на  Землю 5ч.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5" w:type="dxa"/>
            <w:shd w:val="clear" w:color="auto" w:fill="auto"/>
          </w:tcPr>
          <w:p w:rsidR="0017705C" w:rsidRDefault="0017705C" w:rsidP="0017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Наша Родина – Росси</w:t>
            </w:r>
            <w:r w:rsidRPr="0017705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7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5982" w:rsidRPr="00151183" w:rsidRDefault="0017705C" w:rsidP="0017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17705C">
              <w:rPr>
                <w:rFonts w:ascii="Times New Roman" w:hAnsi="Times New Roman"/>
                <w:sz w:val="28"/>
                <w:szCs w:val="28"/>
              </w:rPr>
              <w:t>3–7</w:t>
            </w:r>
          </w:p>
        </w:tc>
        <w:tc>
          <w:tcPr>
            <w:tcW w:w="2693" w:type="dxa"/>
            <w:shd w:val="clear" w:color="auto" w:fill="auto"/>
          </w:tcPr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викторине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«Государственные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символы России».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физической 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административной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картами мира и России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«Путешествуя по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родной стране».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игре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«Продолжи ас-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социативный ряд по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теме «С чего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начинается Родина».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Прослушивание или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исполнение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Государственного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гимна России с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последующим обсуждением текса гимна: «Чувства любви и гордости за мою Родину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словах гимна».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мини-проекте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«Я, ты, он, она – вместе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дружная семья»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(знакомство с праздниками и традициями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людей различных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национальностей).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викторине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«Ими гордится страна»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(портреты людей,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прославивших Россию в</w:t>
            </w:r>
          </w:p>
          <w:p w:rsidR="00A25982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разные времена).</w:t>
            </w:r>
          </w:p>
        </w:tc>
        <w:tc>
          <w:tcPr>
            <w:tcW w:w="2127" w:type="dxa"/>
            <w:shd w:val="clear" w:color="auto" w:fill="auto"/>
          </w:tcPr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представления о своей гражданской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«Я – гражданин России»; 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–понимание своей этнической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и гордости  за  свою Родину и ее народ;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 по  курсу</w:t>
            </w:r>
          </w:p>
          <w:p w:rsidR="00A25982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школе.</w:t>
            </w:r>
          </w:p>
        </w:tc>
        <w:tc>
          <w:tcPr>
            <w:tcW w:w="2409" w:type="dxa"/>
            <w:shd w:val="clear" w:color="auto" w:fill="auto"/>
          </w:tcPr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Узнавать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государственные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символы России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(флаг, герб, гимн),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знать название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столицы.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 чувства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 и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сопереживать им.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Принимать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ценность семейной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жизни. Называть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адреса своего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проживания, свою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этническую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принадлежность,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членов своей семьи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ближайших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родственников.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Россию как самое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большое и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многонациональное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государство,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обязанности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каждого члена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семьи.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Оценивать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взаимоотношения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людей в различных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социальных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группах (семья,</w:t>
            </w:r>
          </w:p>
          <w:p w:rsidR="0017705C" w:rsidRPr="00B22650" w:rsidRDefault="00640CF8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общество </w:t>
            </w:r>
            <w:r w:rsidR="0017705C" w:rsidRPr="00B22650">
              <w:rPr>
                <w:rFonts w:ascii="Times New Roman" w:hAnsi="Times New Roman"/>
              </w:rPr>
              <w:t xml:space="preserve">сверстников, </w:t>
            </w:r>
            <w:r w:rsidR="0017705C" w:rsidRPr="00B22650">
              <w:rPr>
                <w:rFonts w:ascii="Times New Roman" w:hAnsi="Times New Roman"/>
              </w:rPr>
              <w:lastRenderedPageBreak/>
              <w:t>этнос)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позиции развития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этических чувств,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доброж</w:t>
            </w:r>
            <w:r w:rsidR="00640CF8" w:rsidRPr="00B22650">
              <w:rPr>
                <w:rFonts w:ascii="Times New Roman" w:hAnsi="Times New Roman"/>
              </w:rPr>
              <w:t>елательност</w:t>
            </w:r>
            <w:r w:rsidRPr="00B22650">
              <w:rPr>
                <w:rFonts w:ascii="Times New Roman" w:hAnsi="Times New Roman"/>
              </w:rPr>
              <w:t>и, толерантности,</w:t>
            </w:r>
          </w:p>
          <w:p w:rsidR="0017705C" w:rsidRPr="00B22650" w:rsidRDefault="0017705C" w:rsidP="0017705C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эмоционально-</w:t>
            </w:r>
          </w:p>
          <w:p w:rsidR="00A25982" w:rsidRPr="00B22650" w:rsidRDefault="0017705C" w:rsidP="0017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нравственной отзывчивости</w:t>
            </w:r>
          </w:p>
        </w:tc>
        <w:tc>
          <w:tcPr>
            <w:tcW w:w="2977" w:type="dxa"/>
            <w:shd w:val="clear" w:color="auto" w:fill="auto"/>
          </w:tcPr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 адекватно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работы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–принимать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решения;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роль в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  сотрудничестве;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материале.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пособиях; 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–пользоваться знаками,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символами, моделями,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схемами,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 данной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640CF8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ориентир  для</w:t>
            </w:r>
          </w:p>
          <w:p w:rsidR="00A25982" w:rsidRPr="00B22650" w:rsidRDefault="00640CF8" w:rsidP="00640CF8">
            <w:pPr>
              <w:pStyle w:val="ae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 действия.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35" w:type="dxa"/>
            <w:shd w:val="clear" w:color="auto" w:fill="auto"/>
          </w:tcPr>
          <w:p w:rsidR="00640CF8" w:rsidRPr="00640CF8" w:rsidRDefault="00640CF8" w:rsidP="00640C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Настоящее и прошлое </w:t>
            </w:r>
            <w:r w:rsidRPr="00640CF8">
              <w:rPr>
                <w:rFonts w:ascii="Times New Roman" w:hAnsi="Times New Roman"/>
                <w:sz w:val="28"/>
                <w:szCs w:val="28"/>
              </w:rPr>
              <w:t>Земли.</w:t>
            </w:r>
          </w:p>
          <w:p w:rsidR="00A25982" w:rsidRPr="00151183" w:rsidRDefault="00640CF8" w:rsidP="00640C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0CF8">
              <w:rPr>
                <w:rFonts w:ascii="Times New Roman" w:hAnsi="Times New Roman"/>
                <w:sz w:val="28"/>
                <w:szCs w:val="28"/>
              </w:rPr>
              <w:t>С. 8–11</w:t>
            </w:r>
          </w:p>
        </w:tc>
        <w:tc>
          <w:tcPr>
            <w:tcW w:w="2693" w:type="dxa"/>
            <w:shd w:val="clear" w:color="auto" w:fill="auto"/>
          </w:tcPr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игре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«Продолжи ассоциацию» по теме «Какой самый старый предмет я держал в руках?» (применение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собственного опыта в контексте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предложенной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ситуации). Участие в игре «Монтируем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фильм об истории…»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(нашего края, города, села). Правила игры: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учащимся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предъявляются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изображения местности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различные исторические периоды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времени, а также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короткие описания к данным изображениям;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дети составляют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видеоряд в хронологической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последовательности и находят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изображениям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описания, т.е.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«монтируют» фильм.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Затем учитель с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видеопроектора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демонстрирует вариант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«фильма» на большом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экране; учащиеся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формулируют основной</w:t>
            </w:r>
          </w:p>
          <w:p w:rsidR="00640CF8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вывод о неизбежности</w:t>
            </w:r>
          </w:p>
          <w:p w:rsidR="00A25982" w:rsidRPr="00B22650" w:rsidRDefault="00640CF8" w:rsidP="0064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исторических изменений в природе и обществе.</w:t>
            </w:r>
          </w:p>
        </w:tc>
        <w:tc>
          <w:tcPr>
            <w:tcW w:w="2127" w:type="dxa"/>
            <w:shd w:val="clear" w:color="auto" w:fill="auto"/>
          </w:tcPr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-понимания чувств</w:t>
            </w:r>
          </w:p>
          <w:p w:rsidR="00A25982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старинные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предметы быта 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транспорта.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предметы быта 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технические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изобретения с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учетом их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временной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 (в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далеком прошлом –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недавнем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прошлом – в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настоящем – в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будущем).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назначением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старинных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предметов быта.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Устанавливать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между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современными 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древними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предметами быта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человека, ныне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живущими 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вымершими</w:t>
            </w:r>
          </w:p>
          <w:p w:rsidR="00A25982" w:rsidRPr="00B22650" w:rsidRDefault="00640CF8" w:rsidP="00640CF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животными</w:t>
            </w:r>
          </w:p>
        </w:tc>
        <w:tc>
          <w:tcPr>
            <w:tcW w:w="2977" w:type="dxa"/>
            <w:shd w:val="clear" w:color="auto" w:fill="auto"/>
          </w:tcPr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 совместно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одноклассниками результат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своих действий, вносить соответствующие коррективы; 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–выполнять учебные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 внутреннем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плане.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 поиск нужного  иллюстративного материала в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дополнительных  источниках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рекомендуемых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учителем;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 на возможное разнообразие способов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 учебных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задач; 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воспринимать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проводить аналогии между  изучаемым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 опытом.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проявлять интерес к</w:t>
            </w:r>
          </w:p>
          <w:p w:rsidR="00640CF8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общению и групповой</w:t>
            </w:r>
          </w:p>
          <w:p w:rsidR="00A25982" w:rsidRPr="00B22650" w:rsidRDefault="00640CF8" w:rsidP="00640CF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работе.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35" w:type="dxa"/>
            <w:shd w:val="clear" w:color="auto" w:fill="auto"/>
          </w:tcPr>
          <w:p w:rsidR="00FE75F0" w:rsidRDefault="00A25982" w:rsidP="00640C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07559">
              <w:rPr>
                <w:rFonts w:ascii="Times New Roman" w:hAnsi="Times New Roman"/>
                <w:sz w:val="28"/>
                <w:szCs w:val="28"/>
              </w:rPr>
              <w:t xml:space="preserve">Россия – </w:t>
            </w:r>
            <w:r w:rsidR="00FE75F0" w:rsidRPr="00640CF8">
              <w:rPr>
                <w:rFonts w:ascii="Times New Roman" w:hAnsi="Times New Roman"/>
                <w:sz w:val="28"/>
                <w:szCs w:val="28"/>
              </w:rPr>
              <w:t>Р</w:t>
            </w:r>
            <w:r w:rsidR="00640CF8" w:rsidRPr="00640CF8">
              <w:rPr>
                <w:rFonts w:ascii="Times New Roman" w:hAnsi="Times New Roman"/>
                <w:sz w:val="28"/>
                <w:szCs w:val="28"/>
              </w:rPr>
              <w:t>одина</w:t>
            </w:r>
            <w:r w:rsidR="00FE75F0">
              <w:rPr>
                <w:rFonts w:ascii="Times New Roman" w:hAnsi="Times New Roman"/>
                <w:sz w:val="28"/>
                <w:szCs w:val="28"/>
              </w:rPr>
              <w:t xml:space="preserve"> кос</w:t>
            </w:r>
            <w:r w:rsidR="00640CF8" w:rsidRPr="00640CF8">
              <w:rPr>
                <w:rFonts w:ascii="Times New Roman" w:hAnsi="Times New Roman"/>
                <w:sz w:val="28"/>
                <w:szCs w:val="28"/>
              </w:rPr>
              <w:t xml:space="preserve">монавтики. </w:t>
            </w:r>
          </w:p>
          <w:p w:rsidR="00A25982" w:rsidRPr="00FE75F0" w:rsidRDefault="00FE75F0" w:rsidP="00640C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640CF8" w:rsidRPr="00640CF8">
              <w:rPr>
                <w:rFonts w:ascii="Times New Roman" w:hAnsi="Times New Roman"/>
                <w:sz w:val="28"/>
                <w:szCs w:val="28"/>
              </w:rPr>
              <w:t>12–14</w:t>
            </w:r>
          </w:p>
          <w:p w:rsidR="00A25982" w:rsidRPr="00151183" w:rsidRDefault="00A25982" w:rsidP="00A2598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игре-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выставке «Гордость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отечественной космонавтики» (на основе портретов российских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космонавтов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конструкторов).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короткого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сообщения. Просмотр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научно-популярного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фильма о развитии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отечественной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космонавтики или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подготовленной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тематической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компьютерной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презентации.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вопросов к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просмотренному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материалу</w:t>
            </w:r>
          </w:p>
        </w:tc>
        <w:tc>
          <w:tcPr>
            <w:tcW w:w="2127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эмоциональная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 события,</w:t>
            </w:r>
            <w:r w:rsidRPr="00B22650">
              <w:t xml:space="preserve"> </w:t>
            </w:r>
            <w:r w:rsidRPr="00B22650">
              <w:rPr>
                <w:rFonts w:ascii="Times New Roman" w:hAnsi="Times New Roman"/>
              </w:rPr>
              <w:t>бережное отношение к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окружающему  миру,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природе;</w:t>
            </w:r>
          </w:p>
        </w:tc>
        <w:tc>
          <w:tcPr>
            <w:tcW w:w="2409" w:type="dxa"/>
            <w:shd w:val="clear" w:color="auto" w:fill="auto"/>
          </w:tcPr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Называть дату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первого полета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человека в космос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(12 апреля 1961года); фамилию и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имя первого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космонавта Земли;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фамилию и имя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первой женщины-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космонавта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(Валентина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Терешкова);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космонавта,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впервые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вышедшего в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открытый космос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(Евгений Леонов);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космические аппараты, созданные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человеком.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Узнавать и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показывать на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рисунках и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фотографиях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Ю.А. Гагарина и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других российских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космонавтов.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Определять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качества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характера,</w:t>
            </w:r>
          </w:p>
          <w:p w:rsidR="00FE75F0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которыми должны</w:t>
            </w:r>
          </w:p>
          <w:p w:rsidR="00A25982" w:rsidRPr="00B22650" w:rsidRDefault="00FE75F0" w:rsidP="00FE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обладать космонавты</w:t>
            </w:r>
          </w:p>
        </w:tc>
        <w:tc>
          <w:tcPr>
            <w:tcW w:w="2977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менять позиции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слушателя, читателя,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зрителя в зависимости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 учебной задачи; –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принятой системе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–оценивать совместно с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 результат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своих действий, вносить соответствующие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  –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выполнять  учебные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 внутреннем плане.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 к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общению и групповой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работе.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5" w:type="dxa"/>
            <w:shd w:val="clear" w:color="auto" w:fill="auto"/>
          </w:tcPr>
          <w:p w:rsidR="00FE75F0" w:rsidRPr="00507559" w:rsidRDefault="00FE75F0" w:rsidP="00FE75F0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="00507559" w:rsidRPr="009514A4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507559" w:rsidRPr="009514A4">
              <w:rPr>
                <w:rFonts w:ascii="Times New Roman" w:hAnsi="Times New Roman"/>
                <w:sz w:val="28"/>
                <w:szCs w:val="28"/>
              </w:rPr>
              <w:t>.</w:t>
            </w:r>
            <w:r w:rsidR="005075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Материки и </w:t>
            </w:r>
            <w:r w:rsidRPr="00FE75F0">
              <w:rPr>
                <w:rFonts w:ascii="Times New Roman" w:hAnsi="Times New Roman"/>
                <w:sz w:val="28"/>
                <w:szCs w:val="28"/>
              </w:rPr>
              <w:t>океаны.</w:t>
            </w:r>
          </w:p>
          <w:p w:rsidR="00A25982" w:rsidRPr="00A25982" w:rsidRDefault="00FE75F0" w:rsidP="00FE75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14–20</w:t>
            </w:r>
          </w:p>
          <w:p w:rsidR="00A25982" w:rsidRPr="00151183" w:rsidRDefault="00A25982" w:rsidP="00A25982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физической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картой России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полушарий, глобусом,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контурной картой полушарий.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викторине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«По материкам и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океанам»</w:t>
            </w:r>
          </w:p>
        </w:tc>
        <w:tc>
          <w:tcPr>
            <w:tcW w:w="2127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материалу; – этические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(сочувствия,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стыда, вины, </w:t>
            </w:r>
            <w:r w:rsidRPr="00B22650">
              <w:rPr>
                <w:rFonts w:ascii="Times New Roman" w:hAnsi="Times New Roman"/>
              </w:rPr>
              <w:lastRenderedPageBreak/>
              <w:t>совести)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основании анализа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представление  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причинах  успеха 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учебе;  –  знание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 моральных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Называть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на карте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глобусе материки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(континенты)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океаны Земли.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техническими </w:t>
            </w:r>
            <w:r w:rsidRPr="00B22650">
              <w:rPr>
                <w:rFonts w:ascii="Times New Roman" w:hAnsi="Times New Roman"/>
              </w:rPr>
              <w:lastRenderedPageBreak/>
              <w:t>средствами надводного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подводного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плавания.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океаны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моря, материки,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острова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полуострова.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Описывать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качества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характера,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которыми должны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обладать члены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команды подводной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лодки</w:t>
            </w:r>
          </w:p>
        </w:tc>
        <w:tc>
          <w:tcPr>
            <w:tcW w:w="2977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осуществлять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 учителя;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вносить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на основе принятых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выполнять учебные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 в  устной,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письменной речи, во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внутреннем плане.</w:t>
            </w:r>
            <w:r w:rsidRPr="00B22650">
              <w:t xml:space="preserve"> </w:t>
            </w:r>
            <w:r w:rsidRPr="00B22650">
              <w:rPr>
                <w:rFonts w:ascii="Times New Roman" w:hAnsi="Times New Roman"/>
              </w:rPr>
              <w:t>находить в тексте ответ на заданный вопрос;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учебный материал;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приходить к общему решению  (во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фронтальной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 под руководством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учителя);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35" w:type="dxa"/>
            <w:shd w:val="clear" w:color="auto" w:fill="auto"/>
          </w:tcPr>
          <w:p w:rsidR="00FE75F0" w:rsidRDefault="00A25982" w:rsidP="00FE75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93FC8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Виртуальное путешествие</w:t>
            </w:r>
            <w:r w:rsidR="00893FC8" w:rsidRPr="00893FC8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893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5982">
              <w:rPr>
                <w:rFonts w:ascii="Times New Roman" w:hAnsi="Times New Roman"/>
                <w:sz w:val="28"/>
                <w:szCs w:val="28"/>
              </w:rPr>
              <w:t>Северный ледовитый океан.</w:t>
            </w:r>
          </w:p>
          <w:p w:rsidR="00A25982" w:rsidRPr="00151183" w:rsidRDefault="00FE75F0" w:rsidP="00FE75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FE75F0">
              <w:rPr>
                <w:rFonts w:ascii="Times New Roman" w:hAnsi="Times New Roman"/>
                <w:sz w:val="28"/>
                <w:szCs w:val="28"/>
              </w:rPr>
              <w:t>20–24</w:t>
            </w:r>
          </w:p>
        </w:tc>
        <w:tc>
          <w:tcPr>
            <w:tcW w:w="2693" w:type="dxa"/>
            <w:shd w:val="clear" w:color="auto" w:fill="auto"/>
          </w:tcPr>
          <w:p w:rsidR="00F12A9C" w:rsidRPr="00B22650" w:rsidRDefault="00F12A9C" w:rsidP="00F1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коллективном мини-проекте «Покорители Северного Ледовитого океана».</w:t>
            </w:r>
          </w:p>
          <w:p w:rsidR="00ED2F93" w:rsidRPr="00B22650" w:rsidRDefault="00F12A9C" w:rsidP="00F1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короткого сообщения</w:t>
            </w:r>
            <w:r w:rsidR="00ED2F93" w:rsidRPr="00B22650">
              <w:rPr>
                <w:rFonts w:ascii="Times New Roman" w:hAnsi="Times New Roman"/>
              </w:rPr>
              <w:t xml:space="preserve"> .</w:t>
            </w:r>
          </w:p>
          <w:p w:rsidR="00F12A9C" w:rsidRPr="00B22650" w:rsidRDefault="00ED2F93" w:rsidP="00F1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 и находить на карте Северный Ледовитый океан и 2–3 его моря (на выбор).</w:t>
            </w:r>
          </w:p>
          <w:p w:rsidR="00ED2F93" w:rsidRPr="00B22650" w:rsidRDefault="00ED2F93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Показывать на карте территории</w:t>
            </w:r>
          </w:p>
          <w:p w:rsidR="00ED2F93" w:rsidRPr="00B22650" w:rsidRDefault="00ED2F93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России, омываемые Северным Ледовитым океаном.</w:t>
            </w:r>
          </w:p>
          <w:p w:rsidR="00A25982" w:rsidRPr="00B22650" w:rsidRDefault="00A2598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представления о своей гражданской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идентичности 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«Я –гражданин России»; 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–понимания своей этнической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 гордости  за  свою Родину и ее народ;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занятиям  по  курсу </w:t>
            </w:r>
            <w:r w:rsidRPr="00B22650">
              <w:rPr>
                <w:rFonts w:ascii="Times New Roman" w:hAnsi="Times New Roman"/>
              </w:rPr>
              <w:lastRenderedPageBreak/>
              <w:t>«Окружающий мир», к</w:t>
            </w:r>
            <w:r w:rsidR="00507559"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школе.</w:t>
            </w:r>
          </w:p>
        </w:tc>
        <w:tc>
          <w:tcPr>
            <w:tcW w:w="2409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Называть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на карте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Северный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Ледовитый океан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2–3 его моря (на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выбор). Знать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обитающих на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Северном полюсе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(белый медведь,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тюлени).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океаны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моря. Выделять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их существенные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признаки.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Показывать на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карте территории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России, омываемые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Северным Ледовитым </w:t>
            </w:r>
            <w:r w:rsidRPr="00B22650">
              <w:rPr>
                <w:rFonts w:ascii="Times New Roman" w:hAnsi="Times New Roman"/>
              </w:rPr>
              <w:lastRenderedPageBreak/>
              <w:t>океаном.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особенности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 людей на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полярных станциях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Северного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Ледовитого океана, погодные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 Северного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Ледовитого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океана.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качества характера,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требуемые полярникам для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зимовки на льдине.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профессиями людей, работающих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 </w:t>
            </w:r>
            <w:proofErr w:type="spellStart"/>
            <w:r w:rsidRPr="00B22650">
              <w:rPr>
                <w:rFonts w:ascii="Times New Roman" w:hAnsi="Times New Roman"/>
              </w:rPr>
              <w:t>Cевере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работы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 –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принимать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решения;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роль в учебном  сотрудничестве;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материале.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учебнике, учебных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пособиях; 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–пользоваться знаками,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символами, моделями,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схемами,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 данной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FE75F0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25982" w:rsidRPr="00B22650" w:rsidRDefault="00FE75F0" w:rsidP="00FE75F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 действия.</w:t>
            </w:r>
          </w:p>
        </w:tc>
      </w:tr>
      <w:tr w:rsidR="00A25982" w:rsidTr="00B22650">
        <w:trPr>
          <w:trHeight w:val="307"/>
        </w:trPr>
        <w:tc>
          <w:tcPr>
            <w:tcW w:w="16171" w:type="dxa"/>
            <w:gridSpan w:val="8"/>
            <w:shd w:val="clear" w:color="auto" w:fill="auto"/>
          </w:tcPr>
          <w:p w:rsidR="00A25982" w:rsidRPr="00F0089A" w:rsidRDefault="00A25982" w:rsidP="00A2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Как изучают окружающий мир? 8 ч.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35" w:type="dxa"/>
            <w:shd w:val="clear" w:color="auto" w:fill="auto"/>
          </w:tcPr>
          <w:p w:rsidR="00C43645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93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Органы чувств : зрение и </w:t>
            </w:r>
            <w:r w:rsidRPr="00C43645">
              <w:rPr>
                <w:rFonts w:ascii="Times New Roman" w:hAnsi="Times New Roman"/>
                <w:sz w:val="28"/>
                <w:szCs w:val="28"/>
              </w:rPr>
              <w:t>слух.</w:t>
            </w:r>
          </w:p>
          <w:p w:rsidR="00A25982" w:rsidRPr="00151183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C43645">
              <w:rPr>
                <w:rFonts w:ascii="Times New Roman" w:hAnsi="Times New Roman"/>
                <w:sz w:val="28"/>
                <w:szCs w:val="28"/>
              </w:rPr>
              <w:t>25–29</w:t>
            </w:r>
          </w:p>
        </w:tc>
        <w:tc>
          <w:tcPr>
            <w:tcW w:w="2693" w:type="dxa"/>
            <w:shd w:val="clear" w:color="auto" w:fill="auto"/>
          </w:tcPr>
          <w:p w:rsidR="00ED2F93" w:rsidRPr="00B22650" w:rsidRDefault="00ED2F93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Прослушивание записей звуков природы и фрагментов музыкальных произведений разных композиторов.</w:t>
            </w:r>
          </w:p>
          <w:p w:rsidR="00ED2F93" w:rsidRPr="00B22650" w:rsidRDefault="00ED2F93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Просмотр фотографий с видами природы, репродукций пейзажной и жанровой живописи.</w:t>
            </w:r>
          </w:p>
          <w:p w:rsidR="00ED2F93" w:rsidRPr="00B22650" w:rsidRDefault="00ED2F93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информации, полученной из разных источников</w:t>
            </w:r>
          </w:p>
          <w:p w:rsidR="00A25982" w:rsidRPr="00B22650" w:rsidRDefault="00A2598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представления о своей гражданской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идентичности 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«Я –гражданин России»; –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понимания своей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 по  курсу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школе.</w:t>
            </w:r>
          </w:p>
        </w:tc>
        <w:tc>
          <w:tcPr>
            <w:tcW w:w="2409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Узнавать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 органы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 и слуха.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Соблюдать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правила, позволяющие сохранить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хорошее зрение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слух.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(на основе звукозаписей,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видеоряда или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картин)получаемую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органами чувств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информацию,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 и образы,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которые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воспринимает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 при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прослушивании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музыкальных произведений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созерцании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произведений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изобразительного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искусства</w:t>
            </w:r>
          </w:p>
        </w:tc>
        <w:tc>
          <w:tcPr>
            <w:tcW w:w="2977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работы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 –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принимать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решения;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роль в учебном  сотрудничестве;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материале.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 знаками,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символами, моделями,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 данной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 действия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35" w:type="dxa"/>
            <w:shd w:val="clear" w:color="auto" w:fill="auto"/>
          </w:tcPr>
          <w:p w:rsidR="00A25982" w:rsidRPr="00A25982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2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8676AC" w:rsidRPr="00923046">
              <w:rPr>
                <w:b/>
                <w:i/>
              </w:rPr>
              <w:t xml:space="preserve"> </w:t>
            </w:r>
            <w:r w:rsidR="008676AC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93FC8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 «</w:t>
            </w:r>
            <w:r w:rsidR="008676AC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Органы чувств и информация, которую они сообщают</w:t>
            </w:r>
            <w:r w:rsidR="00893FC8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</w:t>
            </w:r>
            <w:r w:rsidR="008676AC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8676AC" w:rsidRPr="0086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76AC">
              <w:rPr>
                <w:rFonts w:ascii="Times New Roman" w:hAnsi="Times New Roman"/>
                <w:sz w:val="28"/>
                <w:szCs w:val="28"/>
              </w:rPr>
              <w:t>Органы</w:t>
            </w:r>
            <w:r w:rsidRPr="00A25982">
              <w:rPr>
                <w:rFonts w:ascii="Times New Roman" w:hAnsi="Times New Roman"/>
                <w:sz w:val="28"/>
                <w:szCs w:val="28"/>
              </w:rPr>
              <w:t xml:space="preserve"> чувств. Зрение, слух, обоняние, вкус.</w:t>
            </w:r>
          </w:p>
          <w:p w:rsidR="00A25982" w:rsidRPr="00151183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29–</w:t>
            </w:r>
            <w:r w:rsidRPr="00C436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ED2F93" w:rsidRPr="00B22650" w:rsidRDefault="00ED2F93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с помощью органов чувств разных объектов окружающего мира и их свойств</w:t>
            </w:r>
          </w:p>
          <w:p w:rsidR="00A25982" w:rsidRPr="00B22650" w:rsidRDefault="00A25982" w:rsidP="00ED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чувств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Знать органы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(глаза, уши, нос,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язык, кожа)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 чувства (зрение,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слух, обоняние,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вкус, осязание).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Работать с иллюстрациями.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работу органов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обоняния и вкуса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человека. Понимать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назначение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органов чувств для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познания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мира.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органы чувств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качестве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защитников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организма.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Устанавливать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между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органами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соответствующими им чувствами или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информацией,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поступающей из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окружающего мира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(свет, звук, запах,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вкус, размер, форма –шероховатость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температура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поверхности предмета)</w:t>
            </w:r>
          </w:p>
        </w:tc>
        <w:tc>
          <w:tcPr>
            <w:tcW w:w="2977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-оценивать совместно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одноклассниками результат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своих действий, вносить соответствующие коррективы; –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выполнять учебные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 внутреннем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плане.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 поиск нужного  иллюстративного материала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дополнительных  источниках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рекомендуемых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 на возможное разнообразие способов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решения учебных задач; 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воспринимать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проводить аналогии между  изучаемым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 опытом.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реализовывать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 к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общению и групповой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работе.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35" w:type="dxa"/>
            <w:shd w:val="clear" w:color="auto" w:fill="auto"/>
          </w:tcPr>
          <w:p w:rsidR="00C43645" w:rsidRPr="00C43645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Наблюдения, рассужд</w:t>
            </w:r>
            <w:r w:rsidRPr="00C43645">
              <w:rPr>
                <w:rFonts w:ascii="Times New Roman" w:hAnsi="Times New Roman"/>
                <w:sz w:val="28"/>
                <w:szCs w:val="28"/>
              </w:rPr>
              <w:t>ения,</w:t>
            </w:r>
          </w:p>
          <w:p w:rsidR="00C43645" w:rsidRPr="00C43645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645"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C43645" w:rsidRPr="00C43645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645">
              <w:rPr>
                <w:rFonts w:ascii="Times New Roman" w:hAnsi="Times New Roman"/>
                <w:sz w:val="28"/>
                <w:szCs w:val="28"/>
              </w:rPr>
              <w:t>С. 33–39.</w:t>
            </w:r>
          </w:p>
          <w:p w:rsidR="00C43645" w:rsidRPr="00C43645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3645" w:rsidRPr="009514A4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Демонстрационный опыт:</w:t>
            </w:r>
          </w:p>
          <w:p w:rsidR="00C43645" w:rsidRPr="009514A4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Исследование условий,</w:t>
            </w:r>
          </w:p>
          <w:p w:rsidR="00C43645" w:rsidRPr="009514A4" w:rsidRDefault="00507559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н</w:t>
            </w:r>
            <w:r w:rsidR="00C43645" w:rsidRPr="009514A4">
              <w:rPr>
                <w:rFonts w:ascii="Times New Roman" w:hAnsi="Times New Roman"/>
                <w:sz w:val="28"/>
                <w:szCs w:val="28"/>
              </w:rPr>
              <w:t>еобходимых</w:t>
            </w:r>
            <w:r w:rsidRPr="0095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645" w:rsidRPr="009514A4">
              <w:rPr>
                <w:rFonts w:ascii="Times New Roman" w:hAnsi="Times New Roman"/>
                <w:sz w:val="28"/>
                <w:szCs w:val="28"/>
              </w:rPr>
              <w:t xml:space="preserve"> для горения.</w:t>
            </w:r>
          </w:p>
          <w:p w:rsidR="00C43645" w:rsidRPr="009514A4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Определение основных этапов</w:t>
            </w:r>
          </w:p>
          <w:p w:rsidR="00C43645" w:rsidRPr="00151183" w:rsidRDefault="00C43645" w:rsidP="00C43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исследовательской деятельности.</w:t>
            </w:r>
          </w:p>
        </w:tc>
        <w:tc>
          <w:tcPr>
            <w:tcW w:w="2693" w:type="dxa"/>
            <w:shd w:val="clear" w:color="auto" w:fill="auto"/>
          </w:tcPr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Демонстрационный</w:t>
            </w:r>
          </w:p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опыт: исследование</w:t>
            </w:r>
          </w:p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условий, необходимых</w:t>
            </w:r>
          </w:p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горения.</w:t>
            </w:r>
          </w:p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основных</w:t>
            </w:r>
          </w:p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этапов</w:t>
            </w:r>
          </w:p>
          <w:p w:rsidR="00C43645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исследовательской</w:t>
            </w:r>
          </w:p>
          <w:p w:rsidR="00A25982" w:rsidRPr="00B22650" w:rsidRDefault="00C43645" w:rsidP="00C4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127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представления 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гражданской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 «Я –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России»; –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понимания своей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C43645" w:rsidRPr="00B22650" w:rsidRDefault="00507559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сопричастности  и гордости  за  свою </w:t>
            </w:r>
            <w:r w:rsidR="00C43645" w:rsidRPr="00B22650">
              <w:rPr>
                <w:rFonts w:ascii="Times New Roman" w:hAnsi="Times New Roman"/>
              </w:rPr>
              <w:t>Родину и ее народ;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C43645" w:rsidRPr="00B22650" w:rsidRDefault="00507559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обучающегося  на </w:t>
            </w:r>
            <w:r w:rsidR="00C43645" w:rsidRPr="00B22650">
              <w:rPr>
                <w:rFonts w:ascii="Times New Roman" w:hAnsi="Times New Roman"/>
              </w:rPr>
              <w:t>уровне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 по  курсу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</w:t>
            </w:r>
          </w:p>
          <w:p w:rsidR="00A25982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школе.</w:t>
            </w:r>
          </w:p>
        </w:tc>
        <w:tc>
          <w:tcPr>
            <w:tcW w:w="2409" w:type="dxa"/>
            <w:shd w:val="clear" w:color="auto" w:fill="auto"/>
          </w:tcPr>
          <w:p w:rsidR="00C43645" w:rsidRPr="00B22650" w:rsidRDefault="00ED2F93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 xml:space="preserve"> </w:t>
            </w:r>
            <w:r w:rsidR="00C43645" w:rsidRPr="00B22650">
              <w:rPr>
                <w:rFonts w:ascii="Times New Roman" w:hAnsi="Times New Roman"/>
                <w:iCs/>
              </w:rPr>
              <w:t>Осваивать способы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получения ин-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формации об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окружающем мире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(наблюдать 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проводить опыт).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Знать номера</w:t>
            </w:r>
          </w:p>
          <w:p w:rsidR="00C43645" w:rsidRPr="00B22650" w:rsidRDefault="00507559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телефонов экстренных служб помощи. Понимать различия между ис</w:t>
            </w:r>
            <w:r w:rsidR="00C43645" w:rsidRPr="00B22650">
              <w:rPr>
                <w:rFonts w:ascii="Times New Roman" w:hAnsi="Times New Roman"/>
                <w:iCs/>
              </w:rPr>
              <w:t>точниками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информации об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окружающем мире.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Работать над</w:t>
            </w:r>
          </w:p>
          <w:p w:rsidR="00C43645" w:rsidRPr="00B22650" w:rsidRDefault="00507559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этапами проведе</w:t>
            </w:r>
            <w:r w:rsidR="00C43645" w:rsidRPr="00B22650">
              <w:rPr>
                <w:rFonts w:ascii="Times New Roman" w:hAnsi="Times New Roman"/>
                <w:iCs/>
              </w:rPr>
              <w:t>ния исследования: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определять цели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(для чего?);</w:t>
            </w:r>
          </w:p>
          <w:p w:rsidR="00C43645" w:rsidRPr="00B22650" w:rsidRDefault="00507559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 xml:space="preserve">предполагать (какие действия </w:t>
            </w:r>
            <w:r w:rsidR="00C43645" w:rsidRPr="00B22650">
              <w:rPr>
                <w:rFonts w:ascii="Times New Roman" w:hAnsi="Times New Roman"/>
                <w:iCs/>
              </w:rPr>
              <w:t>окажут какие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изменения?);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проверять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предположения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(проведение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опыта); делать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выводы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(соответствует ли</w:t>
            </w:r>
          </w:p>
          <w:p w:rsidR="00A25982" w:rsidRPr="00B22650" w:rsidRDefault="00507559" w:rsidP="00C436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 xml:space="preserve">цель </w:t>
            </w:r>
            <w:r w:rsidR="00C43645" w:rsidRPr="00B22650">
              <w:rPr>
                <w:rFonts w:ascii="Times New Roman" w:hAnsi="Times New Roman"/>
                <w:iCs/>
              </w:rPr>
              <w:t>результатам?)</w:t>
            </w:r>
          </w:p>
        </w:tc>
        <w:tc>
          <w:tcPr>
            <w:tcW w:w="2977" w:type="dxa"/>
            <w:shd w:val="clear" w:color="auto" w:fill="auto"/>
          </w:tcPr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адекватно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 своей работы учителями,</w:t>
            </w:r>
          </w:p>
          <w:p w:rsidR="00477796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</w:t>
            </w:r>
            <w:r w:rsidR="00C43645" w:rsidRPr="00B22650">
              <w:rPr>
                <w:rFonts w:ascii="Times New Roman" w:hAnsi="Times New Roman"/>
              </w:rPr>
              <w:t>принимать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</w:t>
            </w:r>
            <w:r w:rsidR="00C43645" w:rsidRPr="00B22650">
              <w:rPr>
                <w:rFonts w:ascii="Times New Roman" w:hAnsi="Times New Roman"/>
              </w:rPr>
              <w:t>шения;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роль в учебном  сотрудниче</w:t>
            </w:r>
            <w:r w:rsidR="00C43645" w:rsidRPr="00B22650">
              <w:rPr>
                <w:rFonts w:ascii="Times New Roman" w:hAnsi="Times New Roman"/>
              </w:rPr>
              <w:t>стве;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</w:t>
            </w:r>
            <w:r w:rsidR="00C43645" w:rsidRPr="00B22650">
              <w:rPr>
                <w:rFonts w:ascii="Times New Roman" w:hAnsi="Times New Roman"/>
              </w:rPr>
              <w:t>териале.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</w:t>
            </w:r>
            <w:r w:rsidR="00C43645" w:rsidRPr="00B22650">
              <w:rPr>
                <w:rFonts w:ascii="Times New Roman" w:hAnsi="Times New Roman"/>
              </w:rPr>
              <w:t>осуществлять поиск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477796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пособиях; 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</w:t>
            </w:r>
            <w:r w:rsidR="00C43645" w:rsidRPr="00B22650">
              <w:rPr>
                <w:rFonts w:ascii="Times New Roman" w:hAnsi="Times New Roman"/>
              </w:rPr>
              <w:t>пользоваться знаками,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символами, моделями,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схемами,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C43645" w:rsidRPr="00B22650" w:rsidRDefault="00477796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</w:t>
            </w:r>
            <w:r w:rsidR="00C43645" w:rsidRPr="00B22650">
              <w:rPr>
                <w:rFonts w:ascii="Times New Roman" w:hAnsi="Times New Roman"/>
              </w:rPr>
              <w:t>задавать  вопросы,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 данной</w:t>
            </w:r>
          </w:p>
          <w:p w:rsidR="00C43645" w:rsidRPr="00B22650" w:rsidRDefault="00C43645" w:rsidP="00C43645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A25982" w:rsidRPr="00B22650" w:rsidRDefault="00A25982" w:rsidP="00C4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35" w:type="dxa"/>
            <w:shd w:val="clear" w:color="auto" w:fill="auto"/>
          </w:tcPr>
          <w:p w:rsidR="00477796" w:rsidRPr="00477796" w:rsidRDefault="00477796" w:rsidP="004777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514A4">
              <w:rPr>
                <w:rFonts w:ascii="Times New Roman" w:hAnsi="Times New Roman"/>
                <w:sz w:val="28"/>
                <w:szCs w:val="28"/>
              </w:rPr>
              <w:t>Пр.р.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77796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79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796">
              <w:rPr>
                <w:rFonts w:ascii="Times New Roman" w:hAnsi="Times New Roman"/>
                <w:sz w:val="28"/>
                <w:szCs w:val="28"/>
              </w:rPr>
              <w:t>приборы.</w:t>
            </w:r>
          </w:p>
          <w:p w:rsidR="00477796" w:rsidRPr="00477796" w:rsidRDefault="00477796" w:rsidP="004777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7796">
              <w:rPr>
                <w:rFonts w:ascii="Times New Roman" w:hAnsi="Times New Roman"/>
                <w:sz w:val="28"/>
                <w:szCs w:val="28"/>
              </w:rPr>
              <w:t>С. 40–43</w:t>
            </w:r>
          </w:p>
          <w:p w:rsidR="00A25982" w:rsidRPr="00151183" w:rsidRDefault="00A25982" w:rsidP="004777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Практические работы: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Измерение температуры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своего тела.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Измерение температуры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воздуха; температуры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воды; температуры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снега (льда). Изучение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мелких предметов при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помощи лупы, микро-</w:t>
            </w:r>
          </w:p>
          <w:p w:rsidR="00A25982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скопа</w:t>
            </w:r>
          </w:p>
        </w:tc>
        <w:tc>
          <w:tcPr>
            <w:tcW w:w="2127" w:type="dxa"/>
            <w:shd w:val="clear" w:color="auto" w:fill="auto"/>
          </w:tcPr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-понимания чувств</w:t>
            </w:r>
          </w:p>
          <w:p w:rsidR="00A25982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основными измерительными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приборами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(термометр,  весы,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сантиметровая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лента). Изучать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правила измерения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температуры тела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человека. Проводить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измерения, опыты с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использованием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простейших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измерительных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приборов. Соблюдать технику безопасности.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Узнавать 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показывать на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рисунках основные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приборы 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инструменты,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которыми человек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пользуется в быту 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изучения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окружающего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мира. Определять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шкале термометра различные значения температуры.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назначение использования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приборов и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инструментов;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ртутного термометра как прибора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повышенной</w:t>
            </w:r>
          </w:p>
          <w:p w:rsidR="00A25982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опасности для жизни человека</w:t>
            </w:r>
          </w:p>
        </w:tc>
        <w:tc>
          <w:tcPr>
            <w:tcW w:w="2977" w:type="dxa"/>
            <w:shd w:val="clear" w:color="auto" w:fill="auto"/>
          </w:tcPr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оценивать совместно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одноклассниками результат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своих действий, вносить соответствующие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коррективы; 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–выполнять учебные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действия в устной речи и во внутреннем плане.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 поиск нужного  иллюстративного материала в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дополнительных  источниках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рекомендуемых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 на возможное разнообразие способов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 учебных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задач;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воспринимать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проводить аналогии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Между изучаемым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 опытом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 к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общению и групповой</w:t>
            </w:r>
          </w:p>
          <w:p w:rsidR="00A25982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работе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5" w:type="dxa"/>
            <w:shd w:val="clear" w:color="auto" w:fill="auto"/>
          </w:tcPr>
          <w:p w:rsidR="00477796" w:rsidRPr="00477796" w:rsidRDefault="00A25982" w:rsidP="004777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82">
              <w:rPr>
                <w:rFonts w:ascii="Times New Roman" w:hAnsi="Times New Roman"/>
                <w:sz w:val="28"/>
                <w:szCs w:val="28"/>
              </w:rPr>
              <w:t>5</w:t>
            </w:r>
            <w:r w:rsidRPr="00334D3A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8676AC" w:rsidRPr="00334D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34D3A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деловая игра.</w:t>
            </w:r>
            <w:r w:rsidR="00334D3A">
              <w:t xml:space="preserve"> </w:t>
            </w:r>
            <w:r w:rsidR="00477796">
              <w:rPr>
                <w:rFonts w:ascii="Times New Roman" w:hAnsi="Times New Roman"/>
                <w:sz w:val="28"/>
                <w:szCs w:val="28"/>
              </w:rPr>
              <w:t>Книги и другие источник</w:t>
            </w:r>
            <w:r w:rsidR="00477796" w:rsidRPr="00477796">
              <w:rPr>
                <w:rFonts w:ascii="Times New Roman" w:hAnsi="Times New Roman"/>
                <w:sz w:val="28"/>
                <w:szCs w:val="28"/>
              </w:rPr>
              <w:t>и</w:t>
            </w:r>
            <w:r w:rsidR="00477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7796" w:rsidRDefault="00477796" w:rsidP="004777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</w:t>
            </w:r>
            <w:r w:rsidRPr="00477796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A25982" w:rsidRPr="00A25982" w:rsidRDefault="00477796" w:rsidP="004777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477796">
              <w:rPr>
                <w:rFonts w:ascii="Times New Roman" w:hAnsi="Times New Roman"/>
                <w:sz w:val="28"/>
                <w:szCs w:val="28"/>
              </w:rPr>
              <w:t>43–47</w:t>
            </w:r>
          </w:p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Классификация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информационных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источников (например,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летописи, сказки,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повести, статьи,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изображения и т.д.) по признаку их достоверности/недостоверности. Знакомство с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методикой сбора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 процессе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исследовательской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деятельности (по </w:t>
            </w:r>
            <w:proofErr w:type="spellStart"/>
            <w:r w:rsidRPr="00B22650">
              <w:rPr>
                <w:rFonts w:ascii="Times New Roman" w:hAnsi="Times New Roman"/>
              </w:rPr>
              <w:t>А.ИСавенкову</w:t>
            </w:r>
            <w:proofErr w:type="spellEnd"/>
            <w:r w:rsidRPr="00B22650">
              <w:rPr>
                <w:rFonts w:ascii="Times New Roman" w:hAnsi="Times New Roman"/>
              </w:rPr>
              <w:t>): самостоятельный сбор необходимой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по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заданной учителем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теме. Посещение с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экскурсией школьной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библиотеки. Осуществление поиска</w:t>
            </w:r>
          </w:p>
          <w:p w:rsidR="00477796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 книги с помощью алфавитного</w:t>
            </w:r>
          </w:p>
          <w:p w:rsidR="00496FE7" w:rsidRPr="00B22650" w:rsidRDefault="00477796" w:rsidP="004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каталога.</w:t>
            </w:r>
          </w:p>
        </w:tc>
        <w:tc>
          <w:tcPr>
            <w:tcW w:w="2127" w:type="dxa"/>
            <w:shd w:val="clear" w:color="auto" w:fill="auto"/>
          </w:tcPr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представления о своей гражданской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идентичности 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«Я –гражданин России»; 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–понимания своей этнической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сопричастности  и </w:t>
            </w:r>
            <w:r w:rsidRPr="00B22650">
              <w:rPr>
                <w:rFonts w:ascii="Times New Roman" w:hAnsi="Times New Roman"/>
              </w:rPr>
              <w:lastRenderedPageBreak/>
              <w:t>гордости  за  свою Родину и ее народ;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 по  курсу</w:t>
            </w:r>
          </w:p>
          <w:p w:rsidR="00A25982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«Окружающий мир», к </w:t>
            </w:r>
            <w:r w:rsidR="00477796" w:rsidRPr="00B22650">
              <w:rPr>
                <w:rFonts w:ascii="Times New Roman" w:hAnsi="Times New Roman"/>
              </w:rPr>
              <w:t>школе.</w:t>
            </w:r>
          </w:p>
        </w:tc>
        <w:tc>
          <w:tcPr>
            <w:tcW w:w="2409" w:type="dxa"/>
            <w:shd w:val="clear" w:color="auto" w:fill="auto"/>
          </w:tcPr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Различать виды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(зрительная,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звуковая, обоня</w:t>
            </w:r>
            <w:r w:rsidR="00477796" w:rsidRPr="00B22650">
              <w:rPr>
                <w:rFonts w:ascii="Times New Roman" w:hAnsi="Times New Roman"/>
              </w:rPr>
              <w:t>тельная, вкусовая,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осязательная, или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тактильная),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источники ин-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формации (объекты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живой и неживой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природы).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Распознавать пред-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меты, созданные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человеком для</w:t>
            </w:r>
            <w:r w:rsidR="00620B20"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хранения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информации, –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носители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(книги, картины,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световое табло,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рекламный щит,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расписание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поездов, кассеты 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диски и т.д.).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и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досто</w:t>
            </w:r>
            <w:r w:rsidR="00477796" w:rsidRPr="00B22650">
              <w:rPr>
                <w:rFonts w:ascii="Times New Roman" w:hAnsi="Times New Roman"/>
              </w:rPr>
              <w:t>верные факты 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вымысел в раз-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личных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информационных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источниках.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Использовать в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практической дея</w:t>
            </w:r>
            <w:r w:rsidR="00477796" w:rsidRPr="00B22650">
              <w:rPr>
                <w:rFonts w:ascii="Times New Roman" w:hAnsi="Times New Roman"/>
              </w:rPr>
              <w:t>тельности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источники</w:t>
            </w:r>
          </w:p>
          <w:p w:rsidR="00A25982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2977" w:type="dxa"/>
            <w:shd w:val="clear" w:color="auto" w:fill="auto"/>
          </w:tcPr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--</w:t>
            </w:r>
            <w:r w:rsidR="00477796" w:rsidRPr="00B22650">
              <w:rPr>
                <w:rFonts w:ascii="Times New Roman" w:hAnsi="Times New Roman"/>
              </w:rPr>
              <w:t>адекватно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работы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620B20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товарищами; 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</w:t>
            </w:r>
            <w:r w:rsidR="00477796" w:rsidRPr="00B22650">
              <w:rPr>
                <w:rFonts w:ascii="Times New Roman" w:hAnsi="Times New Roman"/>
              </w:rPr>
              <w:t>принимать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</w:t>
            </w:r>
            <w:r w:rsidR="00477796" w:rsidRPr="00B22650">
              <w:rPr>
                <w:rFonts w:ascii="Times New Roman" w:hAnsi="Times New Roman"/>
              </w:rPr>
              <w:t>шения;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принимать роль в учебном  сотрудниче</w:t>
            </w:r>
            <w:r w:rsidR="00477796" w:rsidRPr="00B22650">
              <w:rPr>
                <w:rFonts w:ascii="Times New Roman" w:hAnsi="Times New Roman"/>
              </w:rPr>
              <w:t>стве;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</w:t>
            </w:r>
            <w:r w:rsidR="00477796" w:rsidRPr="00B22650">
              <w:rPr>
                <w:rFonts w:ascii="Times New Roman" w:hAnsi="Times New Roman"/>
              </w:rPr>
              <w:t>териале.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</w:t>
            </w:r>
            <w:r w:rsidR="00477796" w:rsidRPr="00B22650">
              <w:rPr>
                <w:rFonts w:ascii="Times New Roman" w:hAnsi="Times New Roman"/>
              </w:rPr>
              <w:t>осуществлять поиск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 знаками,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символами, моделями,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схемами,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</w:t>
            </w:r>
            <w:r w:rsidR="00620B20" w:rsidRPr="00B22650">
              <w:rPr>
                <w:rFonts w:ascii="Times New Roman" w:hAnsi="Times New Roman"/>
              </w:rPr>
              <w:t>е;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</w:t>
            </w:r>
            <w:r w:rsidR="00477796" w:rsidRPr="00B22650">
              <w:rPr>
                <w:rFonts w:ascii="Times New Roman" w:hAnsi="Times New Roman"/>
              </w:rPr>
              <w:t>задавать  вопросы,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 данной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477796" w:rsidRPr="00B22650" w:rsidRDefault="00620B20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</w:t>
            </w:r>
            <w:r w:rsidR="00477796" w:rsidRPr="00B22650">
              <w:rPr>
                <w:rFonts w:ascii="Times New Roman" w:hAnsi="Times New Roman"/>
              </w:rPr>
              <w:t>формацию  как</w:t>
            </w:r>
          </w:p>
          <w:p w:rsidR="00477796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25982" w:rsidRPr="00B22650" w:rsidRDefault="00477796" w:rsidP="0047779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 действия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5" w:type="dxa"/>
            <w:shd w:val="clear" w:color="auto" w:fill="auto"/>
          </w:tcPr>
          <w:p w:rsidR="00620B20" w:rsidRPr="00620B20" w:rsidRDefault="00620B20" w:rsidP="00620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Тела и </w:t>
            </w:r>
            <w:r w:rsidRPr="00620B20">
              <w:rPr>
                <w:rFonts w:ascii="Times New Roman" w:hAnsi="Times New Roman"/>
                <w:sz w:val="28"/>
                <w:szCs w:val="28"/>
              </w:rPr>
              <w:t>вещества.</w:t>
            </w:r>
          </w:p>
          <w:p w:rsidR="00620B20" w:rsidRPr="00620B20" w:rsidRDefault="00620B20" w:rsidP="00620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B20">
              <w:rPr>
                <w:rFonts w:ascii="Times New Roman" w:hAnsi="Times New Roman"/>
                <w:sz w:val="28"/>
                <w:szCs w:val="28"/>
              </w:rPr>
              <w:t>С. 47–49.</w:t>
            </w:r>
          </w:p>
          <w:p w:rsidR="00A25982" w:rsidRPr="003261C0" w:rsidRDefault="00620B20" w:rsidP="00620B20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0B20">
              <w:rPr>
                <w:rFonts w:ascii="Times New Roman" w:hAnsi="Times New Roman"/>
                <w:sz w:val="28"/>
                <w:szCs w:val="28"/>
              </w:rPr>
              <w:t>№ 20, 22</w:t>
            </w:r>
          </w:p>
          <w:p w:rsidR="00A25982" w:rsidRPr="00151183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природных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объектов и изделий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(искусственных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предметов).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Характеристика их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отличительных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свойств. Определение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веществ, из которых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образованы природные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или сделанные человеком предметы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(тела). Определение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образов природы в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изделиях, созданных</w:t>
            </w:r>
          </w:p>
          <w:p w:rsidR="00A25982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руками человека</w:t>
            </w:r>
          </w:p>
        </w:tc>
        <w:tc>
          <w:tcPr>
            <w:tcW w:w="2127" w:type="dxa"/>
            <w:shd w:val="clear" w:color="auto" w:fill="auto"/>
          </w:tcPr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чувств</w:t>
            </w:r>
          </w:p>
          <w:p w:rsidR="00A25982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твердые,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жидкие и газо-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образные (1–2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примера) вещества.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природные тела по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величине, форме,</w:t>
            </w:r>
          </w:p>
          <w:p w:rsidR="00620B20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окраске, веществам, из которых</w:t>
            </w:r>
          </w:p>
          <w:p w:rsidR="00A25982" w:rsidRPr="00B22650" w:rsidRDefault="00620B20" w:rsidP="00620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они образованы</w:t>
            </w:r>
          </w:p>
        </w:tc>
        <w:tc>
          <w:tcPr>
            <w:tcW w:w="2977" w:type="dxa"/>
            <w:shd w:val="clear" w:color="auto" w:fill="auto"/>
          </w:tcPr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 совместно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одноклассниками результат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своих действий, вносить соответствующие человеком предметы(тела). Определение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образов природы в изделиях, созданных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руками человека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воздушых</w:t>
            </w:r>
            <w:proofErr w:type="spellEnd"/>
            <w:r w:rsidRPr="00B22650">
              <w:rPr>
                <w:rFonts w:ascii="Times New Roman" w:hAnsi="Times New Roman"/>
              </w:rPr>
              <w:t xml:space="preserve"> шарах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дирижаблях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 –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выполнять учебные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 внутреннем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плане.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 поиск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нужного  иллюстративного материала в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дополнительных  источниках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рекомендуемых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учителем;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 на возможное разнообразие способов</w:t>
            </w:r>
          </w:p>
          <w:p w:rsidR="00620B20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 учебных</w:t>
            </w:r>
          </w:p>
          <w:p w:rsidR="00A25982" w:rsidRPr="00B22650" w:rsidRDefault="00620B20" w:rsidP="00620B2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задач; 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1C2E00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2E0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35" w:type="dxa"/>
            <w:shd w:val="clear" w:color="auto" w:fill="auto"/>
          </w:tcPr>
          <w:p w:rsidR="001C2E00" w:rsidRPr="001C2E00" w:rsidRDefault="00507559" w:rsidP="001C2E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Свойства </w:t>
            </w:r>
            <w:r w:rsidR="001C2E00" w:rsidRPr="001C2E00">
              <w:rPr>
                <w:rFonts w:ascii="Times New Roman" w:hAnsi="Times New Roman"/>
                <w:sz w:val="28"/>
                <w:szCs w:val="28"/>
              </w:rPr>
              <w:t>газообразных веществ.</w:t>
            </w:r>
          </w:p>
          <w:p w:rsidR="00A25982" w:rsidRPr="001C2E00" w:rsidRDefault="001C2E00" w:rsidP="001C2E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2E00">
              <w:rPr>
                <w:rFonts w:ascii="Times New Roman" w:hAnsi="Times New Roman"/>
                <w:sz w:val="28"/>
                <w:szCs w:val="28"/>
              </w:rPr>
              <w:t>С. 49–52</w:t>
            </w:r>
          </w:p>
          <w:p w:rsidR="00A25982" w:rsidRPr="001C2E00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Групповое обсуждение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отрывка из повести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Н. Носова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«Приключение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Незнайки и его друзей»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 путешествии на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воздушном шаре.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вопросов, требующих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развернутого ответа, по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содержанию текста.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принципов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передвижения по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воздуху: с использованием разных газов.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правилами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сохранения тепла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(теплого воздуха) в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доме зимой (расположение отопительных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приборов относительно</w:t>
            </w:r>
          </w:p>
          <w:p w:rsidR="00A25982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форточек и т.д.)</w:t>
            </w:r>
          </w:p>
        </w:tc>
        <w:tc>
          <w:tcPr>
            <w:tcW w:w="2127" w:type="dxa"/>
            <w:shd w:val="clear" w:color="auto" w:fill="auto"/>
          </w:tcPr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представления о своей гражданской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идентичности 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«Я –гражданин России»; –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понимания своей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свою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 по  курсу</w:t>
            </w:r>
          </w:p>
          <w:p w:rsidR="00A25982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школе.</w:t>
            </w:r>
          </w:p>
        </w:tc>
        <w:tc>
          <w:tcPr>
            <w:tcW w:w="2409" w:type="dxa"/>
            <w:shd w:val="clear" w:color="auto" w:fill="auto"/>
          </w:tcPr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газообразные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вещества.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на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рисунках расположение частиц в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газообразном веществе.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поведение частиц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вещества при его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нагревании.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Устанавливать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связь между нагреванием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(охлаждением) и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Свойством вещества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увеличиваться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(уменьшаться) в</w:t>
            </w:r>
          </w:p>
          <w:p w:rsidR="00A25982" w:rsidRPr="00B22650" w:rsidRDefault="001C2E00" w:rsidP="001C2E0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объеме</w:t>
            </w:r>
          </w:p>
        </w:tc>
        <w:tc>
          <w:tcPr>
            <w:tcW w:w="2977" w:type="dxa"/>
            <w:shd w:val="clear" w:color="auto" w:fill="auto"/>
          </w:tcPr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адекватно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работы учителями,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 –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принимать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решения;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роль в учебном  сотрудничестве;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1C2E00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A25982" w:rsidRPr="00B22650" w:rsidRDefault="001C2E00" w:rsidP="001C2E0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материале.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Pr="00503AA0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3AA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35" w:type="dxa"/>
            <w:shd w:val="clear" w:color="auto" w:fill="auto"/>
          </w:tcPr>
          <w:p w:rsidR="00A25982" w:rsidRPr="00503AA0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3AA0">
              <w:rPr>
                <w:rFonts w:ascii="Times New Roman" w:hAnsi="Times New Roman"/>
                <w:sz w:val="28"/>
                <w:szCs w:val="28"/>
              </w:rPr>
              <w:t>8. Знакомство с наукой экологией.</w:t>
            </w:r>
          </w:p>
        </w:tc>
        <w:tc>
          <w:tcPr>
            <w:tcW w:w="2693" w:type="dxa"/>
            <w:shd w:val="clear" w:color="auto" w:fill="auto"/>
          </w:tcPr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темы «Как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следует беречь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природу родного края»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основе впечатлений,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полученных от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экскурсии в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краеведческий музей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(ознакомление с</w:t>
            </w:r>
          </w:p>
          <w:p w:rsidR="00A25982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природой родного края)</w:t>
            </w:r>
          </w:p>
        </w:tc>
        <w:tc>
          <w:tcPr>
            <w:tcW w:w="2127" w:type="dxa"/>
            <w:shd w:val="clear" w:color="auto" w:fill="auto"/>
          </w:tcPr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-представления о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гражданской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идентичности 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«Я –гражданин России»;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–понимания своей этнической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чувства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 гордости  за  свою Родину и ее народ;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внутренней позиции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 по  курсу</w:t>
            </w:r>
          </w:p>
          <w:p w:rsidR="00A25982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школе.</w:t>
            </w:r>
          </w:p>
        </w:tc>
        <w:tc>
          <w:tcPr>
            <w:tcW w:w="2409" w:type="dxa"/>
            <w:shd w:val="clear" w:color="auto" w:fill="auto"/>
          </w:tcPr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Устанавливать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связи между живой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неживой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природой, между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природой и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человеком.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Использовать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полученные знания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объяснения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бережного отношения человека к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природе.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правилами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природоохранного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безопасного</w:t>
            </w:r>
          </w:p>
          <w:p w:rsidR="00503AA0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 в</w:t>
            </w:r>
          </w:p>
          <w:p w:rsidR="00A25982" w:rsidRPr="00B22650" w:rsidRDefault="00503AA0" w:rsidP="0050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22650">
              <w:rPr>
                <w:rFonts w:ascii="Times New Roman" w:hAnsi="Times New Roman"/>
              </w:rPr>
              <w:t>природе</w:t>
            </w:r>
          </w:p>
        </w:tc>
        <w:tc>
          <w:tcPr>
            <w:tcW w:w="2977" w:type="dxa"/>
            <w:shd w:val="clear" w:color="auto" w:fill="auto"/>
          </w:tcPr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 оценку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работы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 –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принимать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 решения;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принимать роль в учебном  сотрудничестве;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 учителем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ориентиры действия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 учебном  материале.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пособиях; 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–пользоваться знаками,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символами, моделями,</w:t>
            </w:r>
            <w:r w:rsidRPr="00B22650">
              <w:t xml:space="preserve"> </w:t>
            </w:r>
            <w:r w:rsidRPr="00B22650">
              <w:rPr>
                <w:rFonts w:ascii="Times New Roman" w:hAnsi="Times New Roman"/>
              </w:rPr>
              <w:t>схемами,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 данной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ин-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формацию  как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25982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 действия.</w:t>
            </w:r>
          </w:p>
        </w:tc>
      </w:tr>
      <w:tr w:rsidR="003F22D6" w:rsidTr="00B858DA">
        <w:trPr>
          <w:trHeight w:val="609"/>
        </w:trPr>
        <w:tc>
          <w:tcPr>
            <w:tcW w:w="16171" w:type="dxa"/>
            <w:gridSpan w:val="8"/>
            <w:shd w:val="clear" w:color="auto" w:fill="auto"/>
          </w:tcPr>
          <w:p w:rsidR="003F22D6" w:rsidRPr="00F0089A" w:rsidRDefault="003F22D6" w:rsidP="003F2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Космос и Земля 13ч.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1. Космос. Солнце – звезда.</w:t>
            </w:r>
          </w:p>
          <w:p w:rsidR="00A25982" w:rsidRPr="00503AA0" w:rsidRDefault="00503AA0" w:rsidP="003F22D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c.55-60</w:t>
            </w: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Проведение домашних наблюдений за высотой Солнца над горизонтом; за изменением длины тени от предметов в течение светового дня.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домашних наблюдений в классе.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Обсуждение и определение значения солнечной энергии для </w:t>
            </w:r>
            <w:r w:rsidRPr="00B22650">
              <w:rPr>
                <w:rFonts w:ascii="Times New Roman" w:hAnsi="Times New Roman"/>
              </w:rPr>
              <w:lastRenderedPageBreak/>
              <w:t>жизни человека, растений и животных.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Установление принципа работы солнечных часов (в группе)</w:t>
            </w:r>
          </w:p>
          <w:p w:rsidR="00A25982" w:rsidRPr="00B22650" w:rsidRDefault="00A2598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представления о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гражданской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 «Я –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России»;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своей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A25982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время суток; сезоны года.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расположение Земли в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Солнечной системе (орбита Земли).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Солнце как звезду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/>
                <w:iCs/>
              </w:rPr>
              <w:t>(космическое тело)</w:t>
            </w:r>
            <w:r w:rsidRPr="00B22650">
              <w:rPr>
                <w:rFonts w:ascii="Times New Roman" w:hAnsi="Times New Roman"/>
              </w:rPr>
              <w:t>, как источник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тепла и света для </w:t>
            </w:r>
            <w:r w:rsidRPr="00B22650">
              <w:rPr>
                <w:rFonts w:ascii="Times New Roman" w:hAnsi="Times New Roman"/>
              </w:rPr>
              <w:lastRenderedPageBreak/>
              <w:t>Земли.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Понимать, что энергия является источником движения.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Проводить несложные наблюдения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природе. Фиксировать результаты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наблюдений</w:t>
            </w:r>
          </w:p>
          <w:p w:rsidR="00A25982" w:rsidRPr="00B22650" w:rsidRDefault="00A2598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 –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принимать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принимать роль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 сотрудничестве;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знаками, символами,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моделями, схемами,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A25982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1951AB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2.Планеты</w:t>
            </w:r>
            <w:r w:rsidR="003F22D6" w:rsidRPr="003F22D6">
              <w:rPr>
                <w:rFonts w:ascii="Times New Roman" w:hAnsi="Times New Roman"/>
                <w:sz w:val="28"/>
                <w:szCs w:val="28"/>
              </w:rPr>
              <w:t xml:space="preserve"> Солнечной системы.</w:t>
            </w:r>
          </w:p>
          <w:p w:rsidR="00A25982" w:rsidRPr="00503AA0" w:rsidRDefault="00503AA0" w:rsidP="00A259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c.60-61</w:t>
            </w: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в группе над созданием учебной презентации «Планеты Солнечной системы» (на основе подготовленных сообщений и подобранных иллюстраций).</w:t>
            </w:r>
          </w:p>
          <w:p w:rsidR="00A25982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Просмотр фрагментов из мультфильма «Тайна третьей планеты». Формулирование научных вопросов создателям мультфильма</w:t>
            </w:r>
          </w:p>
        </w:tc>
        <w:tc>
          <w:tcPr>
            <w:tcW w:w="2127" w:type="dxa"/>
            <w:shd w:val="clear" w:color="auto" w:fill="auto"/>
          </w:tcPr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lang w:val="en-US"/>
              </w:rPr>
              <w:t>-</w:t>
            </w:r>
            <w:r w:rsidRPr="00B22650">
              <w:rPr>
                <w:rFonts w:ascii="Times New Roman" w:hAnsi="Times New Roman"/>
              </w:rPr>
              <w:t>понимания чувств</w:t>
            </w:r>
          </w:p>
          <w:p w:rsidR="00A25982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Характеризовать планету Земля </w:t>
            </w:r>
            <w:r w:rsidRPr="00B22650">
              <w:rPr>
                <w:rFonts w:ascii="Times New Roman" w:hAnsi="Times New Roman"/>
                <w:iCs/>
              </w:rPr>
              <w:t>и другие планеты Солнечной системы.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Представлять строение Солнечной системы, планеты, входящие в нее.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Объяснять «свечение» планет на</w:t>
            </w:r>
          </w:p>
          <w:p w:rsidR="00A25982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>ночном небе свойством отражения солнечного света от их поверхности</w:t>
            </w:r>
          </w:p>
        </w:tc>
        <w:tc>
          <w:tcPr>
            <w:tcW w:w="2977" w:type="dxa"/>
            <w:shd w:val="clear" w:color="auto" w:fill="auto"/>
          </w:tcPr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-оценивать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 соответствующие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503AA0" w:rsidRPr="00B22650" w:rsidRDefault="00535C78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внутреннем плане.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проводить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 между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изучаемым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</w:t>
            </w:r>
          </w:p>
          <w:p w:rsidR="00503AA0" w:rsidRPr="00B22650" w:rsidRDefault="00535C78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опытом.</w:t>
            </w:r>
          </w:p>
          <w:p w:rsidR="00503AA0" w:rsidRPr="00B22650" w:rsidRDefault="00503AA0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A25982" w:rsidRPr="00B22650" w:rsidRDefault="00535C78" w:rsidP="00503AA0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</w:t>
            </w:r>
            <w:r w:rsidR="00503AA0" w:rsidRPr="00B22650">
              <w:rPr>
                <w:rFonts w:ascii="Times New Roman" w:hAnsi="Times New Roman"/>
              </w:rPr>
              <w:t>вой работе.</w:t>
            </w:r>
          </w:p>
        </w:tc>
      </w:tr>
      <w:tr w:rsidR="00A25982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25982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676AC" w:rsidRPr="009514A4">
              <w:rPr>
                <w:rFonts w:ascii="Times New Roman" w:hAnsi="Times New Roman"/>
                <w:sz w:val="28"/>
                <w:szCs w:val="28"/>
              </w:rPr>
              <w:t>Пр. р.</w:t>
            </w:r>
            <w:r w:rsidR="008676AC" w:rsidRPr="003261C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676AC" w:rsidRPr="00507559">
              <w:rPr>
                <w:rFonts w:ascii="Times New Roman" w:hAnsi="Times New Roman"/>
                <w:sz w:val="28"/>
                <w:szCs w:val="28"/>
              </w:rPr>
              <w:t>Нахождение и ориентирование по полярной звезде</w:t>
            </w:r>
            <w:r w:rsidR="008676AC" w:rsidRPr="008676AC">
              <w:rPr>
                <w:rFonts w:ascii="Times New Roman" w:hAnsi="Times New Roman"/>
                <w:sz w:val="28"/>
                <w:szCs w:val="28"/>
              </w:rPr>
              <w:t>.</w:t>
            </w:r>
            <w:r w:rsidR="0086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2D6">
              <w:rPr>
                <w:rFonts w:ascii="Times New Roman" w:hAnsi="Times New Roman"/>
                <w:sz w:val="28"/>
                <w:szCs w:val="28"/>
              </w:rPr>
              <w:t xml:space="preserve">Звёзды и созвездия. </w:t>
            </w:r>
          </w:p>
          <w:p w:rsidR="00A25982" w:rsidRPr="00535C78" w:rsidRDefault="00535C78" w:rsidP="00A259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c.62-64</w:t>
            </w: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на карте звездного неба изученных космических тел.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звезд и созвездий.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работой оптического телескопа</w:t>
            </w:r>
          </w:p>
          <w:p w:rsidR="00A25982" w:rsidRPr="00B22650" w:rsidRDefault="00A25982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-эмоциональная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A25982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звезды и созвездия. Характеризовать звезды как огромные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раскаленные газовые шары, находящиеся на очень далеком расстоянии от Земли.</w:t>
            </w:r>
          </w:p>
          <w:p w:rsidR="00A25982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 xml:space="preserve">Находить на карте звездного неба </w:t>
            </w:r>
            <w:r w:rsidRPr="00B22650">
              <w:rPr>
                <w:rFonts w:ascii="Times New Roman" w:hAnsi="Times New Roman"/>
                <w:iCs/>
              </w:rPr>
              <w:lastRenderedPageBreak/>
              <w:t>созвездия Большой и Малой Медведицы, Полярную звезду, являющуюся ориентиром для путешественников</w:t>
            </w:r>
          </w:p>
        </w:tc>
        <w:tc>
          <w:tcPr>
            <w:tcW w:w="297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-ориентироваться в принятой системе учебных знаков;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–оценивать совместно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одноклассниками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 своих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 вносить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A25982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к общению и групповой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4. Луна-спутник Земли. Затмение Луны и Солнца.</w:t>
            </w:r>
          </w:p>
          <w:p w:rsidR="003F22D6" w:rsidRPr="00151183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в группе результатов наблюдений за фазами Луны.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Характеристика фаз Луны (новолуние, первая четверть, полнолуние, последняя четверть).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и различение объектов неживой природы, находящихся в космосе.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коллективной выставке «Как появились искусственные спутники Земли»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-представление 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причинах успеха в учебе; 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–  знание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Различать (на рисунках и ночном небе) естественный и искусственные спутники Земли. </w:t>
            </w:r>
            <w:r w:rsidRPr="00B22650">
              <w:rPr>
                <w:rFonts w:ascii="Times New Roman" w:hAnsi="Times New Roman"/>
                <w:iCs/>
              </w:rPr>
              <w:t>Приводить примеры искусственных спутников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Земли. Различать фазы Луны.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Луну как естественный спутник Земли. Сравнивать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величине Солнце, Землю и Луну.</w:t>
            </w:r>
          </w:p>
          <w:p w:rsidR="003F22D6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>Объяснять «свечение» Луны способностью отражать ее поверхностью свет Солнца. Знать временные отрезки месяца, недели</w:t>
            </w:r>
          </w:p>
        </w:tc>
        <w:tc>
          <w:tcPr>
            <w:tcW w:w="297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-выполнять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учебные действия в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устной, письменной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речи, во внутреннем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плане.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 ответ на заданный вопрос;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приходить к общему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решению  (во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фронтальной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 под руководством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учителя);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35" w:type="dxa"/>
            <w:shd w:val="clear" w:color="auto" w:fill="auto"/>
          </w:tcPr>
          <w:p w:rsidR="00535C78" w:rsidRPr="00535C78" w:rsidRDefault="003F22D6" w:rsidP="00535C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5.</w:t>
            </w:r>
            <w:r w:rsidR="00507559" w:rsidRPr="009514A4">
              <w:rPr>
                <w:rFonts w:ascii="Times New Roman" w:hAnsi="Times New Roman"/>
                <w:sz w:val="28"/>
                <w:szCs w:val="28"/>
              </w:rPr>
              <w:t>Пр.р.</w:t>
            </w:r>
            <w:r w:rsidR="009514A4" w:rsidRPr="0095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C78">
              <w:rPr>
                <w:rFonts w:ascii="Times New Roman" w:hAnsi="Times New Roman"/>
                <w:sz w:val="28"/>
                <w:szCs w:val="28"/>
              </w:rPr>
              <w:t>Наука о Земл</w:t>
            </w:r>
            <w:r w:rsidR="00535C78" w:rsidRPr="00535C78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535C78" w:rsidRPr="00535C78" w:rsidRDefault="00535C78" w:rsidP="00535C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С.69–</w:t>
            </w:r>
            <w:r w:rsidRPr="00535C78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3F22D6" w:rsidRPr="00151183" w:rsidRDefault="003F22D6" w:rsidP="00535C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на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физической карте 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глобусе материков 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океанов,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географических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объектов с указанием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их названий.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Характеристика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условных знаков,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составляющих легенду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карты.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коллективной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выставке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«Первооткрыватели </w:t>
            </w:r>
            <w:proofErr w:type="spellStart"/>
            <w:r w:rsidRPr="00B22650">
              <w:rPr>
                <w:rFonts w:ascii="Times New Roman" w:hAnsi="Times New Roman"/>
              </w:rPr>
              <w:t>не-</w:t>
            </w:r>
            <w:proofErr w:type="spellEnd"/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известных земель»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(рисунки, короткие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сообщения о выдаю-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щихся</w:t>
            </w:r>
            <w:proofErr w:type="spellEnd"/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путешественниках)</w:t>
            </w:r>
          </w:p>
        </w:tc>
        <w:tc>
          <w:tcPr>
            <w:tcW w:w="212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-чувства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 гордости  за  свою Родину и ее народ;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школе.</w:t>
            </w:r>
          </w:p>
        </w:tc>
        <w:tc>
          <w:tcPr>
            <w:tcW w:w="2409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на карте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глобусе моря,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океаны, материки 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т.д.). Описывать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легенду карты.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географию как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науку, изучающую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Землю</w:t>
            </w:r>
          </w:p>
        </w:tc>
        <w:tc>
          <w:tcPr>
            <w:tcW w:w="297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-адекватно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 выделенные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-задавать  вопросы,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6. Горизонт.</w:t>
            </w:r>
          </w:p>
          <w:p w:rsidR="00535C78" w:rsidRPr="00535C78" w:rsidRDefault="00535C78" w:rsidP="00535C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535C78">
              <w:rPr>
                <w:rFonts w:ascii="Times New Roman" w:hAnsi="Times New Roman"/>
                <w:sz w:val="28"/>
                <w:szCs w:val="28"/>
              </w:rPr>
              <w:t>71–74.</w:t>
            </w:r>
          </w:p>
          <w:p w:rsidR="003F22D6" w:rsidRPr="00151183" w:rsidRDefault="00535C78" w:rsidP="00535C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C78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Слушание и извлечение главной мысли из текста и обсуждение полученных сведений (отрывок из сказки Л.И. </w:t>
            </w:r>
            <w:proofErr w:type="spellStart"/>
            <w:r w:rsidRPr="00B22650">
              <w:rPr>
                <w:rFonts w:ascii="Times New Roman" w:hAnsi="Times New Roman"/>
              </w:rPr>
              <w:t>Лагина</w:t>
            </w:r>
            <w:proofErr w:type="spellEnd"/>
            <w:r w:rsidRPr="00B22650">
              <w:rPr>
                <w:rFonts w:ascii="Times New Roman" w:hAnsi="Times New Roman"/>
              </w:rPr>
              <w:t xml:space="preserve"> «Старик Хоттабыч»).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Коллективное обсуждение фотовыставки «Природа с высоты птичьего полета». Объяснение причины расширения линии горизонта при подъеме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-понимания чувств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Находить и указывать (на учебных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рисунках, на открытой местности)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 и линию горизонта.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Сопоставлять научный факт и зрительное восприятие людьми.</w:t>
            </w:r>
          </w:p>
          <w:p w:rsidR="003F22D6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>Объяснять расширение линии горизонта при подъеме</w:t>
            </w:r>
          </w:p>
        </w:tc>
        <w:tc>
          <w:tcPr>
            <w:tcW w:w="297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возможное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разнообразие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способов решения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задач; –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проводить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 между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изучаемым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опытом.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1951AB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Строение </w:t>
            </w:r>
            <w:r w:rsidR="003F22D6" w:rsidRPr="003F22D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емли. </w:t>
            </w:r>
          </w:p>
          <w:p w:rsidR="003F22D6" w:rsidRPr="00151183" w:rsidRDefault="00535C7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С.74-77</w:t>
            </w: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Различение внутренних частей Земли.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смысла понятий «Земля» и «земля».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Создание макета внутреннего строения Земли. Знакомство с оболочками Земли.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Извлечение из учебника необходимой информации о живых </w:t>
            </w:r>
            <w:r w:rsidRPr="00B22650">
              <w:rPr>
                <w:rFonts w:ascii="Times New Roman" w:hAnsi="Times New Roman"/>
              </w:rPr>
              <w:lastRenderedPageBreak/>
              <w:t>организмах, обитающих в разных оболочках Земли.</w:t>
            </w:r>
          </w:p>
          <w:p w:rsidR="003F22D6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отношения учебы, работы родителей и других видов деятельности человека к окружающему миру</w:t>
            </w:r>
          </w:p>
        </w:tc>
        <w:tc>
          <w:tcPr>
            <w:tcW w:w="212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-эмоциональная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Ознакомиться со строением Земли.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22650">
              <w:rPr>
                <w:rFonts w:ascii="Times New Roman" w:hAnsi="Times New Roman"/>
                <w:iCs/>
              </w:rPr>
              <w:t xml:space="preserve">Различать внутренние части (слои) Земли </w:t>
            </w:r>
            <w:r w:rsidRPr="00B22650">
              <w:rPr>
                <w:rFonts w:ascii="Times New Roman" w:hAnsi="Times New Roman"/>
              </w:rPr>
              <w:t xml:space="preserve">(ядро, мантия, земная кора); </w:t>
            </w:r>
            <w:r w:rsidRPr="00B22650">
              <w:rPr>
                <w:rFonts w:ascii="Times New Roman" w:hAnsi="Times New Roman"/>
                <w:iCs/>
              </w:rPr>
              <w:t>оболочки Земли (литосфера,</w:t>
            </w:r>
            <w:r w:rsidRPr="00B22650">
              <w:rPr>
                <w:rFonts w:ascii="Times New Roman" w:hAnsi="Times New Roman"/>
                <w:i/>
                <w:iCs/>
              </w:rPr>
              <w:t xml:space="preserve"> </w:t>
            </w:r>
            <w:r w:rsidRPr="00B22650">
              <w:rPr>
                <w:rFonts w:ascii="Times New Roman" w:hAnsi="Times New Roman"/>
              </w:rPr>
              <w:t xml:space="preserve">гидросфера, атмосфера, живая оболочка – </w:t>
            </w:r>
            <w:r w:rsidRPr="00B22650">
              <w:rPr>
                <w:rFonts w:ascii="Times New Roman" w:hAnsi="Times New Roman"/>
                <w:i/>
                <w:iCs/>
              </w:rPr>
              <w:t>биосфера</w:t>
            </w:r>
            <w:r w:rsidRPr="00B22650">
              <w:rPr>
                <w:rFonts w:ascii="Times New Roman" w:hAnsi="Times New Roman"/>
              </w:rPr>
              <w:t>).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Приводить примеры объектов живой и </w:t>
            </w:r>
            <w:r w:rsidRPr="00B22650">
              <w:rPr>
                <w:rFonts w:ascii="Times New Roman" w:hAnsi="Times New Roman"/>
              </w:rPr>
              <w:lastRenderedPageBreak/>
              <w:t>неживой природы в разных</w:t>
            </w:r>
          </w:p>
          <w:p w:rsidR="003F22D6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оболочках Земли</w:t>
            </w:r>
          </w:p>
        </w:tc>
        <w:tc>
          <w:tcPr>
            <w:tcW w:w="2977" w:type="dxa"/>
            <w:shd w:val="clear" w:color="auto" w:fill="auto"/>
          </w:tcPr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-менять позиции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слушателя, читателя,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зрителя в</w:t>
            </w:r>
            <w:r w:rsidR="00DA2652"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зависимости от</w:t>
            </w:r>
          </w:p>
          <w:p w:rsidR="00535C78" w:rsidRPr="00B22650" w:rsidRDefault="00DA2652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задачи; -</w:t>
            </w:r>
            <w:r w:rsidR="00535C78" w:rsidRPr="00B22650">
              <w:rPr>
                <w:rFonts w:ascii="Times New Roman" w:hAnsi="Times New Roman"/>
              </w:rPr>
              <w:t>ориентироваться в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принятой системе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  <w:p w:rsidR="00535C78" w:rsidRPr="00B22650" w:rsidRDefault="00DA2652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</w:t>
            </w:r>
            <w:r w:rsidR="00535C78" w:rsidRPr="00B22650">
              <w:rPr>
                <w:rFonts w:ascii="Times New Roman" w:hAnsi="Times New Roman"/>
              </w:rPr>
              <w:t>оценивать совместно</w:t>
            </w:r>
          </w:p>
          <w:p w:rsidR="00535C78" w:rsidRPr="00B22650" w:rsidRDefault="00DA2652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</w:t>
            </w:r>
            <w:r w:rsidR="00535C78" w:rsidRPr="00B22650">
              <w:rPr>
                <w:rFonts w:ascii="Times New Roman" w:hAnsi="Times New Roman"/>
              </w:rPr>
              <w:t>классниками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 своих</w:t>
            </w:r>
          </w:p>
          <w:p w:rsidR="00535C78" w:rsidRPr="00B22650" w:rsidRDefault="00DA2652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действий, </w:t>
            </w:r>
            <w:r w:rsidR="00535C78" w:rsidRPr="00B22650">
              <w:rPr>
                <w:rFonts w:ascii="Times New Roman" w:hAnsi="Times New Roman"/>
              </w:rPr>
              <w:t>вносить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соответствующие</w:t>
            </w:r>
          </w:p>
          <w:p w:rsidR="00535C78" w:rsidRPr="00B22650" w:rsidRDefault="00DA2652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535C78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535C78" w:rsidP="00535C78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</w:t>
            </w:r>
            <w:r w:rsidR="00DA2652" w:rsidRPr="00B22650">
              <w:rPr>
                <w:rFonts w:ascii="Times New Roman" w:hAnsi="Times New Roman"/>
              </w:rPr>
              <w:t>по</w:t>
            </w:r>
            <w:r w:rsidRPr="00B22650">
              <w:rPr>
                <w:rFonts w:ascii="Times New Roman" w:hAnsi="Times New Roman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235" w:type="dxa"/>
            <w:shd w:val="clear" w:color="auto" w:fill="auto"/>
          </w:tcPr>
          <w:p w:rsidR="00DA2652" w:rsidRDefault="00DA2652" w:rsidP="00DA2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Стороны горизо</w:t>
            </w:r>
            <w:r w:rsidRPr="00DA2652">
              <w:rPr>
                <w:rFonts w:ascii="Times New Roman" w:hAnsi="Times New Roman"/>
                <w:sz w:val="28"/>
                <w:szCs w:val="28"/>
              </w:rPr>
              <w:t xml:space="preserve">нта. </w:t>
            </w:r>
          </w:p>
          <w:p w:rsidR="003F22D6" w:rsidRPr="003F22D6" w:rsidRDefault="00DA2652" w:rsidP="00DA2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DA2652">
              <w:rPr>
                <w:rFonts w:ascii="Times New Roman" w:hAnsi="Times New Roman"/>
                <w:sz w:val="28"/>
                <w:szCs w:val="28"/>
              </w:rPr>
              <w:t>77–80</w:t>
            </w:r>
          </w:p>
          <w:p w:rsidR="003F22D6" w:rsidRPr="00151183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Ориентирование на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местности по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отношению 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собственному телу; по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Солнцу и Полярной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звезде.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Обозначение (на схемах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картах) при помощи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общепринятых знаков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и промежуточных направлений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сторон горизонта.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плана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рассказа «Стороны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горизонта».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расположения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объектов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относительно сторон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горизонта.</w:t>
            </w:r>
          </w:p>
        </w:tc>
        <w:tc>
          <w:tcPr>
            <w:tcW w:w="212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-интерес 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учебному материалу;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 чувства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(сочувствия, стыда,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основании анализа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409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местности относительно своего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тела (вперед, назад,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вправо, влево).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основные стороны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горизонта: юг,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север, запад, восток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Солнцу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Полярной звезде.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показывать на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картах основные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промежуточные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направления сторон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астрономическими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ориентирами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сторон горизонта.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по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схемам и картам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перемещение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учебного объекта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отношению 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выбранным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ориентирам</w:t>
            </w:r>
          </w:p>
        </w:tc>
        <w:tc>
          <w:tcPr>
            <w:tcW w:w="297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осуществлять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учителя; – вносить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 на основе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принятых правил;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ответ на заданный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учебный материал;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235" w:type="dxa"/>
            <w:shd w:val="clear" w:color="auto" w:fill="auto"/>
          </w:tcPr>
          <w:p w:rsidR="003F22D6" w:rsidRPr="00DA2652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="00507559" w:rsidRPr="009514A4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507559" w:rsidRPr="009514A4">
              <w:rPr>
                <w:rFonts w:ascii="Times New Roman" w:hAnsi="Times New Roman"/>
                <w:sz w:val="28"/>
                <w:szCs w:val="28"/>
              </w:rPr>
              <w:t>.</w:t>
            </w:r>
            <w:r w:rsidR="005075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="00507559">
              <w:rPr>
                <w:rFonts w:ascii="Times New Roman" w:hAnsi="Times New Roman"/>
                <w:sz w:val="28"/>
                <w:szCs w:val="28"/>
              </w:rPr>
              <w:t xml:space="preserve">Ориентирование по </w:t>
            </w:r>
            <w:r w:rsidR="00DA2652" w:rsidRPr="00DA2652">
              <w:rPr>
                <w:rFonts w:ascii="Times New Roman" w:hAnsi="Times New Roman"/>
                <w:sz w:val="28"/>
                <w:szCs w:val="28"/>
              </w:rPr>
              <w:t>компасу.</w:t>
            </w:r>
          </w:p>
          <w:p w:rsidR="00DA2652" w:rsidRPr="00DA2652" w:rsidRDefault="00DA2652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652">
              <w:rPr>
                <w:rFonts w:ascii="Times New Roman" w:hAnsi="Times New Roman"/>
                <w:sz w:val="28"/>
                <w:szCs w:val="28"/>
              </w:rPr>
              <w:t>С.80 - 82</w:t>
            </w:r>
          </w:p>
          <w:p w:rsidR="003F22D6" w:rsidRPr="00151183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Ориентирование на местности по отношению к собственному телу; по Солнцу и Полярной звезде.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Обозначение (на схемах и </w:t>
            </w:r>
            <w:r w:rsidRPr="00B22650">
              <w:rPr>
                <w:rFonts w:ascii="Times New Roman" w:hAnsi="Times New Roman"/>
              </w:rPr>
              <w:lastRenderedPageBreak/>
              <w:t>картах) при помощи общепринятых знаков основных и промежуточных направлений сторон горизонта.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плана рассказа «Стороны горизонта».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расположения различных объектов относительно сторон горизонта.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-чувства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обучающегося  на уровне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школе.</w:t>
            </w:r>
          </w:p>
        </w:tc>
        <w:tc>
          <w:tcPr>
            <w:tcW w:w="2409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основные стороны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(промежуточные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направления).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направление с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устных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команд.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правилами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пользования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компасом.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основные стороны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 по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компасу.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местности с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команд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(вперед, назад,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вправо, влево) или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называния сторон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</w:t>
            </w:r>
          </w:p>
        </w:tc>
        <w:tc>
          <w:tcPr>
            <w:tcW w:w="297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принимать роль в учебном сотрудничестве;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новом учебном материале.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знаками, символами,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моделями, схемами,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ситуации;–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передавать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235" w:type="dxa"/>
            <w:shd w:val="clear" w:color="auto" w:fill="auto"/>
          </w:tcPr>
          <w:p w:rsidR="00DA2652" w:rsidRDefault="003F22D6" w:rsidP="00DA2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10.</w:t>
            </w:r>
            <w:r w:rsidR="008676AC" w:rsidRPr="00867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4D3A" w:rsidRPr="0092304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Экскурсия на пришкольный участок.</w:t>
            </w:r>
            <w:r w:rsidR="00334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2652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="00DA2652" w:rsidRPr="00DA2652">
              <w:rPr>
                <w:rFonts w:ascii="Times New Roman" w:hAnsi="Times New Roman"/>
                <w:sz w:val="28"/>
                <w:szCs w:val="28"/>
              </w:rPr>
              <w:t>сторо</w:t>
            </w:r>
            <w:r w:rsidR="00DA2652">
              <w:rPr>
                <w:rFonts w:ascii="Times New Roman" w:hAnsi="Times New Roman"/>
                <w:sz w:val="28"/>
                <w:szCs w:val="28"/>
              </w:rPr>
              <w:t>н горизонта по народным примета</w:t>
            </w:r>
            <w:r w:rsidR="00DA2652" w:rsidRPr="00DA2652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:rsidR="003F22D6" w:rsidRPr="00151183" w:rsidRDefault="00DA2652" w:rsidP="00DA2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DA2652">
              <w:rPr>
                <w:rFonts w:ascii="Times New Roman" w:hAnsi="Times New Roman"/>
                <w:sz w:val="28"/>
                <w:szCs w:val="28"/>
              </w:rPr>
              <w:t>82–83</w:t>
            </w:r>
          </w:p>
        </w:tc>
        <w:tc>
          <w:tcPr>
            <w:tcW w:w="2693" w:type="dxa"/>
            <w:shd w:val="clear" w:color="auto" w:fill="auto"/>
          </w:tcPr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Ориентирование на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местности по народным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приметам.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Моделирование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ситуаций по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ориентированию в лесу.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главного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похода в лес</w:t>
            </w:r>
          </w:p>
          <w:p w:rsidR="00DA2652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присутствие</w:t>
            </w:r>
          </w:p>
          <w:p w:rsidR="001951AB" w:rsidRPr="00B22650" w:rsidRDefault="00DA2652" w:rsidP="00DA2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взрослого человека.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интерес 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учебному материалу;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 чувства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(сочувствия, стыда,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 основании анализа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– представление о причинах успеха в учебе;  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–знание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Иметь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об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народных приметах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определения сторон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 в лесу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открытом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пространстве.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местности по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народным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приметам.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Проверять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достоверность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разных информационных</w:t>
            </w:r>
          </w:p>
          <w:p w:rsidR="001951AB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источников</w:t>
            </w:r>
          </w:p>
        </w:tc>
        <w:tc>
          <w:tcPr>
            <w:tcW w:w="297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осуществлять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 руководством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учителя; вносить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 на основе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принятых правил;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выполнять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учебные действия 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устной, письменной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речи, во внутреннем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плане.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ответ на заданный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учебный материал;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 допускать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–договариваться,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приходить к общему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решению  (во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фронтальной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 под руководством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учителя);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235" w:type="dxa"/>
            <w:shd w:val="clear" w:color="auto" w:fill="auto"/>
          </w:tcPr>
          <w:p w:rsid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11. Глобус и географическая карта.</w:t>
            </w:r>
          </w:p>
          <w:p w:rsidR="00DA2652" w:rsidRPr="003F22D6" w:rsidRDefault="00DA2652" w:rsidP="00DA2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652">
              <w:rPr>
                <w:rFonts w:ascii="Times New Roman" w:hAnsi="Times New Roman"/>
                <w:sz w:val="28"/>
                <w:szCs w:val="28"/>
              </w:rPr>
              <w:t>С. 84–86. №36</w:t>
            </w:r>
          </w:p>
          <w:p w:rsidR="003F22D6" w:rsidRPr="00151183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 с глобусом и картой.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Нахождение на глобусе поясов Земли, полушарий, полюсов, экватора.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и различать глобус и карту. Иметь представление о тепловых поясах Земли.</w:t>
            </w:r>
          </w:p>
          <w:p w:rsidR="001951AB" w:rsidRPr="00B22650" w:rsidRDefault="001951AB" w:rsidP="0019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Находить на глобусе и картах Северное и Южное, Западное и Восточное полушария; Северный и Южный полюса Земли; экватор, </w:t>
            </w:r>
            <w:r w:rsidRPr="00B22650">
              <w:rPr>
                <w:rFonts w:ascii="Times New Roman" w:hAnsi="Times New Roman"/>
                <w:i/>
                <w:iCs/>
              </w:rPr>
              <w:t>линии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Северного и Южного полярных</w:t>
            </w:r>
          </w:p>
          <w:p w:rsidR="003F22D6" w:rsidRPr="00B22650" w:rsidRDefault="001951AB" w:rsidP="001951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>кругов, тропиков</w:t>
            </w:r>
            <w:r w:rsidRPr="00B2265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A2652" w:rsidRPr="00B22650" w:rsidRDefault="00394E00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</w:t>
            </w:r>
            <w:r w:rsidR="00DA2652" w:rsidRPr="00B22650">
              <w:rPr>
                <w:rFonts w:ascii="Times New Roman" w:hAnsi="Times New Roman"/>
              </w:rPr>
              <w:t>принимать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</w:t>
            </w:r>
          </w:p>
          <w:p w:rsidR="00DA2652" w:rsidRPr="00B22650" w:rsidRDefault="00394E00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решения;</w:t>
            </w:r>
          </w:p>
          <w:p w:rsidR="00DA2652" w:rsidRPr="00B22650" w:rsidRDefault="00394E00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</w:t>
            </w:r>
            <w:r w:rsidR="00DA2652" w:rsidRPr="00B22650">
              <w:rPr>
                <w:rFonts w:ascii="Times New Roman" w:hAnsi="Times New Roman"/>
              </w:rPr>
              <w:t>осуществлять поиск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DA2652" w:rsidRPr="00B22650" w:rsidRDefault="00394E00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DA2652" w:rsidRPr="00B22650" w:rsidRDefault="00394E00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</w:t>
            </w:r>
            <w:r w:rsidR="00DA2652" w:rsidRPr="00B22650">
              <w:rPr>
                <w:rFonts w:ascii="Times New Roman" w:hAnsi="Times New Roman"/>
              </w:rPr>
              <w:t>передавать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DA2652" w:rsidRPr="00B22650" w:rsidRDefault="00394E00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</w:t>
            </w:r>
            <w:r w:rsidR="00DA2652" w:rsidRPr="00B22650">
              <w:rPr>
                <w:rFonts w:ascii="Times New Roman" w:hAnsi="Times New Roman"/>
              </w:rPr>
              <w:t>формацию  как</w:t>
            </w:r>
          </w:p>
          <w:p w:rsidR="00DA2652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3F22D6" w:rsidRPr="00B22650" w:rsidRDefault="00DA2652" w:rsidP="00DA2652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</w:t>
            </w:r>
            <w:r w:rsidR="00394E00" w:rsidRPr="00B22650">
              <w:rPr>
                <w:rFonts w:ascii="Times New Roman" w:hAnsi="Times New Roman"/>
              </w:rPr>
              <w:t>ия действия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235" w:type="dxa"/>
            <w:shd w:val="clear" w:color="auto" w:fill="auto"/>
          </w:tcPr>
          <w:p w:rsidR="003F22D6" w:rsidRPr="00A812AA" w:rsidRDefault="00A812AA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Рельеф земли</w:t>
            </w:r>
            <w:r w:rsidR="003F22D6" w:rsidRPr="00A812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2D6" w:rsidRPr="00A812AA" w:rsidRDefault="00A812AA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С.87 - 89</w:t>
            </w:r>
          </w:p>
        </w:tc>
        <w:tc>
          <w:tcPr>
            <w:tcW w:w="2693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характера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рельефа местности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(равнины, горы, холмы,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овраги) на карте с по-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мощью цвета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условных обозначений.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и различение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карте высоты гор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глубины участков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Мирового океана.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создании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макета рельефа участка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Земли</w:t>
            </w:r>
          </w:p>
        </w:tc>
        <w:tc>
          <w:tcPr>
            <w:tcW w:w="2127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представления о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гражданской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 «Я –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России»;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своей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</w:t>
            </w:r>
          </w:p>
        </w:tc>
        <w:tc>
          <w:tcPr>
            <w:tcW w:w="2409" w:type="dxa"/>
            <w:shd w:val="clear" w:color="auto" w:fill="auto"/>
          </w:tcPr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главные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формы рельефа.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на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физической карте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наиболее высокие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горы и наиболее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глубокие участки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Мирового океана.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Давать устную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характеристику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рельефа местности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своего проживания.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Описывать детали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рельефа Земли на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определенном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участке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физической карты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(работа со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шкалами глубин и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высот). Подводить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анализируемые</w:t>
            </w:r>
          </w:p>
          <w:p w:rsidR="00A812AA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объекты под</w:t>
            </w:r>
          </w:p>
          <w:p w:rsidR="003F22D6" w:rsidRPr="00B22650" w:rsidRDefault="00A812AA" w:rsidP="00A81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понятие «рельеф»</w:t>
            </w:r>
          </w:p>
        </w:tc>
        <w:tc>
          <w:tcPr>
            <w:tcW w:w="2977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знаками, символами,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моделями, схемами,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 передавать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ин-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формацию  как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235" w:type="dxa"/>
            <w:shd w:val="clear" w:color="auto" w:fill="auto"/>
          </w:tcPr>
          <w:p w:rsidR="00A812AA" w:rsidRPr="00923046" w:rsidRDefault="003F22D6" w:rsidP="00A25982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3261C0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</w:t>
            </w:r>
          </w:p>
          <w:p w:rsidR="003F22D6" w:rsidRPr="00151183" w:rsidRDefault="003261C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</w:t>
            </w:r>
            <w:r w:rsidR="00A812AA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Л</w:t>
            </w:r>
            <w:r w:rsidR="003F22D6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андшафт родного края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</w:t>
            </w:r>
            <w:r w:rsidR="003F22D6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Выявление отличий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между понятиями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«ландшафт»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«рельеф».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Сочинение «Красота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природы родного края».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фотографий,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которых человек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нарушает природный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ландшафт местности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(свалки, котлованы,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вырубание лесов), с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фотографиями создания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красивых мест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(ландшафтный дизайн)</w:t>
            </w:r>
          </w:p>
        </w:tc>
        <w:tc>
          <w:tcPr>
            <w:tcW w:w="2127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чувств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ландшафты разных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участков земной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поверхности.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 понятия «рельеф»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«ландшафт».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примеры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рельефа 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ландшафта.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Подводить объекты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природы под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понятия.</w:t>
            </w:r>
            <w:r w:rsidRPr="00B22650">
              <w:t xml:space="preserve"> </w:t>
            </w:r>
            <w:r w:rsidRPr="00B22650">
              <w:rPr>
                <w:rFonts w:ascii="Times New Roman" w:hAnsi="Times New Roman"/>
              </w:rPr>
              <w:t>Описывать рельеф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ландшафт своей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местности;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местности,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изображенной на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рисунке или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фотографии</w:t>
            </w:r>
          </w:p>
        </w:tc>
        <w:tc>
          <w:tcPr>
            <w:tcW w:w="2977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действий,вносить</w:t>
            </w:r>
            <w:proofErr w:type="spellEnd"/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 –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выполнять учебные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внутреннем плане.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нужного иллюстративного материала в  дополнительных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источниках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рекомендуемых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3F22D6" w:rsidTr="001951AB">
        <w:trPr>
          <w:trHeight w:val="682"/>
        </w:trPr>
        <w:tc>
          <w:tcPr>
            <w:tcW w:w="16171" w:type="dxa"/>
            <w:gridSpan w:val="8"/>
            <w:shd w:val="clear" w:color="auto" w:fill="auto"/>
          </w:tcPr>
          <w:p w:rsidR="003F22D6" w:rsidRPr="00F0089A" w:rsidRDefault="003F22D6" w:rsidP="003F2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9A">
              <w:rPr>
                <w:rFonts w:ascii="Times New Roman" w:hAnsi="Times New Roman"/>
                <w:b/>
                <w:sz w:val="28"/>
                <w:szCs w:val="28"/>
              </w:rPr>
              <w:t>4. Взаимодействие сил природы.21ч.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1. Тепловые пояса Земли.</w:t>
            </w:r>
          </w:p>
          <w:p w:rsidR="003F22D6" w:rsidRPr="003F22D6" w:rsidRDefault="00A812AA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A812AA">
              <w:rPr>
                <w:rFonts w:ascii="Times New Roman" w:hAnsi="Times New Roman"/>
                <w:sz w:val="28"/>
                <w:szCs w:val="28"/>
              </w:rPr>
              <w:t>92–94</w:t>
            </w:r>
          </w:p>
          <w:p w:rsidR="003F22D6" w:rsidRPr="00151183" w:rsidRDefault="003F22D6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7D86" w:rsidRPr="00F0685F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85F">
              <w:rPr>
                <w:rFonts w:ascii="Times New Roman" w:hAnsi="Times New Roman"/>
              </w:rPr>
              <w:t>Работа с контурной картой: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различение тепловых поясов</w:t>
            </w:r>
          </w:p>
          <w:p w:rsidR="00C97D86" w:rsidRPr="00F0685F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85F">
              <w:rPr>
                <w:rFonts w:ascii="Times New Roman" w:hAnsi="Times New Roman"/>
              </w:rPr>
              <w:t xml:space="preserve">Земли с помощью раскрашивания соответствующим </w:t>
            </w:r>
            <w:r w:rsidRPr="00F0685F">
              <w:rPr>
                <w:rFonts w:ascii="Times New Roman" w:hAnsi="Times New Roman"/>
              </w:rPr>
              <w:lastRenderedPageBreak/>
              <w:t xml:space="preserve">цветом, </w:t>
            </w:r>
            <w:proofErr w:type="spellStart"/>
            <w:r w:rsidRPr="00F0685F">
              <w:rPr>
                <w:rFonts w:ascii="Times New Roman" w:hAnsi="Times New Roman"/>
              </w:rPr>
              <w:t>подписывание</w:t>
            </w:r>
            <w:proofErr w:type="spellEnd"/>
            <w:r w:rsidRPr="00F0685F">
              <w:rPr>
                <w:rFonts w:ascii="Times New Roman" w:hAnsi="Times New Roman"/>
              </w:rPr>
              <w:t xml:space="preserve"> названи</w:t>
            </w:r>
            <w:r>
              <w:rPr>
                <w:rFonts w:ascii="Times New Roman" w:hAnsi="Times New Roman"/>
              </w:rPr>
              <w:t xml:space="preserve">й </w:t>
            </w:r>
            <w:r w:rsidRPr="00F0685F">
              <w:rPr>
                <w:rFonts w:ascii="Times New Roman" w:hAnsi="Times New Roman"/>
              </w:rPr>
              <w:t>линий, отделяющих друг от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друга зоны тепловых поясов.</w:t>
            </w:r>
          </w:p>
          <w:p w:rsidR="00C97D86" w:rsidRPr="00F0685F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85F">
              <w:rPr>
                <w:rFonts w:ascii="Times New Roman" w:hAnsi="Times New Roman"/>
              </w:rPr>
              <w:t>Установление связи между углом падения солнечных лучей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и нагреванием поверхности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Земли.</w:t>
            </w:r>
          </w:p>
          <w:p w:rsidR="00C97D86" w:rsidRPr="00F0685F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85F">
              <w:rPr>
                <w:rFonts w:ascii="Times New Roman" w:hAnsi="Times New Roman"/>
              </w:rPr>
              <w:t>Определение зависимости живой природы от нахождения в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различных тепловых поясах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lastRenderedPageBreak/>
              <w:t>– представления о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своей гражданской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идентичности «Я –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Pr="00A812AA">
              <w:rPr>
                <w:rFonts w:ascii="Times New Roman" w:hAnsi="Times New Roman"/>
                <w:sz w:val="24"/>
                <w:szCs w:val="24"/>
              </w:rPr>
              <w:lastRenderedPageBreak/>
              <w:t>России»;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– понимания своей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этнической</w:t>
            </w:r>
          </w:p>
          <w:p w:rsidR="003F22D6" w:rsidRPr="00912EBD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принадлежности;</w:t>
            </w:r>
          </w:p>
        </w:tc>
        <w:tc>
          <w:tcPr>
            <w:tcW w:w="2409" w:type="dxa"/>
            <w:shd w:val="clear" w:color="auto" w:fill="auto"/>
          </w:tcPr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тепловыми поясами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Земли.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C97D86">
              <w:rPr>
                <w:rFonts w:ascii="Times New Roman" w:hAnsi="Times New Roman"/>
                <w:iCs/>
                <w:sz w:val="24"/>
                <w:szCs w:val="24"/>
              </w:rPr>
              <w:t xml:space="preserve">линии, ограничивающие тепловые пояса </w:t>
            </w:r>
            <w:r w:rsidRPr="00C97D8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Земли</w:t>
            </w:r>
            <w:r w:rsidRPr="00C97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Показывать на глобусе и картах тепловые пояса Земли.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Характеризовать Солнце как источник тепла на Земле.</w:t>
            </w:r>
          </w:p>
          <w:p w:rsidR="003F22D6" w:rsidRPr="00392BC5" w:rsidRDefault="00C97D86" w:rsidP="00C97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Устанавливать и объяснять причины изменения природы в зависимости от тепловых поясов</w:t>
            </w:r>
          </w:p>
        </w:tc>
        <w:tc>
          <w:tcPr>
            <w:tcW w:w="2977" w:type="dxa"/>
            <w:shd w:val="clear" w:color="auto" w:fill="auto"/>
          </w:tcPr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lastRenderedPageBreak/>
              <w:t>– адекватно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воспринимать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оценку своей работы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учителями,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товарищами; –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принимать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правила в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планировании и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контроле способа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решения;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роль в учебном сотрудниче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стве;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пособиях; –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знаками, символами,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моделями, схемами,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приведенными в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литературе;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задавать  вопросы,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адекватные данной</w:t>
            </w:r>
          </w:p>
          <w:p w:rsidR="003F22D6" w:rsidRPr="00912EBD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235" w:type="dxa"/>
            <w:shd w:val="clear" w:color="auto" w:fill="auto"/>
          </w:tcPr>
          <w:p w:rsidR="00A812AA" w:rsidRDefault="00C97D86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Смена времен</w:t>
            </w:r>
            <w:r w:rsidR="00A812A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3F22D6" w:rsidRPr="00151183" w:rsidRDefault="00A812AA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С.94–98. №</w:t>
            </w:r>
            <w:r w:rsidRPr="00A812A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:rsidR="00C97D86" w:rsidRPr="00F0685F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85F">
              <w:rPr>
                <w:rFonts w:ascii="Times New Roman" w:hAnsi="Times New Roman"/>
              </w:rPr>
              <w:t>Моделирование движения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Земли вокруг Солнца с помощью теллурия или глобуса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и лампы.</w:t>
            </w:r>
          </w:p>
          <w:p w:rsidR="00C97D86" w:rsidRPr="00F0685F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685F">
              <w:rPr>
                <w:rFonts w:ascii="Times New Roman" w:hAnsi="Times New Roman"/>
              </w:rPr>
              <w:t>Коллективное составление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альбома «А в это время на другом краю Земли…»: поиск ил</w:t>
            </w:r>
            <w:r>
              <w:rPr>
                <w:rFonts w:ascii="Times New Roman" w:hAnsi="Times New Roman"/>
              </w:rPr>
              <w:t>л</w:t>
            </w:r>
            <w:r w:rsidRPr="00F0685F">
              <w:rPr>
                <w:rFonts w:ascii="Times New Roman" w:hAnsi="Times New Roman"/>
              </w:rPr>
              <w:t>юстраций, характеризующих особенность природы в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разных тепловых поясах в</w:t>
            </w:r>
            <w:r>
              <w:rPr>
                <w:rFonts w:ascii="Times New Roman" w:hAnsi="Times New Roman"/>
              </w:rPr>
              <w:t xml:space="preserve"> </w:t>
            </w:r>
            <w:r w:rsidRPr="00F0685F">
              <w:rPr>
                <w:rFonts w:ascii="Times New Roman" w:hAnsi="Times New Roman"/>
              </w:rPr>
              <w:t>данное время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понимания чувств</w:t>
            </w:r>
          </w:p>
          <w:p w:rsidR="003F22D6" w:rsidRPr="00912EBD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Различать времена года, месяцы.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Определять причины смены времен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года на Земле (вращение Земли вокруг Солнца; наклонная ось Земли).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Характеризовать признаки различных сезонов года в своей местности.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Моделировать обращение Земли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вокруг Солнца.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>Сравнивать и определять времена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sz w:val="24"/>
                <w:szCs w:val="24"/>
              </w:rPr>
              <w:t xml:space="preserve">года в разных поясах </w:t>
            </w:r>
            <w:r w:rsidRPr="00C97D86">
              <w:rPr>
                <w:rFonts w:ascii="Times New Roman" w:hAnsi="Times New Roman"/>
                <w:sz w:val="24"/>
                <w:szCs w:val="24"/>
              </w:rPr>
              <w:lastRenderedPageBreak/>
              <w:t>Земли.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D86">
              <w:rPr>
                <w:rFonts w:ascii="Times New Roman" w:hAnsi="Times New Roman"/>
                <w:iCs/>
                <w:sz w:val="24"/>
                <w:szCs w:val="24"/>
              </w:rPr>
              <w:t>Знакомиться с датами зимнего и летнего солнцестояния; датами весеннего и осеннего равноденствия. Объяснять продолжительность дня и ночи в эти дни в Северном и Южном полушариях.</w:t>
            </w:r>
          </w:p>
          <w:p w:rsidR="00C97D86" w:rsidRPr="00C97D86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D86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полярном</w:t>
            </w:r>
          </w:p>
          <w:p w:rsidR="003F22D6" w:rsidRPr="00392BC5" w:rsidRDefault="00C97D86" w:rsidP="00C97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D86">
              <w:rPr>
                <w:rFonts w:ascii="Times New Roman" w:hAnsi="Times New Roman"/>
                <w:iCs/>
                <w:sz w:val="24"/>
                <w:szCs w:val="24"/>
              </w:rPr>
              <w:t>дне и полярной ночи</w:t>
            </w:r>
          </w:p>
        </w:tc>
        <w:tc>
          <w:tcPr>
            <w:tcW w:w="2977" w:type="dxa"/>
            <w:shd w:val="clear" w:color="auto" w:fill="auto"/>
          </w:tcPr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совместно с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учителем или одно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результат своих</w:t>
            </w:r>
          </w:p>
          <w:p w:rsidR="003F22D6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действий, 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вносить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коррективы;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–  проводить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аналогии  между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изучаемым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материалом  и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собственным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опытом.</w:t>
            </w:r>
          </w:p>
          <w:p w:rsidR="00A812AA" w:rsidRPr="00A812AA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2AA">
              <w:rPr>
                <w:rFonts w:ascii="Times New Roman" w:hAnsi="Times New Roman"/>
                <w:sz w:val="24"/>
                <w:szCs w:val="24"/>
              </w:rPr>
              <w:t>– проявлять интерес</w:t>
            </w:r>
          </w:p>
          <w:p w:rsidR="00A812AA" w:rsidRPr="00912EBD" w:rsidRDefault="00A812AA" w:rsidP="00A8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общению и группо</w:t>
            </w:r>
            <w:r w:rsidRPr="00A812AA">
              <w:rPr>
                <w:rFonts w:ascii="Times New Roman" w:hAnsi="Times New Roman"/>
                <w:sz w:val="24"/>
                <w:szCs w:val="24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235" w:type="dxa"/>
            <w:shd w:val="clear" w:color="auto" w:fill="auto"/>
          </w:tcPr>
          <w:p w:rsidR="00A812AA" w:rsidRDefault="00A812AA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Солнце –</w:t>
            </w:r>
            <w:r w:rsidR="00507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властелин времен </w:t>
            </w:r>
            <w:r w:rsidRPr="00A812AA">
              <w:rPr>
                <w:rFonts w:ascii="Times New Roman" w:hAnsi="Times New Roman"/>
                <w:sz w:val="28"/>
                <w:szCs w:val="28"/>
              </w:rPr>
              <w:t xml:space="preserve">года. </w:t>
            </w:r>
          </w:p>
          <w:p w:rsidR="003F22D6" w:rsidRPr="003F22D6" w:rsidRDefault="00A812AA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12AA">
              <w:rPr>
                <w:rFonts w:ascii="Times New Roman" w:hAnsi="Times New Roman"/>
                <w:sz w:val="28"/>
                <w:szCs w:val="28"/>
              </w:rPr>
              <w:t>С.94–98. №49</w:t>
            </w:r>
          </w:p>
          <w:p w:rsidR="003F22D6" w:rsidRPr="00151183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Оформление выставки «Времени неслышные шаги» (фотографии, собственные рисунки, часы, календари и др. предметы).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инсценировках, иллюстрирующих, как человек учился измерять время и его ценить (использование пословиц, поговорок, изречений о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времени)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эмоциональная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 времена года, месяцы; приборы, измеряющие время; причины смены времен года.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Описывать особенности каждого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времени года.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Солнце как источник сезонных изменений в природе,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как астрономический счетчик времени на Земле.</w:t>
            </w:r>
          </w:p>
          <w:p w:rsidR="003F22D6" w:rsidRPr="00B22650" w:rsidRDefault="00C97D86" w:rsidP="00C97D8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>Объяснять значение календаря и уметь им пользоваться</w:t>
            </w:r>
          </w:p>
        </w:tc>
        <w:tc>
          <w:tcPr>
            <w:tcW w:w="2977" w:type="dxa"/>
            <w:shd w:val="clear" w:color="auto" w:fill="auto"/>
          </w:tcPr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 в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принятой системе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–оценивать совместно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 учителем или одноклассниками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 своих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действий,вносить</w:t>
            </w:r>
            <w:proofErr w:type="spellEnd"/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A812AA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A812AA" w:rsidP="00A812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235" w:type="dxa"/>
            <w:shd w:val="clear" w:color="auto" w:fill="auto"/>
          </w:tcPr>
          <w:p w:rsidR="00A812AA" w:rsidRPr="00A812AA" w:rsidRDefault="00CB58B4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Особенности Земли как </w:t>
            </w:r>
            <w:r w:rsidR="00A812AA" w:rsidRPr="00A812AA">
              <w:rPr>
                <w:rFonts w:ascii="Times New Roman" w:hAnsi="Times New Roman"/>
                <w:sz w:val="28"/>
                <w:szCs w:val="28"/>
              </w:rPr>
              <w:t>планеты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2D6" w:rsidRPr="00151183" w:rsidRDefault="00CB58B4" w:rsidP="00A8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С.98–99. №</w:t>
            </w:r>
            <w:r w:rsidR="00A812AA" w:rsidRPr="00A812A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Описание особенностей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Земли как космического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тела. Составление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рассказа о необходимых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условиях для возникновения различных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живых организмов на</w:t>
            </w:r>
          </w:p>
          <w:p w:rsidR="003F22D6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Земле</w:t>
            </w:r>
          </w:p>
        </w:tc>
        <w:tc>
          <w:tcPr>
            <w:tcW w:w="212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представление 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причинах успеха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учебе;  –  знание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 условия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 на планете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Земля: наличие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воды, воздуха,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света, тепла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живой природы;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место планеты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Земля в Солнечной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системе.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стороны горизонта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Солнцу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Полярной звезде.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 понятиях «год»,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«месяц», «сутки»,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«времена года».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причины смены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дня и ночи, времен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(сезонов) года.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опираясь на свой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жизненный опыт,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различные </w:t>
            </w:r>
            <w:proofErr w:type="spellStart"/>
            <w:r w:rsidRPr="00B22650">
              <w:rPr>
                <w:rFonts w:ascii="Times New Roman" w:hAnsi="Times New Roman"/>
              </w:rPr>
              <w:t>материа</w:t>
            </w:r>
            <w:proofErr w:type="spellEnd"/>
            <w:r w:rsidRPr="00B22650">
              <w:rPr>
                <w:rFonts w:ascii="Times New Roman" w:hAnsi="Times New Roman"/>
              </w:rPr>
              <w:t>-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лы</w:t>
            </w:r>
            <w:proofErr w:type="spellEnd"/>
            <w:r w:rsidRPr="00B22650">
              <w:rPr>
                <w:rFonts w:ascii="Times New Roman" w:hAnsi="Times New Roman"/>
              </w:rPr>
              <w:t xml:space="preserve"> по их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способности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нагреваться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(камень, вода,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трава)</w:t>
            </w:r>
          </w:p>
        </w:tc>
        <w:tc>
          <w:tcPr>
            <w:tcW w:w="297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-выполнять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учебные действия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устной, письменной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речи, во внутреннем</w:t>
            </w:r>
          </w:p>
          <w:p w:rsidR="00CB58B4" w:rsidRPr="00B22650" w:rsidRDefault="00CB58B4" w:rsidP="00CB58B4">
            <w:pPr>
              <w:spacing w:after="0" w:line="240" w:lineRule="auto"/>
            </w:pPr>
            <w:r w:rsidRPr="00B22650">
              <w:rPr>
                <w:rFonts w:ascii="Times New Roman" w:hAnsi="Times New Roman"/>
              </w:rPr>
              <w:t>плане.</w:t>
            </w:r>
            <w:r w:rsidRPr="00B22650">
              <w:t xml:space="preserve"> 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t>-</w:t>
            </w:r>
            <w:r w:rsidRPr="00B22650">
              <w:rPr>
                <w:rFonts w:ascii="Times New Roman" w:hAnsi="Times New Roman"/>
              </w:rPr>
              <w:t xml:space="preserve">находить в тексте ответ на </w:t>
            </w:r>
            <w:r w:rsidRPr="00B22650">
              <w:rPr>
                <w:rFonts w:ascii="Times New Roman" w:hAnsi="Times New Roman"/>
              </w:rPr>
              <w:lastRenderedPageBreak/>
              <w:t>заданный вопрос;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-договариваться,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приходить к общему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решению  (во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фронтальной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 под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учителя);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235" w:type="dxa"/>
            <w:shd w:val="clear" w:color="auto" w:fill="auto"/>
          </w:tcPr>
          <w:p w:rsidR="00CB58B4" w:rsidRDefault="00CB58B4" w:rsidP="00CB58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. Энергия (тепло) Солнц</w:t>
            </w:r>
            <w:r w:rsidRPr="00CB58B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:rsidR="003F22D6" w:rsidRPr="003F22D6" w:rsidRDefault="00CB58B4" w:rsidP="00CB58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С.99–</w:t>
            </w:r>
            <w:r w:rsidRPr="00CB58B4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3F22D6" w:rsidRPr="00151183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Изучение влияния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температур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разрушение камня.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Объяснение причин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этого разрушения.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общего вывода.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Изучение энергии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солнечных лучей,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собранной с помощью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увеличительного стекла.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значения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изобретения устройств,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которых используется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энергия солнечного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света.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различных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способов получения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человеком энергии по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их безопасности для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природы</w:t>
            </w:r>
          </w:p>
        </w:tc>
        <w:tc>
          <w:tcPr>
            <w:tcW w:w="212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представления 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гражданской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 «Я –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России»;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своей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</w:tc>
        <w:tc>
          <w:tcPr>
            <w:tcW w:w="2409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Солнце как звезду,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основной источник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энергии на Земле.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материалы по их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способности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нагреваться и охлаждаться (камень, вода). Делать на основе наблюдений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выводы.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разрушения гор.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Объяснять, почему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Солнце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неравномерно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прогревает различные участки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поверхности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Земли; как рельеф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Земли меняется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 воздействием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Солнца, воды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ветра; как человек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может использовать солнечную энергию</w:t>
            </w:r>
          </w:p>
        </w:tc>
        <w:tc>
          <w:tcPr>
            <w:tcW w:w="297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принимать роль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 сотрудничестве;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 действия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знаками, символами,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моделями, схемами,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ситуации;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235" w:type="dxa"/>
            <w:shd w:val="clear" w:color="auto" w:fill="auto"/>
          </w:tcPr>
          <w:p w:rsidR="00CB58B4" w:rsidRPr="00CB58B4" w:rsidRDefault="003F22D6" w:rsidP="00CB58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C97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8B4">
              <w:rPr>
                <w:rFonts w:ascii="Times New Roman" w:hAnsi="Times New Roman"/>
                <w:sz w:val="28"/>
                <w:szCs w:val="28"/>
              </w:rPr>
              <w:t xml:space="preserve">Внутренняя сила </w:t>
            </w:r>
            <w:r w:rsidR="00CB58B4" w:rsidRPr="00CB58B4">
              <w:rPr>
                <w:rFonts w:ascii="Times New Roman" w:hAnsi="Times New Roman"/>
                <w:sz w:val="28"/>
                <w:szCs w:val="28"/>
              </w:rPr>
              <w:t>Земли.</w:t>
            </w:r>
          </w:p>
          <w:p w:rsidR="003F22D6" w:rsidRPr="00151183" w:rsidRDefault="00CB58B4" w:rsidP="00CB58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102–</w:t>
            </w:r>
            <w:r w:rsidRPr="00CB58B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Повторение понятий и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обобщение изученного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материала (работа со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словарем учебника).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загадок на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основе ранее изученных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тем. Отгадывание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загадок одноклассников.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Оценка загадок и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выделение наиболее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удачных из них.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Осуществление поиска сюжетов народных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сказок, в которых сказочные герои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управляют внутренними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силами Земли и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другими природными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явлениями.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Моделирование</w:t>
            </w:r>
          </w:p>
          <w:p w:rsidR="00CB58B4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ситуации: о чем могли</w:t>
            </w:r>
          </w:p>
          <w:p w:rsidR="003F22D6" w:rsidRPr="00B22650" w:rsidRDefault="00CB58B4" w:rsidP="00CB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думать и мечтать люди в далекие времена </w:t>
            </w:r>
          </w:p>
        </w:tc>
        <w:tc>
          <w:tcPr>
            <w:tcW w:w="212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</w:t>
            </w:r>
          </w:p>
        </w:tc>
        <w:tc>
          <w:tcPr>
            <w:tcW w:w="2409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стихийные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бедствия: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землетрясение,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извержение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вулканов, цунами.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возникновения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землетрясений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вулканических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извержений.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Осваивать правила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 во время землетрясений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цунами. Обобщать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изученный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Подводить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явления природы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 понятия.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стихийные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бедствия на основе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заданных учителем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или отобранных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самостоятельно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критериев.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Осуществлять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поиск и извлекать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информацию из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дополнительных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источников</w:t>
            </w:r>
          </w:p>
        </w:tc>
        <w:tc>
          <w:tcPr>
            <w:tcW w:w="297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  <w:p w:rsidR="003F22D6" w:rsidRPr="00B22650" w:rsidRDefault="003F22D6" w:rsidP="00CB58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235" w:type="dxa"/>
            <w:shd w:val="clear" w:color="auto" w:fill="auto"/>
          </w:tcPr>
          <w:p w:rsidR="00CB58B4" w:rsidRPr="00CB58B4" w:rsidRDefault="00CB58B4" w:rsidP="00CB58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Значение и свойства </w:t>
            </w:r>
            <w:r w:rsidRPr="00CB58B4">
              <w:rPr>
                <w:rFonts w:ascii="Times New Roman" w:hAnsi="Times New Roman"/>
                <w:sz w:val="28"/>
                <w:szCs w:val="28"/>
              </w:rPr>
              <w:t>воды.</w:t>
            </w:r>
          </w:p>
          <w:p w:rsidR="003F22D6" w:rsidRPr="003F22D6" w:rsidRDefault="00CB58B4" w:rsidP="00CB58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3–7 (2ч)</w:t>
            </w:r>
          </w:p>
          <w:p w:rsidR="003F22D6" w:rsidRPr="00151183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свойств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воды как жидкости.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Объяснение результатов опытов.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общих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выводов. Фиксирование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результатов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наблюдений в таблице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(рабочая тетрадь, № 51).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Измерение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температуры воды.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Формирование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измерительных навыков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работы со спиртовым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термометром. Чтение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показателей темпера-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туры со шкалы деления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термометра</w:t>
            </w:r>
          </w:p>
        </w:tc>
        <w:tc>
          <w:tcPr>
            <w:tcW w:w="212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чувств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источники воды на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Земле; природные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искусственные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водоемы.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основные свойства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воды (без цвета,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вкуса и запаха,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прозрачность,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текучесть, не имеет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формы,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способность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удерживать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большое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количество тепла: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медленно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нагреваться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медленно отдавать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тепло).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Проводить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простейшие опыты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определению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свойств воды.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Соблюдать правила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техники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безопасности.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количественное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соотношение воды</w:t>
            </w:r>
          </w:p>
          <w:p w:rsidR="003F22D6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суши на Земле</w:t>
            </w:r>
          </w:p>
        </w:tc>
        <w:tc>
          <w:tcPr>
            <w:tcW w:w="2977" w:type="dxa"/>
            <w:shd w:val="clear" w:color="auto" w:fill="auto"/>
          </w:tcPr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возможное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разнообразие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способов решения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задач; –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проводить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 между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изучаемым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</w:t>
            </w:r>
          </w:p>
          <w:p w:rsidR="00CB58B4" w:rsidRPr="00B22650" w:rsidRDefault="00BA10AF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опытом.</w:t>
            </w:r>
          </w:p>
          <w:p w:rsidR="00CB58B4" w:rsidRPr="00B22650" w:rsidRDefault="00CB58B4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BA10AF" w:rsidP="00CB58B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</w:t>
            </w:r>
            <w:r w:rsidR="00CB58B4" w:rsidRPr="00B22650">
              <w:rPr>
                <w:rFonts w:ascii="Times New Roman" w:hAnsi="Times New Roman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235" w:type="dxa"/>
            <w:shd w:val="clear" w:color="auto" w:fill="auto"/>
          </w:tcPr>
          <w:p w:rsid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8.</w:t>
            </w:r>
            <w:r w:rsidR="00334D3A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викторина.</w:t>
            </w:r>
            <w:r w:rsidR="0033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0AF">
              <w:rPr>
                <w:rFonts w:ascii="Times New Roman" w:hAnsi="Times New Roman"/>
                <w:sz w:val="28"/>
                <w:szCs w:val="28"/>
              </w:rPr>
              <w:t xml:space="preserve"> Три состояния воды.</w:t>
            </w:r>
          </w:p>
          <w:p w:rsidR="00BA10AF" w:rsidRPr="003F22D6" w:rsidRDefault="00BA10AF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С.7-10</w:t>
            </w:r>
          </w:p>
          <w:p w:rsidR="003F22D6" w:rsidRPr="00151183" w:rsidRDefault="003F22D6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Проведение опытов по изучению перехода воды из одного состояния в другое.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Изучение явлений испарения воды; перехода водяного пара в жидкость; замерзания воды.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Анализ результатов опытов.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общих выводов. Фиксация результатов наблюдений в таблице (рабочая тетрадь, № 51, 3-й столбец).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Изучение испарения воды при комнатной температуре: анализ результатов опыта, формулирование общего вывода (рекомендуется самостоятельная работа дома)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три состояния воды.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и сравнивать их особенности.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 последовательность и причины перехода воды из одного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состояния в другое: воды в пар (испарение), воды в лед (замерзание),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льда в воду (</w:t>
            </w:r>
            <w:r w:rsidRPr="00B22650">
              <w:rPr>
                <w:rFonts w:ascii="Times New Roman" w:hAnsi="Times New Roman"/>
                <w:iCs/>
              </w:rPr>
              <w:t>плавление</w:t>
            </w:r>
            <w:r w:rsidRPr="00B22650">
              <w:rPr>
                <w:rFonts w:ascii="Times New Roman" w:hAnsi="Times New Roman"/>
              </w:rPr>
              <w:t>, таяние), пара в воду (</w:t>
            </w:r>
            <w:r w:rsidRPr="00B22650">
              <w:rPr>
                <w:rFonts w:ascii="Times New Roman" w:hAnsi="Times New Roman"/>
                <w:iCs/>
              </w:rPr>
              <w:t>конденсация</w:t>
            </w:r>
            <w:r w:rsidRPr="00B22650">
              <w:rPr>
                <w:rFonts w:ascii="Times New Roman" w:hAnsi="Times New Roman"/>
              </w:rPr>
              <w:t>). Анализировать природные явления, при которых происходит переход одного состояния воды в другое. Сравнивать температуры замерзания и закипания воды.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Характеризовать последовательность перехода одного состояния</w:t>
            </w:r>
          </w:p>
          <w:p w:rsidR="003F22D6" w:rsidRPr="00B22650" w:rsidRDefault="00C97D86" w:rsidP="00C97D8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t>воды в другое и воздействие на данные процессы температуры</w:t>
            </w:r>
          </w:p>
        </w:tc>
        <w:tc>
          <w:tcPr>
            <w:tcW w:w="2977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-менять позиции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слушателя, читателя,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зрителя в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зависимости от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задачи; ориентироваться в принятой системе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-оценивать совместно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 учителем или одноклассниками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 своих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235" w:type="dxa"/>
            <w:shd w:val="clear" w:color="auto" w:fill="auto"/>
          </w:tcPr>
          <w:p w:rsidR="00BA10AF" w:rsidRDefault="003F22D6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BA10AF">
              <w:rPr>
                <w:rFonts w:ascii="Times New Roman" w:hAnsi="Times New Roman"/>
                <w:sz w:val="28"/>
                <w:szCs w:val="28"/>
              </w:rPr>
              <w:t>Снег и</w:t>
            </w:r>
            <w:r w:rsidR="00507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0AF" w:rsidRPr="00BA10AF">
              <w:rPr>
                <w:rFonts w:ascii="Times New Roman" w:hAnsi="Times New Roman"/>
                <w:sz w:val="28"/>
                <w:szCs w:val="28"/>
              </w:rPr>
              <w:t xml:space="preserve">лед. </w:t>
            </w:r>
          </w:p>
          <w:p w:rsidR="00BA10AF" w:rsidRPr="00B22650" w:rsidRDefault="00BA10AF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A10AF">
              <w:rPr>
                <w:rFonts w:ascii="Times New Roman" w:hAnsi="Times New Roman"/>
                <w:sz w:val="28"/>
                <w:szCs w:val="28"/>
              </w:rPr>
              <w:t>10–15.</w:t>
            </w:r>
          </w:p>
          <w:p w:rsidR="00BA10AF" w:rsidRPr="009514A4" w:rsidRDefault="00BA10AF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Изучение свойств льда</w:t>
            </w:r>
            <w:r w:rsidR="00507559" w:rsidRPr="0095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14A4">
              <w:rPr>
                <w:rFonts w:ascii="Times New Roman" w:hAnsi="Times New Roman"/>
                <w:sz w:val="28"/>
                <w:szCs w:val="28"/>
              </w:rPr>
              <w:t>(воды в твердом состоянии).</w:t>
            </w:r>
          </w:p>
          <w:p w:rsidR="003F22D6" w:rsidRPr="00151183" w:rsidRDefault="00BA10AF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Фиксация результатов опыта в таблице.</w:t>
            </w:r>
          </w:p>
        </w:tc>
        <w:tc>
          <w:tcPr>
            <w:tcW w:w="2693" w:type="dxa"/>
            <w:shd w:val="clear" w:color="auto" w:fill="auto"/>
          </w:tcPr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22650">
              <w:rPr>
                <w:rFonts w:ascii="Times New Roman" w:hAnsi="Times New Roman"/>
              </w:rPr>
              <w:t>Изучение свойств льда (воды в</w:t>
            </w:r>
            <w:r w:rsidRPr="00B22650">
              <w:rPr>
                <w:rFonts w:ascii="Times New Roman" w:hAnsi="Times New Roman"/>
                <w:i/>
                <w:iCs/>
              </w:rPr>
              <w:t xml:space="preserve"> </w:t>
            </w:r>
            <w:r w:rsidRPr="00B22650">
              <w:rPr>
                <w:rFonts w:ascii="Times New Roman" w:hAnsi="Times New Roman"/>
              </w:rPr>
              <w:t>твердом состоянии). Фиксация результатов опыта в таблице (рабочая тетрадь, № 51).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веществ, попадающих в снег из воздуха.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Объяснение результатов эксперимента.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общих выводов.</w:t>
            </w:r>
          </w:p>
          <w:p w:rsidR="003F22D6" w:rsidRPr="00B22650" w:rsidRDefault="00C97D86" w:rsidP="00C97D8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Сравнение различных форм снежинок и соотнесение с температурой воздуха, при которой они образовываются</w:t>
            </w:r>
          </w:p>
        </w:tc>
        <w:tc>
          <w:tcPr>
            <w:tcW w:w="2127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интерес к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учебному материалу;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 чувства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(сочувствия, стыда,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основании анализа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409" w:type="dxa"/>
            <w:shd w:val="clear" w:color="auto" w:fill="auto"/>
          </w:tcPr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Проводить простейшие опыты по определению различных свойств воды. Приводить примеры твердого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состояния воды в природе (снег, лед). Соотносить природные явления и виды осадков. </w:t>
            </w:r>
            <w:r w:rsidRPr="00B22650">
              <w:rPr>
                <w:rFonts w:ascii="Times New Roman" w:hAnsi="Times New Roman"/>
                <w:iCs/>
              </w:rPr>
              <w:t>Обсуждать</w:t>
            </w:r>
          </w:p>
          <w:p w:rsidR="00C97D86" w:rsidRPr="00B22650" w:rsidRDefault="00C97D86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зимние </w:t>
            </w:r>
            <w:r w:rsidRPr="00B22650">
              <w:rPr>
                <w:rFonts w:ascii="Times New Roman" w:hAnsi="Times New Roman"/>
                <w:iCs/>
              </w:rPr>
              <w:t>виды спорта</w:t>
            </w:r>
            <w:r w:rsidRPr="00B22650">
              <w:rPr>
                <w:rFonts w:ascii="Times New Roman" w:hAnsi="Times New Roman"/>
              </w:rPr>
              <w:t>.</w:t>
            </w:r>
          </w:p>
          <w:p w:rsidR="003F22D6" w:rsidRPr="00B22650" w:rsidRDefault="00C97D86" w:rsidP="00C97D86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Наблюдать в природе и на иллюстрациях формы снежинок. Составлять рассказы </w:t>
            </w:r>
            <w:r w:rsidRPr="00B22650">
              <w:rPr>
                <w:rFonts w:ascii="Times New Roman" w:hAnsi="Times New Roman"/>
                <w:iCs/>
              </w:rPr>
              <w:t xml:space="preserve">о народных традициях, связанных с зимой и </w:t>
            </w:r>
            <w:r w:rsidRPr="00B22650">
              <w:rPr>
                <w:rFonts w:ascii="Times New Roman" w:hAnsi="Times New Roman"/>
                <w:iCs/>
              </w:rPr>
              <w:lastRenderedPageBreak/>
              <w:t>зимними праздниками. Объяснять опасность плавающих айсбергов для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моряков; причины скрипа снега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под ногами</w:t>
            </w:r>
          </w:p>
        </w:tc>
        <w:tc>
          <w:tcPr>
            <w:tcW w:w="2977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осуществлять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учителя; – вносить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 на основе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принятых правил;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ответ на заданный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учебный материал;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различных  точек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235" w:type="dxa"/>
            <w:shd w:val="clear" w:color="auto" w:fill="auto"/>
          </w:tcPr>
          <w:p w:rsidR="003F22D6" w:rsidRPr="00BA10AF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10</w:t>
            </w:r>
            <w:r w:rsidRPr="00BA10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A10AF" w:rsidRPr="00BA10AF">
              <w:rPr>
                <w:rFonts w:ascii="Times New Roman" w:hAnsi="Times New Roman"/>
                <w:sz w:val="28"/>
                <w:szCs w:val="28"/>
              </w:rPr>
              <w:t>Жизнь животных и растений зимой.</w:t>
            </w:r>
          </w:p>
          <w:p w:rsidR="00BA10AF" w:rsidRPr="00BA10AF" w:rsidRDefault="00BA10AF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10AF">
              <w:rPr>
                <w:rFonts w:ascii="Times New Roman" w:hAnsi="Times New Roman"/>
                <w:sz w:val="28"/>
                <w:szCs w:val="28"/>
              </w:rPr>
              <w:t>С.12-18</w:t>
            </w:r>
          </w:p>
          <w:p w:rsidR="003F22D6" w:rsidRPr="00151183" w:rsidRDefault="003F22D6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Наблюдение во время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экскурсии за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состоянием природы зимой.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Фиксация информации,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полученной в ходе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наблюдений в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вербальной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(составление рассказа,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ведение таблицы) и графической форме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(составление схемы,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рисунков). Обсуждение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мероприятий по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оказанию помощи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птицам и зверям в</w:t>
            </w:r>
          </w:p>
          <w:p w:rsidR="00BA10AF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морозные зимние дни.</w:t>
            </w:r>
          </w:p>
          <w:p w:rsidR="003F22D6" w:rsidRPr="00B22650" w:rsidRDefault="00BA10AF" w:rsidP="00BA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Изготовление кормушек</w:t>
            </w:r>
          </w:p>
        </w:tc>
        <w:tc>
          <w:tcPr>
            <w:tcW w:w="2127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температуру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замерзания воды 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таяния снега.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способности льда 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снега удерживать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 своей толщей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тепло. Описывать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основе предложенного плана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особенности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состояния природы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зимнее время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года. Обсуждать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 зимовки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животных.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со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способами защиты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 мороза раз-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личных животных.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Выявлять причины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необходимости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лунки во льду для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жизни водных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обитателей зимой</w:t>
            </w:r>
          </w:p>
        </w:tc>
        <w:tc>
          <w:tcPr>
            <w:tcW w:w="2977" w:type="dxa"/>
            <w:shd w:val="clear" w:color="auto" w:fill="auto"/>
          </w:tcPr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принимать роль в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 сотрудничестве;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 –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пользоваться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знаками, символами,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моделями, схемами,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ситуации;–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передавать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BA10AF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3F22D6" w:rsidRPr="00B22650" w:rsidRDefault="00BA10AF" w:rsidP="00BA10AF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235" w:type="dxa"/>
            <w:shd w:val="clear" w:color="auto" w:fill="auto"/>
          </w:tcPr>
          <w:p w:rsidR="00BA10AF" w:rsidRDefault="003F22D6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11.</w:t>
            </w:r>
            <w:r w:rsidR="009514A4">
              <w:rPr>
                <w:rFonts w:ascii="Times New Roman" w:hAnsi="Times New Roman"/>
                <w:sz w:val="28"/>
                <w:szCs w:val="28"/>
              </w:rPr>
              <w:t xml:space="preserve">Пр. р. </w:t>
            </w:r>
            <w:r w:rsidRPr="003F2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0AF">
              <w:rPr>
                <w:rFonts w:ascii="Times New Roman" w:hAnsi="Times New Roman"/>
                <w:sz w:val="28"/>
                <w:szCs w:val="28"/>
              </w:rPr>
              <w:t>Вода – растворите</w:t>
            </w:r>
            <w:r w:rsidR="00BA10AF" w:rsidRPr="00BA10AF">
              <w:rPr>
                <w:rFonts w:ascii="Times New Roman" w:hAnsi="Times New Roman"/>
                <w:sz w:val="28"/>
                <w:szCs w:val="28"/>
              </w:rPr>
              <w:t xml:space="preserve">ль. </w:t>
            </w:r>
          </w:p>
          <w:p w:rsidR="003F22D6" w:rsidRDefault="00BA10AF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A10AF">
              <w:rPr>
                <w:rFonts w:ascii="Times New Roman" w:hAnsi="Times New Roman"/>
                <w:sz w:val="28"/>
                <w:szCs w:val="28"/>
              </w:rPr>
              <w:t>18–20.</w:t>
            </w:r>
          </w:p>
          <w:p w:rsidR="00BA10AF" w:rsidRPr="009514A4" w:rsidRDefault="00BA10AF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>Растворение веществ в воде: объяснение результатов опыта,</w:t>
            </w:r>
          </w:p>
          <w:p w:rsidR="00BA10AF" w:rsidRPr="00151183" w:rsidRDefault="00BA10AF" w:rsidP="00BA1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4A4">
              <w:rPr>
                <w:rFonts w:ascii="Times New Roman" w:hAnsi="Times New Roman"/>
                <w:sz w:val="28"/>
                <w:szCs w:val="28"/>
              </w:rPr>
              <w:t xml:space="preserve">Формулирование  </w:t>
            </w:r>
            <w:r w:rsidRPr="009514A4">
              <w:rPr>
                <w:rFonts w:ascii="Times New Roman" w:hAnsi="Times New Roman"/>
                <w:sz w:val="28"/>
                <w:szCs w:val="28"/>
              </w:rPr>
              <w:lastRenderedPageBreak/>
              <w:t>общего вывода, фиксация результатов наблюдений в таблицу.</w:t>
            </w:r>
          </w:p>
        </w:tc>
        <w:tc>
          <w:tcPr>
            <w:tcW w:w="2693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Растворение веществ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воде: объяснение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результатов опыта,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общего вывода,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фиксация результатов наблюдений в таблице.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Фильтрование не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растворимых в воде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веществ: объяснение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результатов опыта, формулирование общего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вывода, фиксация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результатов наблюдений.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Устное описание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процесса растворения и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фильтрования</w:t>
            </w:r>
          </w:p>
        </w:tc>
        <w:tc>
          <w:tcPr>
            <w:tcW w:w="212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интерес 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учебному материалу;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 чувства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(сочувствия, стыда,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 основании анализа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представление 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причинах успеха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учебе;  –  знание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моральных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Проводить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опыты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растворению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веществ в воде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фильтрованию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воды. Формулировать на основе наблюдений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выводы.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Фиксировать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результаты опытов.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Различать 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растворимые 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нерастворимые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воде вещества.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примеры использования процесса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фильтрования в хозяйственной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воду как природный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растворитель,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почву как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природный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фильтр,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очищающий воду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 загрязнений</w:t>
            </w:r>
          </w:p>
        </w:tc>
        <w:tc>
          <w:tcPr>
            <w:tcW w:w="297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осуществлять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учителя; – вносить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 на основе принятых правил;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выполнять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учебные действия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устной, письменной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речи, во внутреннем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плане.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ответ на заданный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учебный материал;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приходить к общему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решению  (во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фронтальной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 под руководством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учителя);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235" w:type="dxa"/>
            <w:shd w:val="clear" w:color="auto" w:fill="auto"/>
          </w:tcPr>
          <w:p w:rsid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12. Подземные воды.</w:t>
            </w:r>
          </w:p>
          <w:p w:rsidR="00A53824" w:rsidRPr="003F22D6" w:rsidRDefault="00A53824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С.21-23</w:t>
            </w:r>
          </w:p>
          <w:p w:rsidR="003F22D6" w:rsidRPr="00151183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Исследование свойств минеральной воды: извлечение необходимой информации о лечебных свойствах минеральной воды из дополнительных источников (справочники, энциклопедии, Интернет, этикетки).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рекомендаций для использования минеральной воды в различных целях.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Поиск и фиксирование на карте России мест выхода на поверхность горячих источников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чувства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природные источники подземной воды (родник, минеральный источник). Осознавать правила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охраны и безопасного поведения у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родников, колодцев и источников.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Объяснять причины существования на Земле горячих (гейзер) и минеральных источников</w:t>
            </w:r>
            <w:r w:rsidRPr="00B22650">
              <w:rPr>
                <w:rFonts w:ascii="Times New Roman" w:hAnsi="Times New Roman"/>
              </w:rPr>
              <w:t xml:space="preserve">. </w:t>
            </w:r>
            <w:r w:rsidRPr="00B22650">
              <w:rPr>
                <w:rFonts w:ascii="Times New Roman" w:hAnsi="Times New Roman"/>
                <w:iCs/>
              </w:rPr>
              <w:t>Определять на карте их местонахождение.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Устанавливать связи между живой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неживой природой. Обсуждать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значение подземных источников</w:t>
            </w:r>
          </w:p>
          <w:p w:rsidR="003F22D6" w:rsidRPr="00B22650" w:rsidRDefault="00904117" w:rsidP="0090411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живых организмов. Знакомиться с полезными свойствами минеральной воды. Анализировать деятельность человека, приводящую к загрязнению подводных вод</w:t>
            </w:r>
          </w:p>
        </w:tc>
        <w:tc>
          <w:tcPr>
            <w:tcW w:w="297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 xml:space="preserve"> –принимать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-передавать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ин-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формацию  как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235" w:type="dxa"/>
            <w:shd w:val="clear" w:color="auto" w:fill="auto"/>
          </w:tcPr>
          <w:p w:rsidR="003F22D6" w:rsidRDefault="003F22D6" w:rsidP="003F22D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13.</w:t>
            </w:r>
            <w:r w:rsidR="005D15BF" w:rsidRPr="00893FC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D15BF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</w:t>
            </w:r>
            <w:r w:rsidR="005D15BF" w:rsidRPr="00893FC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A53824" w:rsidRPr="00507559" w:rsidRDefault="00A53824" w:rsidP="00A5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559">
              <w:rPr>
                <w:rFonts w:ascii="Times New Roman" w:hAnsi="Times New Roman"/>
                <w:sz w:val="28"/>
                <w:szCs w:val="28"/>
              </w:rPr>
              <w:t>«Источники воды в нашей местности» (изучение краеведческого материала).</w:t>
            </w:r>
          </w:p>
        </w:tc>
        <w:tc>
          <w:tcPr>
            <w:tcW w:w="2693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Сообщения о местных подземных источниках.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Поиск и обозначение на карте района (области, республики или края) места нахождения подземных вод.</w:t>
            </w:r>
          </w:p>
          <w:p w:rsidR="00904117" w:rsidRPr="00B22650" w:rsidRDefault="00904117" w:rsidP="0090411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Подготовка презентации «Животные, обитающие в водоемах нашей (нашего села…»</w:t>
            </w:r>
          </w:p>
          <w:p w:rsidR="003F22D6" w:rsidRPr="00B22650" w:rsidRDefault="00904117" w:rsidP="0090411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 (в группе)</w:t>
            </w:r>
          </w:p>
        </w:tc>
        <w:tc>
          <w:tcPr>
            <w:tcW w:w="212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представления 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гражданской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идентичности «Я –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гражданин России»;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своей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этнической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принадлежности;</w:t>
            </w:r>
          </w:p>
        </w:tc>
        <w:tc>
          <w:tcPr>
            <w:tcW w:w="2409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 природные источники воды в своей местности.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Знать наиболее известные и крупные водоемы.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 охраняемыми и целебными источниками.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два или несколько водоемов между собой по разным признакам.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>Распознавать виды местных животных, обитающих в водоемах</w:t>
            </w:r>
            <w:r w:rsidRPr="00B22650">
              <w:rPr>
                <w:rFonts w:ascii="Times New Roman" w:hAnsi="Times New Roman"/>
              </w:rPr>
              <w:t>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Описывать внешний вид животных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растений водоема.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 на основе изученного материала необходимость охранять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местные водоемы и их обитателей.</w:t>
            </w:r>
          </w:p>
          <w:p w:rsidR="003F22D6" w:rsidRPr="00B22650" w:rsidRDefault="00904117" w:rsidP="0090411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Обсуждать использование воды человеком в хозяйственной </w:t>
            </w:r>
            <w:r w:rsidRPr="00B22650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97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адекватно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учебнике, учебных пособиях; 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-пользоваться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знаками, символами,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моделями, схемами,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приведенными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литературе;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235" w:type="dxa"/>
            <w:shd w:val="clear" w:color="auto" w:fill="auto"/>
          </w:tcPr>
          <w:p w:rsidR="003F22D6" w:rsidRDefault="00A53824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Атмосфера Земли: состав и значение воздуха.</w:t>
            </w:r>
          </w:p>
          <w:p w:rsidR="00A53824" w:rsidRPr="003F22D6" w:rsidRDefault="00A53824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С.24-26</w:t>
            </w:r>
          </w:p>
          <w:p w:rsidR="003F22D6" w:rsidRPr="00151183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Просмотр учебного фильма «Атмосфера Земли» или компьютерной презентации, подготовленной учителем.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Формулирование сложных вопросов, требующих развернутого ответа по материалам видеоряда.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Пространственное изображение неба на рисунках.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Графическое представление данных о составе воздуха на примере круговой диаграммы.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Знакомство с другими видами диаграмм (столбчатые, трехмерные)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чувств</w:t>
            </w:r>
          </w:p>
          <w:p w:rsidR="003F22D6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Иметь представление об основных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газах, входящих в состав воздуха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</w:t>
            </w:r>
            <w:r w:rsidRPr="00B22650">
              <w:rPr>
                <w:rFonts w:ascii="Times New Roman" w:hAnsi="Times New Roman"/>
                <w:iCs/>
              </w:rPr>
              <w:t>азот</w:t>
            </w:r>
            <w:r w:rsidRPr="00B22650">
              <w:rPr>
                <w:rFonts w:ascii="Times New Roman" w:hAnsi="Times New Roman"/>
              </w:rPr>
              <w:t xml:space="preserve">, кислород, </w:t>
            </w:r>
            <w:r w:rsidRPr="00B22650">
              <w:rPr>
                <w:rFonts w:ascii="Times New Roman" w:hAnsi="Times New Roman"/>
                <w:iCs/>
              </w:rPr>
              <w:t>углекислый газ</w:t>
            </w:r>
            <w:r w:rsidRPr="00B22650">
              <w:rPr>
                <w:rFonts w:ascii="Times New Roman" w:hAnsi="Times New Roman"/>
              </w:rPr>
              <w:t>).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 диаграмму состава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воздуха. Выявлять значение кислорода в живой и неживой природе</w:t>
            </w:r>
          </w:p>
          <w:p w:rsidR="003F22D6" w:rsidRPr="00B22650" w:rsidRDefault="00904117" w:rsidP="0090411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(дыхание организмов, горение веществ); для живых организмов Земли (сохранение тепла, предохранение от вредных космических лучей). </w:t>
            </w:r>
            <w:r w:rsidRPr="00B22650">
              <w:rPr>
                <w:rFonts w:ascii="Times New Roman" w:hAnsi="Times New Roman"/>
                <w:iCs/>
              </w:rPr>
              <w:t>Объяснять причины подъема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воздушного шара. Определять понятие «атмосфера»</w:t>
            </w:r>
          </w:p>
        </w:tc>
        <w:tc>
          <w:tcPr>
            <w:tcW w:w="2977" w:type="dxa"/>
            <w:shd w:val="clear" w:color="auto" w:fill="auto"/>
          </w:tcPr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 учителем или одноклассниками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650">
              <w:rPr>
                <w:rFonts w:ascii="Times New Roman" w:hAnsi="Times New Roman"/>
              </w:rPr>
              <w:t>действий,вносить</w:t>
            </w:r>
            <w:proofErr w:type="spellEnd"/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 –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выполнять учебные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внутреннем плане.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 нужного иллюстративного материала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 дополнительных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источниках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литературы,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рекомендуемых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A53824" w:rsidRPr="00B22650" w:rsidRDefault="00A53824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EF5ACB" w:rsidP="00A53824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</w:t>
            </w:r>
            <w:r w:rsidR="00A53824" w:rsidRPr="00B22650">
              <w:rPr>
                <w:rFonts w:ascii="Times New Roman" w:hAnsi="Times New Roman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235" w:type="dxa"/>
            <w:shd w:val="clear" w:color="auto" w:fill="auto"/>
          </w:tcPr>
          <w:p w:rsid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15. Свойства воздуха.</w:t>
            </w:r>
          </w:p>
          <w:p w:rsidR="00EF5ACB" w:rsidRPr="003F22D6" w:rsidRDefault="00EF5ACB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С.26-30</w:t>
            </w:r>
          </w:p>
          <w:p w:rsidR="003F22D6" w:rsidRPr="00151183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Извлечение необходимой информации из текста учебника.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свойств воздуха (сжимаемость и упругость):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объяснение результатов опыта, формулирование общих выводов, фиксация результатов наблюдений в таблице.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Измерение температуры воздуха.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Формирование измерительных навыков при работе со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спиртовым термометром.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Чтение показателей температуры со шкалы деления термометра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чувства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свойства воздуха (прозрачен, не имеет запаха, не имеет постоянной формы, сжимается, проводит звук, переносит запахи).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Измерять температуру воздуха.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22650">
              <w:rPr>
                <w:rFonts w:ascii="Times New Roman" w:hAnsi="Times New Roman"/>
                <w:iCs/>
              </w:rPr>
              <w:t xml:space="preserve">Определять, в каких предметах человек использует сжатый воздух. Характеризовать устройство для сжатия воздуха (насос). </w:t>
            </w:r>
          </w:p>
          <w:p w:rsidR="003F22D6" w:rsidRPr="00B22650" w:rsidRDefault="00904117" w:rsidP="00904117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  <w:iCs/>
              </w:rPr>
              <w:lastRenderedPageBreak/>
              <w:t>Объяснять, каким образом мы можем узнать, что вокруг нас находится воздух; почему перья и шерсть защищают животных от мороза; почему появляются туман, радуга или мираж</w:t>
            </w:r>
          </w:p>
        </w:tc>
        <w:tc>
          <w:tcPr>
            <w:tcW w:w="297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адекватно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понимать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235" w:type="dxa"/>
            <w:shd w:val="clear" w:color="auto" w:fill="auto"/>
          </w:tcPr>
          <w:p w:rsidR="00EF5ACB" w:rsidRPr="00EF5ACB" w:rsidRDefault="00EF5ACB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Движение </w:t>
            </w:r>
            <w:r w:rsidRPr="00EF5ACB">
              <w:rPr>
                <w:rFonts w:ascii="Times New Roman" w:hAnsi="Times New Roman"/>
                <w:sz w:val="28"/>
                <w:szCs w:val="28"/>
              </w:rPr>
              <w:t>воздух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F5ACB" w:rsidRPr="00EF5ACB" w:rsidRDefault="00EF5ACB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EF5ACB">
              <w:rPr>
                <w:rFonts w:ascii="Times New Roman" w:hAnsi="Times New Roman"/>
                <w:sz w:val="28"/>
                <w:szCs w:val="28"/>
              </w:rPr>
              <w:t>30–33</w:t>
            </w:r>
          </w:p>
          <w:p w:rsidR="003F22D6" w:rsidRPr="00923046" w:rsidRDefault="00EF5ACB" w:rsidP="00EF5ACB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на метеостанцию.</w:t>
            </w:r>
          </w:p>
          <w:p w:rsidR="003F22D6" w:rsidRPr="00151183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направления ветра с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флюгера.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Самостоятельное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изготовление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простейшего флюгера.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возникновения и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направления ночного и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дневного ветра на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побережье. Объяснение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значения ветра в жизни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растений и животных.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Описание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ветродвигателей,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мельниц и других</w:t>
            </w:r>
          </w:p>
          <w:p w:rsidR="003F22D6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устройств</w:t>
            </w:r>
          </w:p>
        </w:tc>
        <w:tc>
          <w:tcPr>
            <w:tcW w:w="212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понимания чувств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основные стороны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горизонта.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с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флюгера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направление ветра.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причины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возникновения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ветра. Знать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устройства,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работающие за счет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силы (энергии)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ветра.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Анализировать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значение ветра для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живой природы,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энергии ветра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человеком</w:t>
            </w:r>
          </w:p>
        </w:tc>
        <w:tc>
          <w:tcPr>
            <w:tcW w:w="297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 коррективы;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-ориентироваться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возможное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разнообразие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способов решения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задач; –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проводить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 между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изучаемым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опытом.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235" w:type="dxa"/>
            <w:shd w:val="clear" w:color="auto" w:fill="auto"/>
          </w:tcPr>
          <w:p w:rsidR="00EF5ACB" w:rsidRDefault="00EF5ACB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Грозные ветр</w:t>
            </w:r>
            <w:r w:rsidRPr="00EF5ACB">
              <w:rPr>
                <w:rFonts w:ascii="Times New Roman" w:hAnsi="Times New Roman"/>
                <w:sz w:val="28"/>
                <w:szCs w:val="28"/>
              </w:rPr>
              <w:t xml:space="preserve">ы. </w:t>
            </w:r>
          </w:p>
          <w:p w:rsidR="003F22D6" w:rsidRPr="00151183" w:rsidRDefault="00EF5ACB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С.33–</w:t>
            </w:r>
            <w:r w:rsidRPr="00EF5AC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Моделирование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 выживания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 во время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стихийных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бедствий.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Выявление факторов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опасности для жизни и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здоровья. Освоение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основных правил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выживания в</w:t>
            </w:r>
          </w:p>
          <w:p w:rsidR="00EF5ACB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экстремальных</w:t>
            </w:r>
          </w:p>
          <w:p w:rsidR="003F22D6" w:rsidRPr="00B22650" w:rsidRDefault="00EF5ACB" w:rsidP="00EF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условиях</w:t>
            </w:r>
          </w:p>
        </w:tc>
        <w:tc>
          <w:tcPr>
            <w:tcW w:w="212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Подводить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природные явления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под понятие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«стихийные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бедствия».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разновидности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разрушительных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ветров.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Осваивать правила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поведения человека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 время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стихийных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бедствий.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проявления урагана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смерча.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значение ветра в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</w:t>
            </w:r>
          </w:p>
        </w:tc>
        <w:tc>
          <w:tcPr>
            <w:tcW w:w="297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менять позиции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слушателя, читателя,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зрителя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зависимости от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задачи; –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принятой системе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EF5ACB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Сила воды, ветра и солнца на Земле.</w:t>
            </w:r>
          </w:p>
          <w:p w:rsidR="003F22D6" w:rsidRPr="00151183" w:rsidRDefault="003F22D6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правил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экономного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использования воды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электроэнергии в доме.</w:t>
            </w:r>
            <w:r w:rsidR="00507559"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Участие в инсценировке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возможного диалога,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который могли бы вести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вода, ветер и Солнце, если бы могли с помощью слов доказывать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 огромное значение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природе. Поиск (с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помощью библиотек,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Интернета и др. )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сказок, в которых вода,</w:t>
            </w:r>
            <w:r w:rsidR="00507559"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ветер и Солнце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становились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полноценными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персонажами</w:t>
            </w:r>
          </w:p>
        </w:tc>
        <w:tc>
          <w:tcPr>
            <w:tcW w:w="212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интерес к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учебному материалу;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 чувства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(сочувствия, стыда,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основании анализа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409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значение воды,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ветра и Солнца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 и для человека.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природными источниками энергии,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которые может использовать человек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(энергия воды,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ветра и Солнца);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установками, пре-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образующими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энергию воды (гидроэлектростанция), ветра (ветродвигатели),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Солнца (солнечная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батарея)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электричество.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основные правила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безопасного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использования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электроприборов</w:t>
            </w:r>
          </w:p>
        </w:tc>
        <w:tc>
          <w:tcPr>
            <w:tcW w:w="2977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осуществлять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учителя; – вносить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 на основе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принятых правил;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 ответ на заданный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учебный материал;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235" w:type="dxa"/>
            <w:shd w:val="clear" w:color="auto" w:fill="auto"/>
          </w:tcPr>
          <w:p w:rsidR="00EF5ACB" w:rsidRPr="00EF5ACB" w:rsidRDefault="00EF5ACB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Круговорот воды в </w:t>
            </w:r>
            <w:r w:rsidRPr="00EF5ACB">
              <w:rPr>
                <w:rFonts w:ascii="Times New Roman" w:hAnsi="Times New Roman"/>
                <w:sz w:val="28"/>
                <w:szCs w:val="28"/>
              </w:rPr>
              <w:t>природе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2D6" w:rsidRPr="00151183" w:rsidRDefault="00EF5ACB" w:rsidP="00EF5A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35–</w:t>
            </w:r>
            <w:r w:rsidRPr="00EF5AC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Самостоятельное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схемы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круговорота воды в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природе.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проблемы: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есть ли круговорот воды в аквариуме; благодаря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чему в нем существует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жизнь. Моделирование</w:t>
            </w:r>
          </w:p>
          <w:p w:rsidR="003F22D6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ситуации: что бы было на Земле без круговорота воды</w:t>
            </w:r>
          </w:p>
        </w:tc>
        <w:tc>
          <w:tcPr>
            <w:tcW w:w="2127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чувства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позиции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«Окружающий </w:t>
            </w:r>
            <w:proofErr w:type="spellStart"/>
            <w:r w:rsidRPr="00B22650">
              <w:rPr>
                <w:rFonts w:ascii="Times New Roman" w:hAnsi="Times New Roman"/>
              </w:rPr>
              <w:t>мир»,к</w:t>
            </w:r>
            <w:proofErr w:type="spellEnd"/>
            <w:r w:rsidRPr="00B22650">
              <w:rPr>
                <w:rFonts w:ascii="Times New Roman" w:hAnsi="Times New Roman"/>
              </w:rPr>
              <w:t xml:space="preserve"> школе.</w:t>
            </w:r>
          </w:p>
        </w:tc>
        <w:tc>
          <w:tcPr>
            <w:tcW w:w="2409" w:type="dxa"/>
            <w:shd w:val="clear" w:color="auto" w:fill="auto"/>
          </w:tcPr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Устанавливать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причины испарения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воды в водоемах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возникновения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осадков (дождя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снега). Составлять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простейшую схему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круговорота воды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в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устной форме.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Применять эту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схему к объектам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природы своей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местности.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значение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круговорота воды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для живой и</w:t>
            </w:r>
          </w:p>
          <w:p w:rsidR="00EF5ACB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неживой природы</w:t>
            </w:r>
          </w:p>
          <w:p w:rsidR="003F22D6" w:rsidRPr="00B22650" w:rsidRDefault="00EF5ACB" w:rsidP="00EF5AC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Земли</w:t>
            </w:r>
          </w:p>
        </w:tc>
        <w:tc>
          <w:tcPr>
            <w:tcW w:w="2977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принимать роль в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 сотрудничестве;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235" w:type="dxa"/>
            <w:shd w:val="clear" w:color="auto" w:fill="auto"/>
          </w:tcPr>
          <w:p w:rsidR="00A457AB" w:rsidRDefault="003F22D6" w:rsidP="00A457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r w:rsidR="00A457AB">
              <w:rPr>
                <w:rFonts w:ascii="Times New Roman" w:hAnsi="Times New Roman"/>
                <w:sz w:val="28"/>
                <w:szCs w:val="28"/>
              </w:rPr>
              <w:t>Загрязнение вод человеко</w:t>
            </w:r>
            <w:r w:rsidR="00A457AB" w:rsidRPr="00A457AB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:rsidR="003F22D6" w:rsidRPr="00151183" w:rsidRDefault="00A457AB" w:rsidP="00A457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38–</w:t>
            </w:r>
            <w:r w:rsidRPr="00A457A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в ходе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экскурсии эко-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логического состояния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своей местности: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выявлять источники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загрязнения водоемов.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Моделирование ситуации, касающейся</w:t>
            </w:r>
          </w:p>
          <w:p w:rsidR="00A457AB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попадания промышленных и бытовых</w:t>
            </w:r>
          </w:p>
          <w:p w:rsidR="003F22D6" w:rsidRPr="00B22650" w:rsidRDefault="00A457AB" w:rsidP="00A4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отходов в водоемах</w:t>
            </w:r>
          </w:p>
        </w:tc>
        <w:tc>
          <w:tcPr>
            <w:tcW w:w="2127" w:type="dxa"/>
            <w:shd w:val="clear" w:color="auto" w:fill="auto"/>
          </w:tcPr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эмоциональная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3F22D6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Иметь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представление о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веществах,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загрязняющих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водоемы планеты: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удобрения,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продукты </w:t>
            </w:r>
            <w:proofErr w:type="spellStart"/>
            <w:r w:rsidRPr="00B22650">
              <w:rPr>
                <w:rFonts w:ascii="Times New Roman" w:hAnsi="Times New Roman"/>
              </w:rPr>
              <w:t>бытохимии</w:t>
            </w:r>
            <w:proofErr w:type="spellEnd"/>
            <w:r w:rsidRPr="00B22650">
              <w:rPr>
                <w:rFonts w:ascii="Times New Roman" w:hAnsi="Times New Roman"/>
              </w:rPr>
              <w:t>, бензин,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ядовитые металлы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(например, ртуть).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Составлять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простейшую схему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круговорота воды в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 при условии попадания в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воду опасных веществ. Уметь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приспосабливать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эту схему к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условиям своей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местности.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 способы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 причины попадания ядовитых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веществ в водоемы  </w:t>
            </w:r>
          </w:p>
        </w:tc>
        <w:tc>
          <w:tcPr>
            <w:tcW w:w="2977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 ответ на заданный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вопрос;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–договариваться,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приходить к общему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решению  (во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фронтальной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деятельности  под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учителя);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235" w:type="dxa"/>
            <w:shd w:val="clear" w:color="auto" w:fill="auto"/>
          </w:tcPr>
          <w:p w:rsidR="00A457AB" w:rsidRPr="00A457AB" w:rsidRDefault="003F22D6" w:rsidP="00A457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21. </w:t>
            </w:r>
            <w:r w:rsidR="00A457AB">
              <w:rPr>
                <w:rFonts w:ascii="Times New Roman" w:hAnsi="Times New Roman"/>
                <w:sz w:val="28"/>
                <w:szCs w:val="28"/>
              </w:rPr>
              <w:t xml:space="preserve">Вода, ветер и </w:t>
            </w:r>
            <w:r w:rsidR="00A457AB" w:rsidRPr="00A457AB">
              <w:rPr>
                <w:rFonts w:ascii="Times New Roman" w:hAnsi="Times New Roman"/>
                <w:sz w:val="28"/>
                <w:szCs w:val="28"/>
              </w:rPr>
              <w:t>рельеф</w:t>
            </w:r>
            <w:r w:rsidR="00A457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2D6" w:rsidRPr="00151183" w:rsidRDefault="00A457AB" w:rsidP="00A457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A457AB">
              <w:rPr>
                <w:rFonts w:ascii="Times New Roman" w:hAnsi="Times New Roman"/>
                <w:sz w:val="28"/>
                <w:szCs w:val="28"/>
              </w:rPr>
              <w:t>39–40</w:t>
            </w:r>
          </w:p>
        </w:tc>
        <w:tc>
          <w:tcPr>
            <w:tcW w:w="2693" w:type="dxa"/>
            <w:shd w:val="clear" w:color="auto" w:fill="auto"/>
          </w:tcPr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Извлечение из учебника необходимой информации об </w:t>
            </w:r>
            <w:r w:rsidRPr="00B22650">
              <w:rPr>
                <w:rFonts w:ascii="Times New Roman" w:hAnsi="Times New Roman"/>
              </w:rPr>
              <w:lastRenderedPageBreak/>
              <w:t>особенностях разрушения рельефа. Анализ процессов разрушения рельефа. Обсуждение правил поведения при стихийных бедствиях. Моделирование ситуации: что бы было, если… (на Земле исчезли ветер,</w:t>
            </w:r>
          </w:p>
          <w:p w:rsidR="00904117" w:rsidRPr="00B22650" w:rsidRDefault="00904117" w:rsidP="0090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вода, атмосфера)</w:t>
            </w:r>
          </w:p>
          <w:p w:rsidR="003F22D6" w:rsidRPr="00B22650" w:rsidRDefault="003F22D6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чувства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Родину и ее народ;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Определять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причины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разрушения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рельефа местности.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 при-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меры изменения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рельефа местности в течение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времени. Характеризовать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природные явления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Земли; известные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стихийные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бедствия. Знать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телефоны экстрен-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ной помощи в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чрезвычайных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ситуациях.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различные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природные явления</w:t>
            </w:r>
          </w:p>
        </w:tc>
        <w:tc>
          <w:tcPr>
            <w:tcW w:w="2977" w:type="dxa"/>
            <w:shd w:val="clear" w:color="auto" w:fill="auto"/>
          </w:tcPr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–принимать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планировании и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-передавать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информацию  как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A457AB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3F22D6" w:rsidRPr="00B22650" w:rsidRDefault="00A457AB" w:rsidP="00A457A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3F22D6" w:rsidTr="00B858DA">
        <w:trPr>
          <w:trHeight w:val="609"/>
        </w:trPr>
        <w:tc>
          <w:tcPr>
            <w:tcW w:w="16171" w:type="dxa"/>
            <w:gridSpan w:val="8"/>
            <w:shd w:val="clear" w:color="auto" w:fill="auto"/>
          </w:tcPr>
          <w:p w:rsidR="003F22D6" w:rsidRPr="00F0089A" w:rsidRDefault="003F22D6" w:rsidP="003F2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Живая природа 21ч.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235" w:type="dxa"/>
            <w:shd w:val="clear" w:color="auto" w:fill="auto"/>
          </w:tcPr>
          <w:p w:rsidR="003F22D6" w:rsidRPr="0012704F" w:rsidRDefault="0012704F" w:rsidP="00127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F22D6" w:rsidRPr="0012704F">
              <w:rPr>
                <w:rFonts w:ascii="Times New Roman" w:hAnsi="Times New Roman"/>
                <w:sz w:val="28"/>
                <w:szCs w:val="28"/>
              </w:rPr>
              <w:t xml:space="preserve">Жизнь – </w:t>
            </w:r>
            <w:r w:rsidR="004344F7" w:rsidRPr="0012704F">
              <w:rPr>
                <w:rFonts w:ascii="Times New Roman" w:hAnsi="Times New Roman"/>
                <w:sz w:val="28"/>
                <w:szCs w:val="28"/>
              </w:rPr>
              <w:t xml:space="preserve">уникальная </w:t>
            </w:r>
            <w:r w:rsidR="00A457AB" w:rsidRPr="0012704F">
              <w:rPr>
                <w:rFonts w:ascii="Times New Roman" w:hAnsi="Times New Roman"/>
                <w:sz w:val="28"/>
                <w:szCs w:val="28"/>
              </w:rPr>
              <w:t>особенность Земли</w:t>
            </w:r>
            <w:r w:rsidR="003F22D6" w:rsidRPr="001270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2704F" w:rsidRPr="0012704F" w:rsidRDefault="0012704F" w:rsidP="00127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704F">
              <w:rPr>
                <w:rFonts w:ascii="Times New Roman" w:hAnsi="Times New Roman"/>
                <w:sz w:val="28"/>
                <w:szCs w:val="28"/>
              </w:rPr>
              <w:t>С.42-44</w:t>
            </w:r>
          </w:p>
        </w:tc>
        <w:tc>
          <w:tcPr>
            <w:tcW w:w="2693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Обсуждение условий, необходимых живым организмам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для жизни.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Определение связи множества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разнообразных организмов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между собой, соотношения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живых организмов на Земле.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Характеристика биологии как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науки, изучающей живую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природу (работа со схемой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«Царства живой природы»).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Определение роли растений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в природе (очистители воздуха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и пища для животных и человека)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представления о </w:t>
            </w:r>
            <w:r w:rsidRPr="0012704F">
              <w:rPr>
                <w:rFonts w:ascii="Times New Roman" w:hAnsi="Times New Roman"/>
                <w:sz w:val="24"/>
                <w:szCs w:val="24"/>
              </w:rPr>
              <w:t>своей гражданской</w:t>
            </w:r>
          </w:p>
          <w:p w:rsid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 xml:space="preserve">идентичности </w:t>
            </w:r>
          </w:p>
          <w:p w:rsidR="003F22D6" w:rsidRPr="00912EBD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</w:t>
            </w:r>
            <w:r w:rsidRPr="0012704F">
              <w:rPr>
                <w:rFonts w:ascii="Times New Roman" w:hAnsi="Times New Roman"/>
                <w:sz w:val="24"/>
                <w:szCs w:val="24"/>
              </w:rPr>
              <w:t>гражданин России»;</w:t>
            </w:r>
          </w:p>
        </w:tc>
        <w:tc>
          <w:tcPr>
            <w:tcW w:w="2409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Различать основные группы живой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природы (</w:t>
            </w:r>
            <w:r w:rsidRPr="003F2E74">
              <w:rPr>
                <w:rFonts w:ascii="Times New Roman" w:hAnsi="Times New Roman"/>
                <w:i/>
                <w:iCs/>
              </w:rPr>
              <w:t xml:space="preserve">царства </w:t>
            </w:r>
            <w:r w:rsidRPr="003F2E74">
              <w:rPr>
                <w:rFonts w:ascii="Times New Roman" w:hAnsi="Times New Roman"/>
              </w:rPr>
              <w:t>растений, животных, грибов, бактерий).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особенности нашей </w:t>
            </w:r>
            <w:r w:rsidRPr="003F2E74">
              <w:rPr>
                <w:rFonts w:ascii="Times New Roman" w:hAnsi="Times New Roman"/>
              </w:rPr>
              <w:t>планеты, способствовавшие возникновению на ней жизни.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Устанавливать аналогии между живой и неживой природой, между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растениями и животными.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Подводить объекты природы под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понятие «растение»</w:t>
            </w:r>
          </w:p>
          <w:p w:rsidR="003F22D6" w:rsidRPr="00392BC5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704F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воспринимать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оценку своей работы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учителями,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товарищами;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2704F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пособиях; –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знаками, символами,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моделями, схемами,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приведенными в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литературе;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704F">
              <w:rPr>
                <w:rFonts w:ascii="Times New Roman" w:hAnsi="Times New Roman"/>
                <w:sz w:val="24"/>
                <w:szCs w:val="24"/>
              </w:rPr>
              <w:t>задавать  вопросы,</w:t>
            </w:r>
          </w:p>
          <w:p w:rsidR="0012704F" w:rsidRPr="0012704F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адекватные данной</w:t>
            </w:r>
          </w:p>
          <w:p w:rsidR="003F22D6" w:rsidRPr="00912EBD" w:rsidRDefault="0012704F" w:rsidP="0012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4F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235" w:type="dxa"/>
            <w:shd w:val="clear" w:color="auto" w:fill="auto"/>
          </w:tcPr>
          <w:p w:rsidR="004344F7" w:rsidRPr="004344F7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344F7">
              <w:rPr>
                <w:rFonts w:ascii="Times New Roman" w:hAnsi="Times New Roman"/>
                <w:sz w:val="28"/>
                <w:szCs w:val="28"/>
              </w:rPr>
              <w:t>Водоросли, мхи, папоротники –</w:t>
            </w:r>
          </w:p>
          <w:p w:rsidR="004344F7" w:rsidRPr="004344F7" w:rsidRDefault="009F57A2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древние группы </w:t>
            </w:r>
            <w:r w:rsidR="004344F7" w:rsidRPr="004344F7">
              <w:rPr>
                <w:rFonts w:ascii="Times New Roman" w:hAnsi="Times New Roman"/>
                <w:sz w:val="28"/>
                <w:szCs w:val="28"/>
              </w:rPr>
              <w:t>растений. Лишайники.</w:t>
            </w:r>
          </w:p>
          <w:p w:rsidR="003F22D6" w:rsidRPr="003F22D6" w:rsidRDefault="004344F7" w:rsidP="004344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74">
              <w:rPr>
                <w:rFonts w:ascii="Times New Roman" w:hAnsi="Times New Roman"/>
              </w:rPr>
              <w:t>С. 45–52</w:t>
            </w:r>
          </w:p>
          <w:p w:rsidR="003F22D6" w:rsidRPr="00151183" w:rsidRDefault="003F22D6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Изучение особенностей внешнего строения водорослей,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мхов, папоротников (на основе гербарных образцов, рисунков).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Сравнение и различение групп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растений – деревья, кустарники, травянистые растения.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Графическое изображение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частей травянистого растения, дерева, кустарника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(с подписью названий частей)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– понимания чувств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Классифицировать на основе выделенных критериев основные группы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растений (водоросли, мхи, папоротники, хвойные, цветковые). Описывать разные формы растений. Определять части растений. Различать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водоросли, мхи, папоротники.</w:t>
            </w:r>
          </w:p>
          <w:p w:rsidR="003F22D6" w:rsidRPr="004344F7" w:rsidRDefault="004344F7" w:rsidP="0043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4F7">
              <w:rPr>
                <w:rFonts w:ascii="Times New Roman" w:hAnsi="Times New Roman"/>
                <w:iCs/>
              </w:rPr>
              <w:t>Сравнивать их признаки. Анализировать типичные группы растений и лишайники. Извлекать необходимую информацию из дополнительных источников</w:t>
            </w:r>
          </w:p>
        </w:tc>
        <w:tc>
          <w:tcPr>
            <w:tcW w:w="297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совместно с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учителем или одно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результат своих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действий, 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вносить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коррективы;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–  проводить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аналогии  между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изучаемым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материалом  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собственным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опытом.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235" w:type="dxa"/>
            <w:shd w:val="clear" w:color="auto" w:fill="auto"/>
          </w:tcPr>
          <w:p w:rsidR="009F57A2" w:rsidRDefault="003F22D6" w:rsidP="005D15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D15BF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</w:t>
            </w:r>
            <w:r w:rsidR="005D15BF" w:rsidRPr="00893FC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>«Н</w:t>
            </w:r>
            <w:r w:rsidR="008676AC" w:rsidRPr="00507559">
              <w:rPr>
                <w:rFonts w:ascii="Times New Roman" w:hAnsi="Times New Roman"/>
                <w:sz w:val="28"/>
                <w:szCs w:val="28"/>
              </w:rPr>
              <w:t>ахождение различий между хвойными и цветковыми растениями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>».</w:t>
            </w:r>
            <w:r w:rsidR="008676AC" w:rsidRPr="0086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22D6" w:rsidRPr="00151183" w:rsidRDefault="009F57A2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52–</w:t>
            </w:r>
            <w:r w:rsidRPr="009F57A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Изучение в группе особенностей внешнего строения хвойных и цветковых (на основе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гербарных образцов, коллекций шишек, семян и плодов,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рисунков).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Изображение частей цветко</w:t>
            </w:r>
            <w:r>
              <w:rPr>
                <w:rFonts w:ascii="Times New Roman" w:hAnsi="Times New Roman"/>
              </w:rPr>
              <w:t xml:space="preserve">вого растения (листья, </w:t>
            </w:r>
            <w:r w:rsidRPr="003F2E74">
              <w:rPr>
                <w:rFonts w:ascii="Times New Roman" w:hAnsi="Times New Roman"/>
              </w:rPr>
              <w:t>плоды,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поперечный срез ствола древесных растений)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отзывчивость  на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жизненные события,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бережное отношение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  окружающему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Классифицировать основные группы растений (водоросли, мхи, папоротники, хвойные, цветковые) по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заданным учителем или самостоятельно выбранным критериям.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Сравнивать, характеризовать и приводить примеры хвойных и цветковых растений, выделять их отличия</w:t>
            </w:r>
          </w:p>
          <w:p w:rsidR="004344F7" w:rsidRPr="004344F7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3F2E74">
              <w:rPr>
                <w:rFonts w:ascii="Times New Roman" w:hAnsi="Times New Roman"/>
              </w:rPr>
              <w:t xml:space="preserve">(на примере своей местности). </w:t>
            </w:r>
            <w:r w:rsidRPr="004344F7">
              <w:rPr>
                <w:rFonts w:ascii="Times New Roman" w:hAnsi="Times New Roman"/>
                <w:iCs/>
              </w:rPr>
              <w:t>Узнавать растения, описывать их</w:t>
            </w:r>
          </w:p>
          <w:p w:rsidR="003F22D6" w:rsidRPr="00392BC5" w:rsidRDefault="004344F7" w:rsidP="0043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4F7">
              <w:rPr>
                <w:rFonts w:ascii="Times New Roman" w:hAnsi="Times New Roman"/>
                <w:iCs/>
              </w:rPr>
              <w:t xml:space="preserve">внешний вид с </w:t>
            </w:r>
            <w:r w:rsidRPr="004344F7">
              <w:rPr>
                <w:rFonts w:ascii="Times New Roman" w:hAnsi="Times New Roman"/>
                <w:iCs/>
              </w:rPr>
              <w:lastRenderedPageBreak/>
              <w:t>использованием гербарного материала</w:t>
            </w:r>
          </w:p>
        </w:tc>
        <w:tc>
          <w:tcPr>
            <w:tcW w:w="297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принятой системе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учебных знаков;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оценивать совместно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учителем или одно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результат  своих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вносить</w:t>
            </w:r>
            <w:proofErr w:type="spellEnd"/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коррективы;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– проявлять интерес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общению и группо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235" w:type="dxa"/>
            <w:shd w:val="clear" w:color="auto" w:fill="auto"/>
          </w:tcPr>
          <w:p w:rsidR="003F22D6" w:rsidRDefault="003F22D6" w:rsidP="005D15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8676AC" w:rsidRPr="009514A4">
              <w:rPr>
                <w:rFonts w:ascii="Times New Roman" w:hAnsi="Times New Roman"/>
                <w:sz w:val="28"/>
                <w:szCs w:val="28"/>
              </w:rPr>
              <w:t xml:space="preserve">Пр.р. </w:t>
            </w:r>
            <w:r w:rsidR="005D15BF" w:rsidRPr="009514A4">
              <w:rPr>
                <w:rFonts w:ascii="Times New Roman" w:hAnsi="Times New Roman"/>
                <w:sz w:val="28"/>
                <w:szCs w:val="28"/>
              </w:rPr>
              <w:t>«С</w:t>
            </w:r>
            <w:r w:rsidR="008676AC" w:rsidRPr="009514A4">
              <w:rPr>
                <w:rFonts w:ascii="Times New Roman" w:hAnsi="Times New Roman"/>
                <w:sz w:val="28"/>
                <w:szCs w:val="28"/>
              </w:rPr>
              <w:t>равнение</w:t>
            </w:r>
            <w:r w:rsidR="008676AC" w:rsidRPr="00507559">
              <w:rPr>
                <w:rFonts w:ascii="Times New Roman" w:hAnsi="Times New Roman"/>
                <w:sz w:val="28"/>
                <w:szCs w:val="28"/>
              </w:rPr>
              <w:t xml:space="preserve"> культурных и дикорастущих растений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>»</w:t>
            </w:r>
            <w:r w:rsidR="008676AC" w:rsidRPr="00507559">
              <w:rPr>
                <w:rFonts w:ascii="Times New Roman" w:hAnsi="Times New Roman"/>
                <w:sz w:val="28"/>
                <w:szCs w:val="28"/>
              </w:rPr>
              <w:t>.</w:t>
            </w:r>
            <w:r w:rsidR="0086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57A2" w:rsidRPr="00151183" w:rsidRDefault="009F57A2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57–</w:t>
            </w:r>
            <w:r w:rsidRPr="009F57A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Изучение в группе особенностей внешнего строения хвойных и цветковых (на основе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гербарных образцов, коллекций шишек, семян и плодов,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рисунков).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Изображение частей цветко</w:t>
            </w:r>
            <w:r>
              <w:rPr>
                <w:rFonts w:ascii="Times New Roman" w:hAnsi="Times New Roman"/>
              </w:rPr>
              <w:t xml:space="preserve">вого растения (листья, </w:t>
            </w:r>
            <w:r w:rsidRPr="003F2E74">
              <w:rPr>
                <w:rFonts w:ascii="Times New Roman" w:hAnsi="Times New Roman"/>
              </w:rPr>
              <w:t>плоды,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поперечный срез ствола древесных растений)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представление о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причинах успеха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учебе;  –  знание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основных моральных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Различать культурные и дикорастущие растения. Приводить примеры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культурных и дикорастущих растений (в природе родного края).</w:t>
            </w:r>
          </w:p>
          <w:p w:rsidR="004344F7" w:rsidRPr="004344F7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3F2E74">
              <w:rPr>
                <w:rFonts w:ascii="Times New Roman" w:hAnsi="Times New Roman"/>
              </w:rPr>
              <w:t xml:space="preserve">Характеризовать </w:t>
            </w:r>
            <w:r w:rsidRPr="004344F7">
              <w:rPr>
                <w:rFonts w:ascii="Times New Roman" w:hAnsi="Times New Roman"/>
                <w:iCs/>
              </w:rPr>
              <w:t>растения, выращиваемые в саду, поле, огороде (в местных условиях).</w:t>
            </w:r>
          </w:p>
          <w:p w:rsidR="004344F7" w:rsidRPr="004344F7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4344F7">
              <w:rPr>
                <w:rFonts w:ascii="Times New Roman" w:hAnsi="Times New Roman"/>
                <w:iCs/>
              </w:rPr>
              <w:t>Выделять существенные признаки культурных и дикорастущих растений одного и того же вида.</w:t>
            </w:r>
          </w:p>
          <w:p w:rsidR="003F22D6" w:rsidRPr="00392BC5" w:rsidRDefault="004344F7" w:rsidP="0043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E74">
              <w:rPr>
                <w:rFonts w:ascii="Times New Roman" w:hAnsi="Times New Roman"/>
              </w:rPr>
              <w:t>Классифицировать растения по самостоятельно выделенным основаниям</w:t>
            </w:r>
          </w:p>
        </w:tc>
        <w:tc>
          <w:tcPr>
            <w:tcW w:w="297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учебные действия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устной, письменной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речи, во внутреннем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находить в тексте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ответ на заданный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вопрос;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 xml:space="preserve"> договариваться,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приходить к общему 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решению  (во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фронтальной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 под 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руководством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учителя);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235" w:type="dxa"/>
            <w:shd w:val="clear" w:color="auto" w:fill="auto"/>
          </w:tcPr>
          <w:p w:rsidR="009F57A2" w:rsidRPr="00507559" w:rsidRDefault="003F22D6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676AC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работа.</w:t>
            </w:r>
            <w:r w:rsidR="008676AC"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676AC" w:rsidRPr="00507559">
              <w:rPr>
                <w:rFonts w:ascii="Times New Roman" w:hAnsi="Times New Roman"/>
                <w:sz w:val="28"/>
                <w:szCs w:val="28"/>
              </w:rPr>
              <w:t>«</w:t>
            </w:r>
            <w:r w:rsidRPr="00507559">
              <w:rPr>
                <w:rFonts w:ascii="Times New Roman" w:hAnsi="Times New Roman"/>
                <w:sz w:val="28"/>
                <w:szCs w:val="28"/>
              </w:rPr>
              <w:t>Условия, необходимые растениям для роста и развития</w:t>
            </w:r>
            <w:r w:rsidR="008676AC" w:rsidRPr="0050755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F57A2" w:rsidRPr="009F57A2" w:rsidRDefault="009F57A2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7A2">
              <w:rPr>
                <w:rFonts w:ascii="Times New Roman" w:hAnsi="Times New Roman"/>
                <w:sz w:val="28"/>
                <w:szCs w:val="28"/>
              </w:rPr>
              <w:t>С.60 - 62</w:t>
            </w:r>
          </w:p>
        </w:tc>
        <w:tc>
          <w:tcPr>
            <w:tcW w:w="2693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Наблюдение за развитием растений в различных условиях.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Обсуждение в классе условий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проведения эксперимента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отзывчивость  на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жизненные события,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бережное отношение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к  окружающему</w:t>
            </w:r>
          </w:p>
          <w:p w:rsidR="003F22D6" w:rsidRPr="00912EBD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Определять условия, необходимые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для прорастания семян (вода, тепло,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воздух) и роста растений (вода, тепло, воздух, свет). Проводить простейшие опыты и наблюдения. Фиксировать результаты в таблице.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Объяснять правила ухода за растениями. Осваивать основные действия по уходу за растениями (полив,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lastRenderedPageBreak/>
              <w:t>прополка, рыхление, уничтожение</w:t>
            </w:r>
          </w:p>
          <w:p w:rsidR="003F22D6" w:rsidRPr="00392BC5" w:rsidRDefault="004344F7" w:rsidP="0043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E74">
              <w:rPr>
                <w:rFonts w:ascii="Times New Roman" w:hAnsi="Times New Roman"/>
              </w:rPr>
              <w:t>вредных насекомых)</w:t>
            </w:r>
          </w:p>
        </w:tc>
        <w:tc>
          <w:tcPr>
            <w:tcW w:w="297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роль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учебном сотрудниче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стве;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–  понимать</w:t>
            </w:r>
          </w:p>
          <w:p w:rsidR="003F22D6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ыделенные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учителем  ори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ентиры действия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новом учебном ма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териале.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пособиях; –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знаками, символами,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моделями, схемами,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lastRenderedPageBreak/>
              <w:t>приведенными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учебной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ературе;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задавать  вопросы,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адекватные данной</w:t>
            </w:r>
          </w:p>
          <w:p w:rsidR="009F57A2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235" w:type="dxa"/>
            <w:shd w:val="clear" w:color="auto" w:fill="auto"/>
          </w:tcPr>
          <w:p w:rsidR="003F22D6" w:rsidRPr="003F22D6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6. Растения, которые мы едим.</w:t>
            </w:r>
          </w:p>
          <w:p w:rsidR="003F22D6" w:rsidRPr="00151183" w:rsidRDefault="009F57A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С.62-66</w:t>
            </w:r>
          </w:p>
        </w:tc>
        <w:tc>
          <w:tcPr>
            <w:tcW w:w="2693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Изучение внешнего строения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плодов и корнеплодов.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Различение овощей и фруктов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на рисунках.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Классификация растений по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самостоятельно выделенным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критериям.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Извлечение необходимой информации из текста учебника</w:t>
            </w:r>
          </w:p>
          <w:p w:rsidR="003F22D6" w:rsidRPr="00912EBD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внутренней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обучающегося  на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отношения  к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занятиям по курсу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«Окружающий мир»,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Характеризовать фрукты и овощи,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произрастающие на местной территории, приводить примеры. Распознавать съедобные части культурных растений.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Подводить растения со съедобными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корнями под понятие «корнеплод».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Сравнивать по величине плоды дикорастущих и культурных растений</w:t>
            </w:r>
          </w:p>
          <w:p w:rsidR="004344F7" w:rsidRPr="003F2E74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(яблоня, клубника). Объяснять причины их изменений.</w:t>
            </w:r>
          </w:p>
          <w:p w:rsidR="003F22D6" w:rsidRPr="00392BC5" w:rsidRDefault="004344F7" w:rsidP="0043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E74">
              <w:rPr>
                <w:rFonts w:ascii="Times New Roman" w:hAnsi="Times New Roman"/>
              </w:rPr>
              <w:t xml:space="preserve">Различать понятия </w:t>
            </w:r>
            <w:r w:rsidRPr="003F2E74">
              <w:rPr>
                <w:rFonts w:ascii="Times New Roman" w:hAnsi="Times New Roman"/>
                <w:i/>
                <w:iCs/>
              </w:rPr>
              <w:t>«плод», «корнеплод»</w:t>
            </w:r>
            <w:r w:rsidRPr="003F2E74">
              <w:rPr>
                <w:rFonts w:ascii="Times New Roman" w:hAnsi="Times New Roman"/>
              </w:rPr>
              <w:t>, «фрукт», «овощ»</w:t>
            </w:r>
          </w:p>
        </w:tc>
        <w:tc>
          <w:tcPr>
            <w:tcW w:w="297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– адекватно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воспринимать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оценку своей работы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учителями,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товарищами;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пособиях;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задавать  вопросы,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адекватные данной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235" w:type="dxa"/>
            <w:shd w:val="clear" w:color="auto" w:fill="auto"/>
          </w:tcPr>
          <w:p w:rsidR="009F57A2" w:rsidRDefault="009F57A2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Растения-путешественник</w:t>
            </w:r>
            <w:r w:rsidRPr="009F57A2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</w:p>
          <w:p w:rsidR="009F57A2" w:rsidRPr="009F57A2" w:rsidRDefault="009F57A2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F57A2">
              <w:rPr>
                <w:rFonts w:ascii="Times New Roman" w:hAnsi="Times New Roman"/>
                <w:sz w:val="28"/>
                <w:szCs w:val="28"/>
              </w:rPr>
              <w:t>67–69</w:t>
            </w:r>
          </w:p>
          <w:p w:rsidR="009F57A2" w:rsidRPr="00923046" w:rsidRDefault="009F57A2" w:rsidP="009F57A2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в краеведческий музей.</w:t>
            </w:r>
          </w:p>
          <w:p w:rsidR="003F22D6" w:rsidRPr="00151183" w:rsidRDefault="003F22D6" w:rsidP="009F57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Наблюдение и уход за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комнатными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растениями.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Коллективное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составление выставки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«Растения–путеше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ственники»: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определение названий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комнатных растений,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произрастающих в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классе и коридорах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школы, по школьному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определителю растений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и с помощью учителя;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бирок с</w:t>
            </w:r>
          </w:p>
          <w:p w:rsidR="009F57A2" w:rsidRPr="009F57A2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названиями растений и</w:t>
            </w:r>
          </w:p>
          <w:p w:rsidR="003F22D6" w:rsidRPr="00912EBD" w:rsidRDefault="009F57A2" w:rsidP="009F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мест, откуда они родом</w:t>
            </w:r>
          </w:p>
        </w:tc>
        <w:tc>
          <w:tcPr>
            <w:tcW w:w="212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lastRenderedPageBreak/>
              <w:t>– понимания чувств</w:t>
            </w:r>
          </w:p>
          <w:p w:rsidR="003F22D6" w:rsidRPr="00912EBD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культурные 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комнатные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растения своей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местности.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Приводить 3–4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примера названий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комнатных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растений. Осваи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вать правила ухода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за комнатными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растениями.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Определять связи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lastRenderedPageBreak/>
              <w:t>выращивания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комнатных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растений с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7A2">
              <w:rPr>
                <w:rFonts w:ascii="Times New Roman" w:hAnsi="Times New Roman"/>
                <w:sz w:val="24"/>
                <w:szCs w:val="24"/>
              </w:rPr>
              <w:t>условиями их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родины.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полученные знания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в уходе за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комнатными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растениями.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Приводить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примеры 1–2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местных растений,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занесенных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Красную книгу.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Различать (на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рисунках, в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природе) редкие 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охраняемые</w:t>
            </w:r>
          </w:p>
          <w:p w:rsidR="003F22D6" w:rsidRPr="00392BC5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местные растения</w:t>
            </w:r>
          </w:p>
        </w:tc>
        <w:tc>
          <w:tcPr>
            <w:tcW w:w="2977" w:type="dxa"/>
            <w:shd w:val="clear" w:color="auto" w:fill="auto"/>
          </w:tcPr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lastRenderedPageBreak/>
              <w:t>оценивать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совместно с</w:t>
            </w:r>
          </w:p>
          <w:p w:rsidR="009F57A2" w:rsidRPr="009F57A2" w:rsidRDefault="00854B66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учителем или одно</w:t>
            </w:r>
            <w:r w:rsidR="009F57A2" w:rsidRPr="009F57A2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результат своих</w:t>
            </w:r>
          </w:p>
          <w:p w:rsidR="009F57A2" w:rsidRPr="009F57A2" w:rsidRDefault="00854B66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действий, </w:t>
            </w:r>
            <w:r w:rsidR="009F57A2" w:rsidRPr="009F57A2">
              <w:rPr>
                <w:rFonts w:ascii="Times New Roman" w:hAnsi="Times New Roman"/>
                <w:sz w:val="24"/>
                <w:szCs w:val="24"/>
              </w:rPr>
              <w:t>вносить</w:t>
            </w:r>
          </w:p>
          <w:p w:rsidR="009F57A2" w:rsidRPr="009F57A2" w:rsidRDefault="00854B66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</w:t>
            </w:r>
            <w:r w:rsidR="009F57A2" w:rsidRPr="009F57A2">
              <w:rPr>
                <w:rFonts w:ascii="Times New Roman" w:hAnsi="Times New Roman"/>
                <w:sz w:val="24"/>
                <w:szCs w:val="24"/>
              </w:rPr>
              <w:t>коррективы;</w:t>
            </w:r>
          </w:p>
          <w:p w:rsidR="009F57A2" w:rsidRPr="009F57A2" w:rsidRDefault="00854B66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57A2" w:rsidRPr="009F57A2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</w:p>
          <w:p w:rsidR="009F57A2" w:rsidRPr="009F57A2" w:rsidRDefault="009F57A2" w:rsidP="009F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на возможное</w:t>
            </w:r>
          </w:p>
          <w:p w:rsidR="00854B66" w:rsidRPr="00854B66" w:rsidRDefault="009F57A2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A2">
              <w:rPr>
                <w:rFonts w:ascii="Times New Roman" w:hAnsi="Times New Roman"/>
                <w:sz w:val="24"/>
                <w:szCs w:val="24"/>
              </w:rPr>
              <w:t>разнообраз</w:t>
            </w:r>
            <w:r w:rsidR="00854B6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854B66" w:rsidRPr="00854B66">
              <w:rPr>
                <w:rFonts w:ascii="Times New Roman" w:hAnsi="Times New Roman"/>
                <w:sz w:val="24"/>
                <w:szCs w:val="24"/>
              </w:rPr>
              <w:t>способов решения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учебных задач; –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воспринимать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смысл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текста;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 проводить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аналогии  между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изучаемым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материалом  и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собственным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опытом.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проявлять интерес</w:t>
            </w:r>
          </w:p>
          <w:p w:rsidR="003F22D6" w:rsidRPr="00912EBD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общению и группо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235" w:type="dxa"/>
            <w:shd w:val="clear" w:color="auto" w:fill="auto"/>
          </w:tcPr>
          <w:p w:rsidR="00854B66" w:rsidRDefault="00854B66" w:rsidP="00854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Грибы: съедобные и ядовиты</w:t>
            </w:r>
            <w:r w:rsidRPr="00854B66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:rsidR="003F22D6" w:rsidRPr="003F22D6" w:rsidRDefault="00854B66" w:rsidP="00854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70–</w:t>
            </w:r>
            <w:r w:rsidRPr="00854B66">
              <w:rPr>
                <w:rFonts w:ascii="Times New Roman" w:hAnsi="Times New Roman"/>
                <w:sz w:val="28"/>
                <w:szCs w:val="28"/>
              </w:rPr>
              <w:t>73 № 82</w:t>
            </w:r>
          </w:p>
          <w:p w:rsidR="003F22D6" w:rsidRPr="00151183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Различение на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рисунках, в природе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съедобных и ядовитых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грибов.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Выращивание хлебной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плесени. Фиксация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общего вывода. Обмен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опытом, обсуждение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проблемы в классе: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почему нельзя поедать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незнакомые грибы,</w:t>
            </w:r>
          </w:p>
          <w:p w:rsidR="00854B66" w:rsidRPr="00854B66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употреблять пищу с</w:t>
            </w:r>
          </w:p>
          <w:p w:rsidR="003F22D6" w:rsidRPr="00912EBD" w:rsidRDefault="00854B66" w:rsidP="0085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плесенью</w:t>
            </w:r>
          </w:p>
        </w:tc>
        <w:tc>
          <w:tcPr>
            <w:tcW w:w="2127" w:type="dxa"/>
            <w:shd w:val="clear" w:color="auto" w:fill="auto"/>
          </w:tcPr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отзывчивость  на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жизненные события,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бережное отношение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к  окружающему</w:t>
            </w:r>
          </w:p>
          <w:p w:rsidR="003F22D6" w:rsidRPr="00912EBD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Различать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съедобные и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несъедобные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грибы. Приводить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2–3 примера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грибов, растущих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 данной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местности.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Сравнивать общие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съедоб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ных и ядовитых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грибов. Характери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зовать грибы как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особое царство жи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вых организмов.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зна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чение грибов в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природе. Выявлять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внешнего строения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шляпочного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гриба. Проводить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простейшие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опыты. Объяснять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причины появления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плесени на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продуктах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действием</w:t>
            </w:r>
          </w:p>
          <w:p w:rsidR="003F22D6" w:rsidRPr="00392BC5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плесневых грибов</w:t>
            </w:r>
          </w:p>
        </w:tc>
        <w:tc>
          <w:tcPr>
            <w:tcW w:w="2977" w:type="dxa"/>
            <w:shd w:val="clear" w:color="auto" w:fill="auto"/>
          </w:tcPr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– менять позиции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слушателя, читателя,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зрителя в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зависимости от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учебной задачи; ориентироваться в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принятой системе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учебных знаков;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оценивать совместно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учителем или одно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результат  своих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действий,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вносить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</w:rPr>
              <w:t>вы;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реализовывать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потребность в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общении со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сверстниками;</w:t>
            </w:r>
          </w:p>
          <w:p w:rsidR="00854B66" w:rsidRPr="00854B66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проявлять интерес</w:t>
            </w:r>
          </w:p>
          <w:p w:rsidR="003F22D6" w:rsidRPr="00912EBD" w:rsidRDefault="00854B66" w:rsidP="0085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общению и группо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вой работе.</w:t>
            </w:r>
          </w:p>
        </w:tc>
      </w:tr>
      <w:tr w:rsidR="003F22D6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F22D6" w:rsidRPr="000B519E" w:rsidRDefault="003F22D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3F22D6" w:rsidRDefault="003F22D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235" w:type="dxa"/>
            <w:shd w:val="clear" w:color="auto" w:fill="auto"/>
          </w:tcPr>
          <w:p w:rsidR="003F22D6" w:rsidRPr="00507559" w:rsidRDefault="003F22D6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559">
              <w:rPr>
                <w:rFonts w:ascii="Times New Roman" w:hAnsi="Times New Roman"/>
                <w:sz w:val="28"/>
                <w:szCs w:val="28"/>
              </w:rPr>
              <w:t>9.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5BF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>«</w:t>
            </w:r>
            <w:r w:rsidRPr="00507559">
              <w:rPr>
                <w:rFonts w:ascii="Times New Roman" w:hAnsi="Times New Roman"/>
                <w:sz w:val="28"/>
                <w:szCs w:val="28"/>
              </w:rPr>
              <w:t>Грибы</w:t>
            </w:r>
            <w:r w:rsidR="005D15BF" w:rsidRPr="00507559">
              <w:rPr>
                <w:rFonts w:ascii="Times New Roman" w:hAnsi="Times New Roman"/>
                <w:sz w:val="28"/>
                <w:szCs w:val="28"/>
              </w:rPr>
              <w:t>»</w:t>
            </w:r>
            <w:r w:rsidRPr="005075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344F7" w:rsidRPr="00507559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559">
              <w:rPr>
                <w:rFonts w:ascii="Times New Roman" w:hAnsi="Times New Roman"/>
              </w:rPr>
              <w:t>Различение на рисунках, в природе съедобных и ядовитых грибов.</w:t>
            </w:r>
          </w:p>
          <w:p w:rsidR="004344F7" w:rsidRPr="00507559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559">
              <w:rPr>
                <w:rFonts w:ascii="Times New Roman" w:hAnsi="Times New Roman"/>
              </w:rPr>
              <w:t>Выращивание хлебной плесени. Фиксация результатов наблюдения. Формулирование общего вывода.</w:t>
            </w:r>
          </w:p>
          <w:p w:rsidR="004344F7" w:rsidRPr="00507559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559">
              <w:rPr>
                <w:rFonts w:ascii="Times New Roman" w:hAnsi="Times New Roman"/>
              </w:rPr>
              <w:t>Обмен опытом, обсуждение проблемы в классе: почему нельзя поедать незнакомые грибы, употреблять пищу с плесенью</w:t>
            </w:r>
          </w:p>
          <w:p w:rsidR="003F22D6" w:rsidRPr="00507559" w:rsidRDefault="003F22D6" w:rsidP="00A2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отзывчивость  на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жизненные события,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бережное отношение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к  окружающему</w:t>
            </w:r>
          </w:p>
          <w:p w:rsidR="003F22D6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4344F7" w:rsidRPr="00507559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559">
              <w:rPr>
                <w:rFonts w:ascii="Times New Roman" w:hAnsi="Times New Roman"/>
              </w:rPr>
              <w:t xml:space="preserve">Различать съедобные и несъедобные грибы. </w:t>
            </w:r>
            <w:r w:rsidRPr="00507559">
              <w:rPr>
                <w:rFonts w:ascii="Times New Roman" w:hAnsi="Times New Roman"/>
                <w:iCs/>
              </w:rPr>
              <w:t>Приводить 2–3 примера грибов, растущих в данной</w:t>
            </w:r>
            <w:r w:rsidRPr="00507559">
              <w:rPr>
                <w:rFonts w:ascii="Times New Roman" w:hAnsi="Times New Roman"/>
              </w:rPr>
              <w:t xml:space="preserve"> </w:t>
            </w:r>
            <w:r w:rsidRPr="00507559">
              <w:rPr>
                <w:rFonts w:ascii="Times New Roman" w:hAnsi="Times New Roman"/>
                <w:iCs/>
              </w:rPr>
              <w:t>местности.</w:t>
            </w:r>
          </w:p>
          <w:p w:rsidR="004344F7" w:rsidRPr="00507559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559">
              <w:rPr>
                <w:rFonts w:ascii="Times New Roman" w:hAnsi="Times New Roman"/>
              </w:rPr>
              <w:t xml:space="preserve">Сравнивать общие признаки съедобных и ядовитых грибов. Характеризовать грибы как особое царство живых организмов. </w:t>
            </w:r>
            <w:r w:rsidRPr="00507559">
              <w:rPr>
                <w:rFonts w:ascii="Times New Roman" w:hAnsi="Times New Roman"/>
                <w:iCs/>
              </w:rPr>
              <w:t>Определять значение грибов в природе. Выявлять</w:t>
            </w:r>
            <w:r w:rsidRPr="00507559">
              <w:rPr>
                <w:rFonts w:ascii="Times New Roman" w:hAnsi="Times New Roman"/>
              </w:rPr>
              <w:t xml:space="preserve"> </w:t>
            </w:r>
            <w:r w:rsidRPr="00507559">
              <w:rPr>
                <w:rFonts w:ascii="Times New Roman" w:hAnsi="Times New Roman"/>
                <w:iCs/>
              </w:rPr>
              <w:t>особенности внешнего строения</w:t>
            </w:r>
            <w:r w:rsidRPr="00507559">
              <w:rPr>
                <w:rFonts w:ascii="Times New Roman" w:hAnsi="Times New Roman"/>
              </w:rPr>
              <w:t xml:space="preserve"> </w:t>
            </w:r>
            <w:r w:rsidRPr="00507559">
              <w:rPr>
                <w:rFonts w:ascii="Times New Roman" w:hAnsi="Times New Roman"/>
                <w:iCs/>
              </w:rPr>
              <w:t>шляпочного гриба. Проводить</w:t>
            </w:r>
          </w:p>
          <w:p w:rsidR="004344F7" w:rsidRPr="00507559" w:rsidRDefault="004344F7" w:rsidP="0043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07559">
              <w:rPr>
                <w:rFonts w:ascii="Times New Roman" w:hAnsi="Times New Roman"/>
                <w:iCs/>
              </w:rPr>
              <w:t>простейшие опыты. Объяснять</w:t>
            </w:r>
          </w:p>
          <w:p w:rsidR="003F22D6" w:rsidRPr="00507559" w:rsidRDefault="004344F7" w:rsidP="0043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iCs/>
              </w:rPr>
              <w:t>причины появления плесени на продуктах действием плесневых грибов</w:t>
            </w:r>
          </w:p>
        </w:tc>
        <w:tc>
          <w:tcPr>
            <w:tcW w:w="2977" w:type="dxa"/>
            <w:shd w:val="clear" w:color="auto" w:fill="auto"/>
          </w:tcPr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понимать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выделенные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учителем  ориентиры действия в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новом учебном материале.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–осуществлять поиск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пособиях;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-задавать  вопросы,</w:t>
            </w:r>
          </w:p>
          <w:p w:rsidR="00507559" w:rsidRPr="00507559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адекватные данной</w:t>
            </w:r>
          </w:p>
          <w:p w:rsidR="003F22D6" w:rsidRPr="00912EBD" w:rsidRDefault="00507559" w:rsidP="0050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59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235" w:type="dxa"/>
            <w:shd w:val="clear" w:color="auto" w:fill="auto"/>
          </w:tcPr>
          <w:p w:rsidR="006475AA" w:rsidRPr="004344F7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4344F7">
              <w:rPr>
                <w:rFonts w:ascii="Times New Roman" w:hAnsi="Times New Roman"/>
                <w:sz w:val="28"/>
                <w:szCs w:val="28"/>
              </w:rPr>
              <w:t>Значение растений и животных</w:t>
            </w:r>
          </w:p>
          <w:p w:rsidR="006475AA" w:rsidRPr="00151183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4F7">
              <w:rPr>
                <w:rFonts w:ascii="Times New Roman" w:hAnsi="Times New Roman"/>
                <w:sz w:val="28"/>
                <w:szCs w:val="28"/>
              </w:rPr>
              <w:t>на Земле</w:t>
            </w:r>
          </w:p>
        </w:tc>
        <w:tc>
          <w:tcPr>
            <w:tcW w:w="2693" w:type="dxa"/>
            <w:shd w:val="clear" w:color="auto" w:fill="auto"/>
          </w:tcPr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Классификация растений и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животных на группы по различным признакам.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Установление взаимосвязи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 xml:space="preserve">растений и </w:t>
            </w:r>
            <w:r w:rsidRPr="003F2E74">
              <w:rPr>
                <w:rFonts w:ascii="Times New Roman" w:hAnsi="Times New Roman"/>
              </w:rPr>
              <w:lastRenderedPageBreak/>
              <w:t>животных по схеме, приведенной в учебнике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или самостоятельно.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Определение значения животных и растений на Земле.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Совершение прогулки на природу или посещение с экскурсией ботанического сада или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зоопарка.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Исследование на основе непосредственных наблюдений связи жизнедеятельности растений, животных и времени года (весны)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– интерес к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учебному материалу;</w:t>
            </w:r>
          </w:p>
        </w:tc>
        <w:tc>
          <w:tcPr>
            <w:tcW w:w="2409" w:type="dxa"/>
            <w:shd w:val="clear" w:color="auto" w:fill="auto"/>
          </w:tcPr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Характеризовать признаки растений и животных.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Определять условия, необходимые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lastRenderedPageBreak/>
              <w:t>для жизни растений и животных.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Устанавливать взаимоотношения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растений и животных в природе.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Обсуждать мероприятия, направленные на охрану живой природы.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Распознавать на рисунках, в природе основные группы растений и животных, грибов и растений.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Выявлять значение растений и животных в природе; воздействие человека на мир растений и животных.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Объяснять необходимость охраны</w:t>
            </w:r>
          </w:p>
          <w:p w:rsidR="006475AA" w:rsidRPr="00392BC5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E74">
              <w:rPr>
                <w:rFonts w:ascii="Times New Roman" w:hAnsi="Times New Roman"/>
              </w:rPr>
              <w:t>объектов живой и неживой природы</w:t>
            </w:r>
          </w:p>
        </w:tc>
        <w:tc>
          <w:tcPr>
            <w:tcW w:w="2977" w:type="dxa"/>
            <w:shd w:val="clear" w:color="auto" w:fill="auto"/>
          </w:tcPr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– осуществлять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 результату под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руководством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учителя; – вносить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коррективы в дейст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вия на основе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принятых правил;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-находить в тексте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ответ на заданный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вопрос;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 допускать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различных  точек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235" w:type="dxa"/>
            <w:shd w:val="clear" w:color="auto" w:fill="auto"/>
          </w:tcPr>
          <w:p w:rsidR="006475AA" w:rsidRPr="004344F7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4344F7">
              <w:rPr>
                <w:rFonts w:ascii="Times New Roman" w:hAnsi="Times New Roman"/>
                <w:sz w:val="28"/>
                <w:szCs w:val="28"/>
              </w:rPr>
              <w:t>Группы животных: моллюски,</w:t>
            </w:r>
          </w:p>
          <w:p w:rsidR="006475AA" w:rsidRPr="004344F7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F7">
              <w:rPr>
                <w:rFonts w:ascii="Times New Roman" w:hAnsi="Times New Roman"/>
                <w:sz w:val="28"/>
                <w:szCs w:val="28"/>
              </w:rPr>
              <w:t>насекомые, паукообразные.</w:t>
            </w:r>
          </w:p>
          <w:p w:rsidR="006475AA" w:rsidRPr="004344F7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4F7">
              <w:rPr>
                <w:rFonts w:ascii="Times New Roman" w:hAnsi="Times New Roman"/>
                <w:sz w:val="28"/>
                <w:szCs w:val="28"/>
              </w:rPr>
              <w:t>С. 75–78.</w:t>
            </w:r>
          </w:p>
          <w:p w:rsidR="006475AA" w:rsidRPr="00151183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Выделение существенных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признаков строения животных.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Классификация животных по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выделенным признакам на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группы.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Определение групп животных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своей местности.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Изучение особенностей внешнего строения моллюсков, насекомых, паукообразных (на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основе коллекций засушенных беспозвоночных, живых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обитателей, рисунков)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внутренней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обучающегося  на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отношения  к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занятиям по курсу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«Окружающий мир»,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6475AA" w:rsidRPr="007401C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F2E74">
              <w:rPr>
                <w:rFonts w:ascii="Times New Roman" w:hAnsi="Times New Roman"/>
              </w:rPr>
              <w:t xml:space="preserve">Различать группы животных: </w:t>
            </w:r>
            <w:r w:rsidRPr="003F2E74">
              <w:rPr>
                <w:rFonts w:ascii="Times New Roman" w:hAnsi="Times New Roman"/>
                <w:i/>
                <w:iCs/>
              </w:rPr>
              <w:t>моллюски</w:t>
            </w:r>
            <w:r w:rsidRPr="003F2E74">
              <w:rPr>
                <w:rFonts w:ascii="Times New Roman" w:hAnsi="Times New Roman"/>
              </w:rPr>
              <w:t>, насекомые, паукообразные.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Приводить примеры (по 3–4 названия) местных животных, относящихся к этим группам (на выбор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 xml:space="preserve">ученика). Распознавать по рисункам, в природе представителей </w:t>
            </w:r>
            <w:r w:rsidRPr="003F2E74">
              <w:rPr>
                <w:rFonts w:ascii="Times New Roman" w:hAnsi="Times New Roman"/>
                <w:i/>
                <w:iCs/>
              </w:rPr>
              <w:t>моллюсков</w:t>
            </w:r>
            <w:r w:rsidRPr="003F2E74">
              <w:rPr>
                <w:rFonts w:ascii="Times New Roman" w:hAnsi="Times New Roman"/>
              </w:rPr>
              <w:t xml:space="preserve">, насекомых и паукообразных. Сравнивать по внешнему строению насекомых и </w:t>
            </w:r>
            <w:r w:rsidRPr="003F2E74">
              <w:rPr>
                <w:rFonts w:ascii="Times New Roman" w:hAnsi="Times New Roman"/>
              </w:rPr>
              <w:lastRenderedPageBreak/>
              <w:t>паукообразных.</w:t>
            </w:r>
          </w:p>
          <w:p w:rsidR="006475AA" w:rsidRPr="00392BC5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E74">
              <w:rPr>
                <w:rFonts w:ascii="Times New Roman" w:hAnsi="Times New Roman"/>
              </w:rPr>
              <w:t xml:space="preserve">Характеризовать особенности внешнего строения </w:t>
            </w:r>
            <w:r w:rsidRPr="003F2E74">
              <w:rPr>
                <w:rFonts w:ascii="Times New Roman" w:hAnsi="Times New Roman"/>
                <w:i/>
                <w:iCs/>
              </w:rPr>
              <w:t>моллюсков</w:t>
            </w:r>
            <w:r w:rsidRPr="003F2E74">
              <w:rPr>
                <w:rFonts w:ascii="Times New Roman" w:hAnsi="Times New Roman"/>
              </w:rPr>
              <w:t>, насекомых, паукообразных. Обсуждать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значение насекомых в природе</w:t>
            </w:r>
          </w:p>
        </w:tc>
        <w:tc>
          <w:tcPr>
            <w:tcW w:w="2977" w:type="dxa"/>
            <w:shd w:val="clear" w:color="auto" w:fill="auto"/>
          </w:tcPr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роль в учебном сотрудниче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стве;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 понимать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выделенные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учителем  ори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ентиры действия в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новом учебном ма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териале.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–осуществлять поиск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пособиях; –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знаками, символами,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моделями, схемами,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приведенными в</w:t>
            </w:r>
          </w:p>
          <w:p w:rsidR="006475AA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литературе;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lastRenderedPageBreak/>
              <w:t>–  передавать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партнеру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необходимую  ин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формацию  как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ориентир  для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построения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235" w:type="dxa"/>
            <w:shd w:val="clear" w:color="auto" w:fill="auto"/>
          </w:tcPr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7E7C2B">
              <w:rPr>
                <w:rFonts w:ascii="Times New Roman" w:hAnsi="Times New Roman"/>
                <w:sz w:val="28"/>
                <w:szCs w:val="28"/>
              </w:rPr>
              <w:t>Группы  животных: рыбы, земноводные, пресмыкающиеся.</w:t>
            </w:r>
          </w:p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C2B">
              <w:rPr>
                <w:rFonts w:ascii="Times New Roman" w:hAnsi="Times New Roman"/>
                <w:sz w:val="28"/>
                <w:szCs w:val="28"/>
              </w:rPr>
              <w:t>С. 78–81</w:t>
            </w:r>
          </w:p>
          <w:p w:rsidR="006475AA" w:rsidRPr="003F22D6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75AA" w:rsidRPr="00151183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Характеризовать разнообразие внешнего вида рыб.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Работать с иллюстрациями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учебника.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Извлекать необходимую информацию из текста.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Изучать особенности внешнего строения рыб, земноводных, пресмыкающихся (на основе биологических препаратов, представителей живого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уголка, рисунков)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интерес к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учебному материалу;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причинах успеха в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учебе;  –  знание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основных моральных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норм поведения.</w:t>
            </w:r>
          </w:p>
        </w:tc>
        <w:tc>
          <w:tcPr>
            <w:tcW w:w="2409" w:type="dxa"/>
            <w:shd w:val="clear" w:color="auto" w:fill="auto"/>
          </w:tcPr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3F2E74">
              <w:rPr>
                <w:rFonts w:ascii="Times New Roman" w:hAnsi="Times New Roman"/>
              </w:rPr>
              <w:t xml:space="preserve">Различать </w:t>
            </w:r>
            <w:r w:rsidRPr="007E7C2B">
              <w:rPr>
                <w:rFonts w:ascii="Times New Roman" w:hAnsi="Times New Roman"/>
                <w:iCs/>
              </w:rPr>
              <w:t>представителей рыб, земноводных, пресмыкающихся.</w:t>
            </w:r>
          </w:p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7E7C2B">
              <w:rPr>
                <w:rFonts w:ascii="Times New Roman" w:hAnsi="Times New Roman"/>
                <w:iCs/>
              </w:rPr>
              <w:t>Приводить примеры этих животных местной фауны</w:t>
            </w:r>
            <w:r w:rsidRPr="007E7C2B">
              <w:rPr>
                <w:rFonts w:ascii="Times New Roman" w:hAnsi="Times New Roman"/>
              </w:rPr>
              <w:t>.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Распознавать на рисунках, в природе различных представителей рыб,</w:t>
            </w:r>
          </w:p>
          <w:p w:rsidR="006475AA" w:rsidRPr="003F2E74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земноводных, пресмыкающихся;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ядовитых змей. Описывать и сравнивать их внешнее строение. Определять значение рыб, земноводных</w:t>
            </w:r>
          </w:p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E74">
              <w:rPr>
                <w:rFonts w:ascii="Times New Roman" w:hAnsi="Times New Roman"/>
              </w:rPr>
              <w:t>и пресмыкающихся в природе. Осваивать правила ухода за рыбами в</w:t>
            </w:r>
            <w:r>
              <w:rPr>
                <w:rFonts w:ascii="Times New Roman" w:hAnsi="Times New Roman"/>
              </w:rPr>
              <w:t xml:space="preserve"> </w:t>
            </w:r>
            <w:r w:rsidRPr="003F2E74">
              <w:rPr>
                <w:rFonts w:ascii="Times New Roman" w:hAnsi="Times New Roman"/>
              </w:rPr>
              <w:t>аквариуме</w:t>
            </w:r>
          </w:p>
        </w:tc>
        <w:tc>
          <w:tcPr>
            <w:tcW w:w="2977" w:type="dxa"/>
            <w:shd w:val="clear" w:color="auto" w:fill="auto"/>
          </w:tcPr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осуществлять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по результату под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руководством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4B66">
              <w:rPr>
                <w:rFonts w:ascii="Times New Roman" w:hAnsi="Times New Roman"/>
                <w:sz w:val="24"/>
                <w:szCs w:val="24"/>
              </w:rPr>
              <w:t>договариваться,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приходить к общему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решению  (во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фронтальной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деятельности  под</w:t>
            </w:r>
          </w:p>
          <w:p w:rsidR="006475AA" w:rsidRPr="00854B66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руководством</w:t>
            </w:r>
          </w:p>
          <w:p w:rsidR="006475AA" w:rsidRPr="00912EBD" w:rsidRDefault="006475AA" w:rsidP="00346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66">
              <w:rPr>
                <w:rFonts w:ascii="Times New Roman" w:hAnsi="Times New Roman"/>
                <w:sz w:val="24"/>
                <w:szCs w:val="24"/>
              </w:rPr>
              <w:t>учителя);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235" w:type="dxa"/>
            <w:shd w:val="clear" w:color="auto" w:fill="auto"/>
          </w:tcPr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7E7C2B">
              <w:rPr>
                <w:rFonts w:ascii="Times New Roman" w:hAnsi="Times New Roman"/>
                <w:sz w:val="28"/>
                <w:szCs w:val="28"/>
              </w:rPr>
              <w:t>Группы животных: птицы и млекопитающие.</w:t>
            </w:r>
          </w:p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C2B">
              <w:rPr>
                <w:rFonts w:ascii="Times New Roman" w:hAnsi="Times New Roman"/>
                <w:sz w:val="28"/>
                <w:szCs w:val="28"/>
              </w:rPr>
              <w:t>С. 81–83.</w:t>
            </w:r>
          </w:p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C2B">
              <w:rPr>
                <w:rFonts w:ascii="Times New Roman" w:hAnsi="Times New Roman"/>
                <w:sz w:val="28"/>
                <w:szCs w:val="28"/>
              </w:rPr>
              <w:t>№ 89</w:t>
            </w:r>
          </w:p>
          <w:p w:rsidR="006475AA" w:rsidRPr="003F22D6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75AA" w:rsidRPr="00151183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Изучение особенностей внешнего строения птиц и млекопитающих (на основе биологических препаратов, чучел, представителей живого уголка, рисунков).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схемы «Группы животных».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Обсуждение значения млекопитающих и птиц в жизни человека, в </w:t>
            </w:r>
            <w:r w:rsidRPr="00B22650">
              <w:rPr>
                <w:rFonts w:ascii="Times New Roman" w:hAnsi="Times New Roman"/>
              </w:rPr>
              <w:lastRenderedPageBreak/>
              <w:t>природе. Наблюдение и уход за животными в живом уголке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чувства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сопричастности  и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гордости  за  свою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Родину и ее народ;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внутренней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уровне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«Окружающий </w:t>
            </w:r>
            <w:r w:rsidRPr="00B22650">
              <w:rPr>
                <w:rFonts w:ascii="Times New Roman" w:hAnsi="Times New Roman"/>
              </w:rPr>
              <w:lastRenderedPageBreak/>
              <w:t>мир»,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школе.</w:t>
            </w: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Различать группы млекопитающих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(зверей) и птиц. Приводить соответствующие примеры.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Называть представителей охраняемых птиц и зверей местной фауны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(1–2 вида).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22650">
              <w:rPr>
                <w:rFonts w:ascii="Times New Roman" w:hAnsi="Times New Roman"/>
              </w:rPr>
              <w:t xml:space="preserve">Сравнивать внешнее </w:t>
            </w:r>
            <w:r w:rsidRPr="00B22650">
              <w:rPr>
                <w:rFonts w:ascii="Times New Roman" w:hAnsi="Times New Roman"/>
              </w:rPr>
              <w:lastRenderedPageBreak/>
              <w:t xml:space="preserve">строение </w:t>
            </w:r>
            <w:r w:rsidRPr="00B22650">
              <w:rPr>
                <w:rFonts w:ascii="Times New Roman" w:hAnsi="Times New Roman"/>
                <w:i/>
                <w:iCs/>
              </w:rPr>
              <w:t>и размножение птиц и млекопитающих</w:t>
            </w:r>
            <w:r w:rsidRPr="00B22650">
              <w:rPr>
                <w:rFonts w:ascii="Times New Roman" w:hAnsi="Times New Roman"/>
              </w:rPr>
              <w:t>. Характеризовать значение</w:t>
            </w:r>
            <w:r w:rsidRPr="00B22650">
              <w:rPr>
                <w:rFonts w:ascii="Times New Roman" w:hAnsi="Times New Roman"/>
                <w:i/>
                <w:iCs/>
              </w:rPr>
              <w:t xml:space="preserve"> </w:t>
            </w:r>
            <w:r w:rsidRPr="00B22650">
              <w:rPr>
                <w:rFonts w:ascii="Times New Roman" w:hAnsi="Times New Roman"/>
              </w:rPr>
              <w:t>птиц и млекопитающих в жизни человека, в природе. Знакомиться с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правилами ухода за птицами и животными дома и в живом уголке.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 млекопитающих и птиц по выделенным самостоятельно или заданным учителем основаниям</w:t>
            </w:r>
          </w:p>
        </w:tc>
        <w:tc>
          <w:tcPr>
            <w:tcW w:w="2977" w:type="dxa"/>
            <w:shd w:val="clear" w:color="auto" w:fill="auto"/>
          </w:tcPr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–принимать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установленные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правила в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планировании и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контроле способа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решения;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-передавать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партнеру необходимую  информацию  как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235" w:type="dxa"/>
            <w:shd w:val="clear" w:color="auto" w:fill="auto"/>
          </w:tcPr>
          <w:p w:rsidR="006475AA" w:rsidRPr="007E7C2B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507559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размножения </w:t>
            </w:r>
            <w:r w:rsidRPr="007E7C2B">
              <w:rPr>
                <w:rFonts w:ascii="Times New Roman" w:hAnsi="Times New Roman"/>
                <w:sz w:val="28"/>
                <w:szCs w:val="28"/>
              </w:rPr>
              <w:t xml:space="preserve"> животных.</w:t>
            </w:r>
          </w:p>
          <w:p w:rsidR="006475AA" w:rsidRPr="007E7C2B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7C2B">
              <w:rPr>
                <w:rFonts w:ascii="Times New Roman" w:hAnsi="Times New Roman"/>
                <w:sz w:val="28"/>
                <w:szCs w:val="28"/>
              </w:rPr>
              <w:t>С. 84–86</w:t>
            </w:r>
          </w:p>
          <w:p w:rsidR="006475AA" w:rsidRPr="00151183" w:rsidRDefault="006475AA" w:rsidP="003464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составлении фотогалереи «Животные и их детеныши».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 последовательности стадий развития животных.</w:t>
            </w:r>
          </w:p>
          <w:p w:rsidR="006475AA" w:rsidRPr="00B22650" w:rsidRDefault="006475AA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различных способов (стратегий) выживания животных в природе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Различать стадии развития и взросления животных основных групп (насекомых, рыб, земноводных, птиц, зверей). Указывать (на рисунках, в природе) взрослых особей, детенышей (или личинок). </w:t>
            </w:r>
            <w:r w:rsidRPr="00B22650">
              <w:rPr>
                <w:rFonts w:ascii="Times New Roman" w:hAnsi="Times New Roman"/>
                <w:i/>
                <w:iCs/>
              </w:rPr>
              <w:t>Объяснять значение разного количества детенышей у животных в природе</w:t>
            </w:r>
          </w:p>
        </w:tc>
        <w:tc>
          <w:tcPr>
            <w:tcW w:w="2977" w:type="dxa"/>
            <w:shd w:val="clear" w:color="auto" w:fill="auto"/>
          </w:tcPr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адекватно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оценку своей работы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учителями,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товарищами;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передавать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партнеру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необходимую  ин-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формацию  как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  для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6475AA" w:rsidRPr="00B22650" w:rsidRDefault="006475AA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действия.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235" w:type="dxa"/>
            <w:shd w:val="clear" w:color="auto" w:fill="auto"/>
          </w:tcPr>
          <w:p w:rsidR="006475AA" w:rsidRDefault="006475AA" w:rsidP="00647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15.Особенности размножения разных животны</w:t>
            </w:r>
            <w:r w:rsidRPr="006475AA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</w:p>
          <w:p w:rsidR="006475AA" w:rsidRPr="00151183" w:rsidRDefault="006475AA" w:rsidP="00647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84–</w:t>
            </w:r>
            <w:r w:rsidRPr="006475A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Участие в составлении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фотогалереи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«Животные и их детеныши».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Определение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последовательности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стадий развития </w:t>
            </w:r>
            <w:r w:rsidRPr="00B22650">
              <w:rPr>
                <w:rFonts w:ascii="Times New Roman" w:hAnsi="Times New Roman"/>
              </w:rPr>
              <w:lastRenderedPageBreak/>
              <w:t>животных.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различных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способов (стратегий)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выживания животных в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</w:t>
            </w:r>
          </w:p>
        </w:tc>
        <w:tc>
          <w:tcPr>
            <w:tcW w:w="2127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понимания чувств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стадии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развития и взросления животных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основных групп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(насекомых, рыб,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земноводных, птиц,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зверей). Указывать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(на рисунках, в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природе) взрослых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особей, детенышей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(или личинок).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значение разного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количества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детенышей у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 в при-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роде</w:t>
            </w:r>
          </w:p>
        </w:tc>
        <w:tc>
          <w:tcPr>
            <w:tcW w:w="2977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оценивать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коррективы; –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выполнять учебные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действия в устной речи и во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внутреннем плане.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реализовывать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потребность в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общении со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сверстниками;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P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475AA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235" w:type="dxa"/>
            <w:shd w:val="clear" w:color="auto" w:fill="auto"/>
          </w:tcPr>
          <w:p w:rsidR="006475AA" w:rsidRPr="006475AA" w:rsidRDefault="006475AA" w:rsidP="00647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75AA">
              <w:rPr>
                <w:rFonts w:ascii="Times New Roman" w:hAnsi="Times New Roman"/>
                <w:sz w:val="28"/>
                <w:szCs w:val="28"/>
              </w:rPr>
              <w:t xml:space="preserve">16. Питание животных. </w:t>
            </w:r>
          </w:p>
          <w:p w:rsidR="006475AA" w:rsidRPr="006475AA" w:rsidRDefault="006475AA" w:rsidP="00647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75AA">
              <w:rPr>
                <w:rFonts w:ascii="Times New Roman" w:hAnsi="Times New Roman"/>
                <w:sz w:val="28"/>
                <w:szCs w:val="28"/>
              </w:rPr>
              <w:t>С.89–91.</w:t>
            </w:r>
          </w:p>
          <w:p w:rsidR="006475AA" w:rsidRPr="006475AA" w:rsidRDefault="006475AA" w:rsidP="00647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Характеристика</w:t>
            </w:r>
          </w:p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особенностей питания</w:t>
            </w:r>
          </w:p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животных.</w:t>
            </w:r>
          </w:p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Анализ рациона</w:t>
            </w:r>
          </w:p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питания домашних</w:t>
            </w:r>
          </w:p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животных (на знакомых</w:t>
            </w:r>
          </w:p>
          <w:p w:rsidR="006475AA" w:rsidRPr="00B22650" w:rsidRDefault="006475AA" w:rsidP="00647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детям примерах)</w:t>
            </w:r>
          </w:p>
        </w:tc>
        <w:tc>
          <w:tcPr>
            <w:tcW w:w="2127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внутренней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</w:t>
            </w:r>
            <w:r w:rsidR="00507559"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</w:rPr>
              <w:t>уровне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занятиям по курсу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</w:t>
            </w: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Приводить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примеры (по 2–3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вида)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растительноядных,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насекомоядных,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хищных 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всеядных животных. Иметь представление о принципе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построения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пищевой цепи.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Составлять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простейшие цепи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питания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(обитателей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водоема, леса,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степи). Выявлять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(на рисунках,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схемах)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пропущенные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звенья организмы)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 цепи питания.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группы животных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характеру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питания</w:t>
            </w:r>
          </w:p>
        </w:tc>
        <w:tc>
          <w:tcPr>
            <w:tcW w:w="2977" w:type="dxa"/>
            <w:shd w:val="clear" w:color="auto" w:fill="auto"/>
          </w:tcPr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понимать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необходимой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6475AA" w:rsidRPr="00B22650" w:rsidRDefault="006475AA" w:rsidP="006475AA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235" w:type="dxa"/>
            <w:shd w:val="clear" w:color="auto" w:fill="auto"/>
          </w:tcPr>
          <w:p w:rsidR="006475AA" w:rsidRPr="003F22D6" w:rsidRDefault="006475AA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9514A4">
              <w:rPr>
                <w:rFonts w:ascii="Times New Roman" w:hAnsi="Times New Roman"/>
                <w:sz w:val="28"/>
                <w:szCs w:val="28"/>
              </w:rPr>
              <w:t>Контрольная работа по теме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F22D6">
              <w:rPr>
                <w:rFonts w:ascii="Times New Roman" w:hAnsi="Times New Roman"/>
                <w:sz w:val="28"/>
                <w:szCs w:val="28"/>
              </w:rPr>
              <w:t>Питание животных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F22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5AA" w:rsidRPr="00151183" w:rsidRDefault="006475AA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Характеристика особенностей питания различных животных.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Анализ рациона питания домашних животных (на знакомых детям </w:t>
            </w:r>
            <w:r w:rsidRPr="00B22650">
              <w:rPr>
                <w:rFonts w:ascii="Times New Roman" w:hAnsi="Times New Roman"/>
              </w:rPr>
              <w:lastRenderedPageBreak/>
              <w:t>примерах)</w:t>
            </w:r>
          </w:p>
          <w:p w:rsidR="006475AA" w:rsidRPr="00B22650" w:rsidRDefault="006475AA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внутренней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позиции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обучающегося  на уровне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положительного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отношения  к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занятиям по курсу</w:t>
            </w:r>
          </w:p>
          <w:p w:rsidR="006475AA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«Окружающий мир», к школе</w:t>
            </w: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Приводить примеры (по 2–3 вида)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растительноядных, насекомоядных, хищных и всеядных животных. </w:t>
            </w:r>
            <w:r w:rsidRPr="00B22650">
              <w:rPr>
                <w:rFonts w:ascii="Times New Roman" w:hAnsi="Times New Roman"/>
                <w:iCs/>
              </w:rPr>
              <w:t xml:space="preserve">Иметь </w:t>
            </w:r>
            <w:r w:rsidRPr="00B22650">
              <w:rPr>
                <w:rFonts w:ascii="Times New Roman" w:hAnsi="Times New Roman"/>
                <w:iCs/>
              </w:rPr>
              <w:lastRenderedPageBreak/>
              <w:t>представление о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принципе построения пищевой цепи. Составлять простейшие цепи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питания (обитателей водоема,</w:t>
            </w:r>
            <w:r w:rsidRPr="00B22650">
              <w:rPr>
                <w:rFonts w:ascii="Times New Roman" w:hAnsi="Times New Roman"/>
              </w:rPr>
              <w:t xml:space="preserve"> </w:t>
            </w:r>
            <w:r w:rsidRPr="00B22650">
              <w:rPr>
                <w:rFonts w:ascii="Times New Roman" w:hAnsi="Times New Roman"/>
                <w:iCs/>
              </w:rPr>
              <w:t>леса, степи). Выявлять (на рисунках, схемах) пропущенные звенья (организмы) в цепи питания.</w:t>
            </w:r>
          </w:p>
          <w:p w:rsidR="006475AA" w:rsidRPr="00B22650" w:rsidRDefault="006475AA" w:rsidP="007E7C2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 группы животных по характеру питания</w:t>
            </w:r>
          </w:p>
        </w:tc>
        <w:tc>
          <w:tcPr>
            <w:tcW w:w="2977" w:type="dxa"/>
            <w:shd w:val="clear" w:color="auto" w:fill="auto"/>
          </w:tcPr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понимать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выделенные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 ориентиры действия в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новом учебном материале.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–осуществлять поиск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необходимой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информации в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учебнике, учебных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пособиях;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-задавать  вопросы,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адекватные данной</w:t>
            </w:r>
          </w:p>
          <w:p w:rsidR="006475AA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ситуации;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235" w:type="dxa"/>
            <w:shd w:val="clear" w:color="auto" w:fill="auto"/>
          </w:tcPr>
          <w:p w:rsidR="0034630C" w:rsidRPr="0034630C" w:rsidRDefault="006475AA" w:rsidP="003463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18. Дикие и домашние живот</w:t>
            </w:r>
            <w:r w:rsidR="0034630C">
              <w:rPr>
                <w:rFonts w:ascii="Times New Roman" w:hAnsi="Times New Roman"/>
                <w:sz w:val="28"/>
                <w:szCs w:val="28"/>
              </w:rPr>
              <w:t>ные. Анализ контрольной работы.</w:t>
            </w:r>
          </w:p>
          <w:p w:rsidR="0034630C" w:rsidRPr="0034630C" w:rsidRDefault="0034630C" w:rsidP="003463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30C">
              <w:rPr>
                <w:rFonts w:ascii="Times New Roman" w:hAnsi="Times New Roman"/>
                <w:sz w:val="28"/>
                <w:szCs w:val="28"/>
              </w:rPr>
              <w:t>С. 92–95.</w:t>
            </w:r>
          </w:p>
          <w:p w:rsidR="006475AA" w:rsidRPr="003F22D6" w:rsidRDefault="0034630C" w:rsidP="003463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30C">
              <w:rPr>
                <w:rFonts w:ascii="Times New Roman" w:hAnsi="Times New Roman"/>
                <w:sz w:val="28"/>
                <w:szCs w:val="28"/>
              </w:rPr>
              <w:t>№ 94</w:t>
            </w: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Наблюдение и уход за животными в живом уголке.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Рассказ о своем домашнем питомце.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условий ухода: питание, необходимое домашним животным.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Объяснение, почему нельзя уносить диких животных из природной среды.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Классификация животных на группы по различным признакам.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Освоение правил безопасного поведения с животными</w:t>
            </w:r>
          </w:p>
          <w:p w:rsidR="006475AA" w:rsidRPr="00B22650" w:rsidRDefault="006475AA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понимания чувств</w:t>
            </w:r>
          </w:p>
          <w:p w:rsidR="006475AA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Различать диких и домашних животных (в том числе своего края, области); продукты животноводства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(мясо, молоко, шерсть) и птицеводства (мясо, яйца).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Знакомиться с основными правилами ухода за домашними животными. Приводить примеры (2–3 вида)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птиц и зверей, обитающих в родном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крае.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Сравнивать и выделять существенные признаки домашних и диких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животных. </w:t>
            </w:r>
          </w:p>
          <w:p w:rsidR="006475AA" w:rsidRPr="00B22650" w:rsidRDefault="006475AA" w:rsidP="007E7C2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 животных по выделенным учителем или самостоятельно основаниям</w:t>
            </w:r>
          </w:p>
        </w:tc>
        <w:tc>
          <w:tcPr>
            <w:tcW w:w="2977" w:type="dxa"/>
            <w:shd w:val="clear" w:color="auto" w:fill="auto"/>
          </w:tcPr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оценивать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совместно с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учителем или одноклассниками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результат своих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действий, вносить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соответствующие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коррективы;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 возможное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разнообразие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способов решения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задач; –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воспринимать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смысл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познавательного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текста;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проводить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аналогии  между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изучаемым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материалом  и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собственным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опытом.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проявлять интерес</w:t>
            </w:r>
          </w:p>
          <w:p w:rsidR="006475AA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6475AA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475AA" w:rsidRPr="000B519E" w:rsidRDefault="006475AA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475AA" w:rsidRDefault="006475AA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235" w:type="dxa"/>
            <w:shd w:val="clear" w:color="auto" w:fill="auto"/>
          </w:tcPr>
          <w:p w:rsidR="006475AA" w:rsidRPr="003F22D6" w:rsidRDefault="006475AA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Бактерии: невидимые организмы</w:t>
            </w:r>
            <w:r w:rsidRPr="003F22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5AA" w:rsidRPr="003F22D6" w:rsidRDefault="0034630C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С.96-97</w:t>
            </w:r>
          </w:p>
        </w:tc>
        <w:tc>
          <w:tcPr>
            <w:tcW w:w="2693" w:type="dxa"/>
            <w:shd w:val="clear" w:color="auto" w:fill="auto"/>
          </w:tcPr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значения бактерий в жизни человека.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Наблюдение размеров бактерий с помощью микроскопа.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схемы «Значение бактерий в природе».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Ознакомление с оказанием первой помощи при повреждении кожного покрова на руке: обработка раны йодом или зеленкой, наложение бинта</w:t>
            </w:r>
          </w:p>
          <w:p w:rsidR="006475AA" w:rsidRPr="00B22650" w:rsidRDefault="006475AA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эмоциональная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6475AA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царства бактерий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как мельчайшие организмы.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значение бактерий для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человека. Понимать, что кисломолочные продукты (кефир, творог,</w:t>
            </w:r>
          </w:p>
          <w:p w:rsidR="006475AA" w:rsidRPr="00B22650" w:rsidRDefault="006475AA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йогурт и др.) производятся при участии полезных молочных бактерий. </w:t>
            </w:r>
            <w:r w:rsidRPr="00B22650">
              <w:rPr>
                <w:rFonts w:ascii="Times New Roman" w:hAnsi="Times New Roman"/>
                <w:i/>
                <w:iCs/>
              </w:rPr>
              <w:t>Понимать назначение микроскопа.</w:t>
            </w:r>
          </w:p>
          <w:p w:rsidR="006475AA" w:rsidRPr="00B22650" w:rsidRDefault="006475AA" w:rsidP="007E7C2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Объяснять причины порчи пищевых продуктов, возникновения кишечных заболеваний</w:t>
            </w:r>
          </w:p>
        </w:tc>
        <w:tc>
          <w:tcPr>
            <w:tcW w:w="2977" w:type="dxa"/>
            <w:shd w:val="clear" w:color="auto" w:fill="auto"/>
          </w:tcPr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менять позиции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слушателя, читателя,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зрителя в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зависимости от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задачи; –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</w:t>
            </w:r>
          </w:p>
          <w:p w:rsidR="0034630C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принятой системе</w:t>
            </w:r>
          </w:p>
          <w:p w:rsidR="006475AA" w:rsidRPr="00B22650" w:rsidRDefault="0034630C" w:rsidP="0034630C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</w:tc>
      </w:tr>
      <w:tr w:rsidR="00507559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507559" w:rsidRPr="000B519E" w:rsidRDefault="0050755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07559" w:rsidRPr="000B519E" w:rsidRDefault="0050755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07559" w:rsidRDefault="0050755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235" w:type="dxa"/>
            <w:shd w:val="clear" w:color="auto" w:fill="auto"/>
          </w:tcPr>
          <w:p w:rsidR="00507559" w:rsidRPr="003F22D6" w:rsidRDefault="00507559" w:rsidP="003463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20</w:t>
            </w:r>
            <w:r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</w:t>
            </w:r>
            <w:r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507559">
              <w:rPr>
                <w:rFonts w:ascii="Times New Roman" w:hAnsi="Times New Roman"/>
                <w:sz w:val="28"/>
                <w:szCs w:val="28"/>
              </w:rPr>
              <w:t>«Бактерии: невидимые организмы».</w:t>
            </w:r>
          </w:p>
        </w:tc>
        <w:tc>
          <w:tcPr>
            <w:tcW w:w="2693" w:type="dxa"/>
            <w:shd w:val="clear" w:color="auto" w:fill="auto"/>
          </w:tcPr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значения бактерий в жизни человека.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Наблюдение размеров бактерий с помощью микроскопа.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схемы «Значение бактерий в природе».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Ознакомление с оказанием первой помощи при повреждении кожного покрова на руке: обработка раны йодом или зеленкой, наложение бинта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эмоциональная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отзывчивость  на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жизненные события,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бережное отношение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  окружающему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409" w:type="dxa"/>
            <w:shd w:val="clear" w:color="auto" w:fill="auto"/>
          </w:tcPr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царства бактерий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как мельчайшие организмы.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Определять значение бактерий для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человека. Понимать, что кисломолочные продукты (кефир, творог,</w:t>
            </w:r>
          </w:p>
          <w:p w:rsidR="00507559" w:rsidRPr="00B22650" w:rsidRDefault="00507559" w:rsidP="0034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йогурт и др.) производятся при участии полезных молочных бактерий. </w:t>
            </w:r>
            <w:r w:rsidRPr="00B22650">
              <w:rPr>
                <w:rFonts w:ascii="Times New Roman" w:hAnsi="Times New Roman"/>
                <w:i/>
                <w:iCs/>
              </w:rPr>
              <w:t>Понимать назначение микроскопа.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 xml:space="preserve">Объяснять причины порчи пищевых продуктов, возникновения кишечных </w:t>
            </w:r>
            <w:r w:rsidRPr="00B22650">
              <w:rPr>
                <w:rFonts w:ascii="Times New Roman" w:hAnsi="Times New Roman"/>
              </w:rPr>
              <w:lastRenderedPageBreak/>
              <w:t>заболеваний</w:t>
            </w:r>
          </w:p>
        </w:tc>
        <w:tc>
          <w:tcPr>
            <w:tcW w:w="2977" w:type="dxa"/>
            <w:shd w:val="clear" w:color="auto" w:fill="auto"/>
          </w:tcPr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lastRenderedPageBreak/>
              <w:t>– менять позиции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слушателя, читателя,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зрителя в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зависимости от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учебной задачи; –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ориентироваться в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принятой системе</w:t>
            </w:r>
          </w:p>
          <w:p w:rsidR="00507559" w:rsidRPr="00B22650" w:rsidRDefault="00507559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учебных знаков;</w:t>
            </w:r>
          </w:p>
        </w:tc>
      </w:tr>
      <w:tr w:rsidR="00507559" w:rsidTr="00334D3A">
        <w:trPr>
          <w:trHeight w:val="609"/>
        </w:trPr>
        <w:tc>
          <w:tcPr>
            <w:tcW w:w="870" w:type="dxa"/>
            <w:shd w:val="clear" w:color="auto" w:fill="auto"/>
          </w:tcPr>
          <w:p w:rsidR="00507559" w:rsidRPr="000B519E" w:rsidRDefault="0050755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07559" w:rsidRPr="000B519E" w:rsidRDefault="0050755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07559" w:rsidRDefault="0050755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235" w:type="dxa"/>
            <w:shd w:val="clear" w:color="auto" w:fill="auto"/>
          </w:tcPr>
          <w:p w:rsidR="00507559" w:rsidRPr="007E7C2B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21</w:t>
            </w:r>
            <w:r w:rsidRPr="007E7C2B">
              <w:rPr>
                <w:rFonts w:ascii="Times New Roman" w:hAnsi="Times New Roman"/>
                <w:sz w:val="28"/>
                <w:szCs w:val="28"/>
              </w:rPr>
              <w:t>. Гигиена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C2B">
              <w:rPr>
                <w:rFonts w:ascii="Times New Roman" w:hAnsi="Times New Roman"/>
                <w:sz w:val="28"/>
                <w:szCs w:val="28"/>
              </w:rPr>
              <w:t>наука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C2B">
              <w:rPr>
                <w:rFonts w:ascii="Times New Roman" w:hAnsi="Times New Roman"/>
                <w:sz w:val="28"/>
                <w:szCs w:val="28"/>
              </w:rPr>
              <w:t>о чистоте и здоровье.</w:t>
            </w:r>
          </w:p>
          <w:p w:rsidR="00507559" w:rsidRPr="003F22D6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C2B">
              <w:rPr>
                <w:rFonts w:ascii="Times New Roman" w:hAnsi="Times New Roman"/>
                <w:sz w:val="28"/>
                <w:szCs w:val="28"/>
              </w:rPr>
              <w:t>С. 98–100.</w:t>
            </w:r>
          </w:p>
        </w:tc>
        <w:tc>
          <w:tcPr>
            <w:tcW w:w="2693" w:type="dxa"/>
            <w:shd w:val="clear" w:color="auto" w:fill="auto"/>
          </w:tcPr>
          <w:p w:rsidR="00507559" w:rsidRPr="00B22650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Обсуждение и составление правил гигиены, предохраняющих организм человека от попадания опасных бактерий.</w:t>
            </w:r>
          </w:p>
          <w:p w:rsidR="00507559" w:rsidRPr="00B22650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Составление схемы «Как опасные бактерии попадают в организм человека»</w:t>
            </w:r>
          </w:p>
          <w:p w:rsidR="00507559" w:rsidRPr="00B22650" w:rsidRDefault="00507559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интерес к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учебному материалу;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этические чувства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(сочувствия, стыда,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вины, совести) на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основании анализа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409" w:type="dxa"/>
            <w:shd w:val="clear" w:color="auto" w:fill="auto"/>
          </w:tcPr>
          <w:p w:rsidR="00507559" w:rsidRPr="00B22650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Обсуждать пути заражения человека вредными бактериями.</w:t>
            </w:r>
          </w:p>
          <w:p w:rsidR="00507559" w:rsidRPr="00B22650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Выявлять опасность попадания бактерий в открытые раны. Понимать и проявлять нацеленность на постоянное соблюдение правил гигиены.</w:t>
            </w:r>
          </w:p>
          <w:p w:rsidR="00507559" w:rsidRPr="00B22650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Характеризовать гигиену как науку</w:t>
            </w:r>
          </w:p>
          <w:p w:rsidR="00507559" w:rsidRPr="00B22650" w:rsidRDefault="00507559" w:rsidP="007E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о чистоте и здоровье.</w:t>
            </w:r>
          </w:p>
          <w:p w:rsidR="00507559" w:rsidRPr="00B22650" w:rsidRDefault="00507559" w:rsidP="007E7C2B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</w:t>
            </w:r>
            <w:r w:rsidRPr="00B22650">
              <w:rPr>
                <w:rFonts w:ascii="Times New Roman" w:hAnsi="Times New Roman"/>
                <w:iCs/>
              </w:rPr>
              <w:t>накомиться с некоторыми опасными заболеваниями, вызываемыми бактериями (ангина, пищевые отравления). Осваивать необходимые действия по оказанию первой помощи при порезе</w:t>
            </w:r>
          </w:p>
        </w:tc>
        <w:tc>
          <w:tcPr>
            <w:tcW w:w="2977" w:type="dxa"/>
            <w:shd w:val="clear" w:color="auto" w:fill="auto"/>
          </w:tcPr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осуществлять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пошаговый контроль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по результату под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руководством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учителя; – вносить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необходимые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коррективы в действия на основе принятых правил;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-находить в тексте ответ на заданный вопрос;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обобщать и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формулировать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несложные выводы.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–  допускать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существование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различных  точек</w:t>
            </w:r>
          </w:p>
          <w:p w:rsidR="00507559" w:rsidRPr="00B22650" w:rsidRDefault="00507559" w:rsidP="00507559">
            <w:pPr>
              <w:spacing w:after="0" w:line="240" w:lineRule="auto"/>
              <w:rPr>
                <w:rFonts w:ascii="Times New Roman" w:hAnsi="Times New Roman"/>
              </w:rPr>
            </w:pPr>
            <w:r w:rsidRPr="00B22650">
              <w:rPr>
                <w:rFonts w:ascii="Times New Roman" w:hAnsi="Times New Roman"/>
              </w:rPr>
              <w:t>зрения;</w:t>
            </w:r>
          </w:p>
        </w:tc>
      </w:tr>
    </w:tbl>
    <w:p w:rsidR="00A25982" w:rsidRDefault="00A25982" w:rsidP="003F22D6">
      <w:pPr>
        <w:pStyle w:val="4"/>
        <w:tabs>
          <w:tab w:val="num" w:pos="0"/>
          <w:tab w:val="left" w:pos="5560"/>
        </w:tabs>
        <w:spacing w:after="0" w:line="240" w:lineRule="auto"/>
        <w:rPr>
          <w:rFonts w:ascii="Times New Roman" w:hAnsi="Times New Roman"/>
        </w:rPr>
      </w:pPr>
    </w:p>
    <w:p w:rsidR="008676AC" w:rsidRDefault="008676AC" w:rsidP="008676AC"/>
    <w:p w:rsidR="008676AC" w:rsidRDefault="008676AC" w:rsidP="008676AC"/>
    <w:p w:rsidR="008676AC" w:rsidRDefault="008676AC" w:rsidP="008676AC"/>
    <w:p w:rsidR="008676AC" w:rsidRDefault="008676AC" w:rsidP="008676AC"/>
    <w:p w:rsidR="008676AC" w:rsidRDefault="008676AC" w:rsidP="008676AC"/>
    <w:p w:rsidR="00081F07" w:rsidRDefault="00081F07" w:rsidP="008676AC"/>
    <w:p w:rsidR="008676AC" w:rsidRPr="008676AC" w:rsidRDefault="008676AC" w:rsidP="008676AC"/>
    <w:p w:rsidR="00A25982" w:rsidRPr="00C80ED1" w:rsidRDefault="00A25982" w:rsidP="00A25982">
      <w:pPr>
        <w:pStyle w:val="4"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ED1">
        <w:rPr>
          <w:rFonts w:ascii="Times New Roman" w:hAnsi="Times New Roman"/>
        </w:rPr>
        <w:lastRenderedPageBreak/>
        <w:t>Календарно – тематическо</w:t>
      </w:r>
      <w:r>
        <w:rPr>
          <w:rFonts w:ascii="Times New Roman" w:hAnsi="Times New Roman"/>
        </w:rPr>
        <w:t>е планирование по окружающему миру (3</w:t>
      </w:r>
      <w:r w:rsidRPr="00C80ED1">
        <w:rPr>
          <w:rFonts w:ascii="Times New Roman" w:hAnsi="Times New Roman"/>
        </w:rPr>
        <w:t xml:space="preserve"> класс)</w:t>
      </w:r>
    </w:p>
    <w:p w:rsidR="00A25982" w:rsidRPr="00C80ED1" w:rsidRDefault="00A25982" w:rsidP="00A2598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 – 68</w:t>
      </w:r>
      <w:r w:rsidRPr="00C80ED1">
        <w:rPr>
          <w:rFonts w:ascii="Times New Roman" w:hAnsi="Times New Roman"/>
          <w:b/>
          <w:sz w:val="28"/>
          <w:szCs w:val="28"/>
        </w:rPr>
        <w:t>,  количество  часов в неделю</w:t>
      </w:r>
      <w:r>
        <w:rPr>
          <w:rFonts w:ascii="Times New Roman" w:hAnsi="Times New Roman"/>
          <w:b/>
          <w:sz w:val="28"/>
          <w:szCs w:val="28"/>
        </w:rPr>
        <w:t xml:space="preserve"> - 2</w:t>
      </w:r>
      <w:r w:rsidRPr="00C80ED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76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00"/>
        <w:gridCol w:w="960"/>
        <w:gridCol w:w="2810"/>
        <w:gridCol w:w="2410"/>
        <w:gridCol w:w="2268"/>
        <w:gridCol w:w="2835"/>
        <w:gridCol w:w="2835"/>
        <w:gridCol w:w="1735"/>
      </w:tblGrid>
      <w:tr w:rsidR="00A25982" w:rsidTr="001D470E">
        <w:trPr>
          <w:gridAfter w:val="1"/>
          <w:wAfter w:w="1735" w:type="dxa"/>
          <w:trHeight w:val="673"/>
        </w:trPr>
        <w:tc>
          <w:tcPr>
            <w:tcW w:w="1770" w:type="dxa"/>
            <w:gridSpan w:val="2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810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25982" w:rsidTr="00F60024">
        <w:trPr>
          <w:gridAfter w:val="1"/>
          <w:wAfter w:w="1735" w:type="dxa"/>
          <w:trHeight w:val="257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60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835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835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A25982" w:rsidTr="00F60024">
        <w:trPr>
          <w:gridAfter w:val="1"/>
          <w:wAfter w:w="1735" w:type="dxa"/>
          <w:trHeight w:val="379"/>
        </w:trPr>
        <w:tc>
          <w:tcPr>
            <w:tcW w:w="15888" w:type="dxa"/>
            <w:gridSpan w:val="8"/>
            <w:shd w:val="clear" w:color="auto" w:fill="auto"/>
          </w:tcPr>
          <w:p w:rsidR="00A25982" w:rsidRPr="00F0089A" w:rsidRDefault="00BD49C2" w:rsidP="00A259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</w:rPr>
              <w:t>1. Природные условия Земли 11</w:t>
            </w:r>
            <w:r w:rsidR="003F22D6" w:rsidRPr="00F0089A">
              <w:rPr>
                <w:rFonts w:ascii="Times New Roman" w:hAnsi="Times New Roman"/>
                <w:b/>
                <w:sz w:val="28"/>
              </w:rPr>
              <w:t>ч.</w:t>
            </w: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Pr="00151183" w:rsidRDefault="00DC66B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DC66B7" w:rsidRDefault="00DC66B7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1. Приглашение к путешествию </w:t>
            </w:r>
          </w:p>
          <w:p w:rsidR="00DC66B7" w:rsidRPr="003F22D6" w:rsidRDefault="00DC66B7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с. 3-5</w:t>
            </w:r>
          </w:p>
          <w:p w:rsidR="00DC66B7" w:rsidRPr="003F22D6" w:rsidRDefault="00DC66B7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C66B7" w:rsidRPr="00151183" w:rsidRDefault="00DC66B7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Характеристика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структуры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книги (учебника).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Моделирование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ситуации (путешествие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по родному краю).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Формулирование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выводов из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наблюдений в природе.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Анализ рисунков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учебника,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соотнесение различных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событий со временем и</w:t>
            </w:r>
            <w:r w:rsidRPr="0034640E">
              <w:rPr>
                <w:rFonts w:ascii="Times New Roman" w:hAnsi="Times New Roman"/>
              </w:rPr>
              <w:t xml:space="preserve"> местом.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Работа с понятиями: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 w:rsidRPr="0034640E">
              <w:rPr>
                <w:rFonts w:ascii="Times New Roman" w:hAnsi="Times New Roman"/>
              </w:rPr>
              <w:t>стороны</w:t>
            </w:r>
          </w:p>
          <w:p w:rsidR="00DC66B7" w:rsidRPr="0034640E" w:rsidRDefault="0034640E" w:rsidP="003464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света, времена года, дни</w:t>
            </w:r>
            <w:r w:rsidRPr="0034640E">
              <w:rPr>
                <w:rFonts w:ascii="Times New Roman" w:hAnsi="Times New Roman"/>
              </w:rPr>
              <w:t xml:space="preserve"> недели, год</w:t>
            </w:r>
          </w:p>
        </w:tc>
        <w:tc>
          <w:tcPr>
            <w:tcW w:w="2268" w:type="dxa"/>
            <w:shd w:val="clear" w:color="auto" w:fill="auto"/>
          </w:tcPr>
          <w:p w:rsidR="00DC66B7" w:rsidRPr="00153DB1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Ориентация на принятие «хорошего ученика», интерес к познанию окружающего мира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– представления о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своей гражданской</w:t>
            </w:r>
          </w:p>
          <w:p w:rsidR="0034640E" w:rsidRPr="00153DB1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идентичности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«Я –</w:t>
            </w:r>
            <w:r w:rsidRPr="0034640E">
              <w:rPr>
                <w:rFonts w:ascii="Times New Roman" w:eastAsia="Times New Roman" w:hAnsi="Times New Roman"/>
              </w:rPr>
              <w:t>гражданин России»;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– понимания своей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этнической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принадлежности;</w:t>
            </w:r>
          </w:p>
        </w:tc>
        <w:tc>
          <w:tcPr>
            <w:tcW w:w="2835" w:type="dxa"/>
            <w:shd w:val="clear" w:color="auto" w:fill="auto"/>
          </w:tcPr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Ориентироваться в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учебнике: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– различать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элементы книги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(форзац, титульный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лист, оглавление);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– делать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предположение по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обложке и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текстовой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информации на ней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 содержании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предстоящей в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учебном</w:t>
            </w:r>
            <w:r w:rsidRPr="00153DB1">
              <w:rPr>
                <w:rFonts w:ascii="Times New Roman" w:eastAsia="Times New Roman" w:hAnsi="Times New Roman"/>
              </w:rPr>
              <w:t xml:space="preserve"> </w:t>
            </w:r>
            <w:r w:rsidRPr="0034640E">
              <w:rPr>
                <w:rFonts w:ascii="Times New Roman" w:eastAsia="Times New Roman" w:hAnsi="Times New Roman"/>
              </w:rPr>
              <w:t xml:space="preserve"> году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работы;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– понимать систему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знаков, условных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обозначений.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Обобщать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полученные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сведения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 явлении,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предмете, объекте.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Строить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монологическое</w:t>
            </w:r>
          </w:p>
          <w:p w:rsidR="00DC66B7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 xml:space="preserve">высказывание </w:t>
            </w:r>
            <w:r w:rsidR="00DC66B7" w:rsidRPr="0034640E">
              <w:rPr>
                <w:rFonts w:ascii="Times New Roman" w:eastAsia="Times New Roman" w:hAnsi="Times New Roman"/>
              </w:rPr>
              <w:t>Осуществлять поиск нужного материала в дополнительных изданиях, рекомендуемых учителем.</w:t>
            </w:r>
          </w:p>
          <w:p w:rsidR="00DC66B7" w:rsidRPr="0034640E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Знать:</w:t>
            </w:r>
          </w:p>
          <w:p w:rsidR="00DC66B7" w:rsidRPr="0034640E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 xml:space="preserve">- расположение на глобусе, </w:t>
            </w:r>
            <w:r w:rsidRPr="0034640E">
              <w:rPr>
                <w:rFonts w:ascii="Times New Roman" w:eastAsia="Times New Roman" w:hAnsi="Times New Roman"/>
              </w:rPr>
              <w:lastRenderedPageBreak/>
              <w:t>карте.</w:t>
            </w:r>
          </w:p>
          <w:p w:rsidR="00DC66B7" w:rsidRPr="0034640E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Уметь:</w:t>
            </w:r>
          </w:p>
          <w:p w:rsidR="00DC66B7" w:rsidRPr="0034640E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-  показывать материки, океаны  на глобусе, карте.</w:t>
            </w:r>
          </w:p>
        </w:tc>
        <w:tc>
          <w:tcPr>
            <w:tcW w:w="2835" w:type="dxa"/>
            <w:shd w:val="clear" w:color="auto" w:fill="auto"/>
          </w:tcPr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lastRenderedPageBreak/>
              <w:t>– адекватно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воспринимать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учителями,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товарищами; –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принимать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установленные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правила в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планировании и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контроле способа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решения;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– принимать роль в</w:t>
            </w:r>
          </w:p>
          <w:p w:rsidR="0034640E" w:rsidRPr="00153DB1" w:rsidRDefault="007C2A02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учебном сотрудничестве</w:t>
            </w:r>
          </w:p>
          <w:p w:rsidR="0034640E" w:rsidRPr="0034640E" w:rsidRDefault="007C2A02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  <w:r w:rsidR="0034640E" w:rsidRPr="0034640E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необходимой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информации в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учебнике, учебных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пособиях; –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пользоваться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34640E" w:rsidRPr="0034640E" w:rsidRDefault="0034640E" w:rsidP="003464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4640E">
              <w:rPr>
                <w:rFonts w:ascii="Times New Roman" w:eastAsia="Times New Roman" w:hAnsi="Times New Roman"/>
              </w:rPr>
              <w:t>моделями, схемами,</w:t>
            </w:r>
          </w:p>
          <w:p w:rsidR="00DC66B7" w:rsidRPr="0034640E" w:rsidRDefault="00DC66B7" w:rsidP="0034640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Pr="00151183" w:rsidRDefault="00DC66B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DC66B7" w:rsidRDefault="00DC66B7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D470E">
              <w:rPr>
                <w:rFonts w:ascii="Times New Roman" w:hAnsi="Times New Roman"/>
                <w:sz w:val="28"/>
                <w:szCs w:val="28"/>
              </w:rPr>
              <w:t>Пр.р.: «Нахождение на физической карте мира материков, океанов».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2D6">
              <w:rPr>
                <w:rFonts w:ascii="Times New Roman" w:hAnsi="Times New Roman"/>
                <w:sz w:val="28"/>
                <w:szCs w:val="28"/>
              </w:rPr>
              <w:t xml:space="preserve">Путешествие по карте. Масштаб. </w:t>
            </w:r>
          </w:p>
          <w:p w:rsidR="00DC66B7" w:rsidRPr="003F22D6" w:rsidRDefault="00DC66B7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2D6">
              <w:rPr>
                <w:rFonts w:ascii="Times New Roman" w:hAnsi="Times New Roman"/>
                <w:sz w:val="28"/>
                <w:szCs w:val="28"/>
              </w:rPr>
              <w:t>С. 5-7</w:t>
            </w:r>
          </w:p>
          <w:p w:rsidR="00DC66B7" w:rsidRPr="00151183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C2A02" w:rsidRPr="007C2A02" w:rsidRDefault="00FB77A7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работа</w:t>
            </w:r>
            <w:r w:rsidR="007C2A02" w:rsidRPr="007C2A02">
              <w:rPr>
                <w:rFonts w:ascii="Times New Roman" w:eastAsia="Times New Roman" w:hAnsi="Times New Roman"/>
              </w:rPr>
              <w:t>: определение видов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карт, различение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использование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условных обозначений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карт, извлечение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информации из карты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(ответы на вопросы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учителя).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Определение основных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 промежуточных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географических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направлений.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Знакомство с правилами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нанесения условных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обозначений на</w:t>
            </w:r>
          </w:p>
          <w:p w:rsidR="00DC66B7" w:rsidRPr="00DC66B7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A02">
              <w:rPr>
                <w:rFonts w:ascii="Times New Roman" w:eastAsia="Times New Roman" w:hAnsi="Times New Roman"/>
              </w:rPr>
              <w:t>контурные карты</w:t>
            </w:r>
          </w:p>
        </w:tc>
        <w:tc>
          <w:tcPr>
            <w:tcW w:w="2268" w:type="dxa"/>
            <w:shd w:val="clear" w:color="auto" w:fill="auto"/>
          </w:tcPr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Ориентация на анализ соответствия результатов требованиям конкретной учебной задачи</w:t>
            </w:r>
          </w:p>
        </w:tc>
        <w:tc>
          <w:tcPr>
            <w:tcW w:w="2835" w:type="dxa"/>
            <w:shd w:val="clear" w:color="auto" w:fill="auto"/>
          </w:tcPr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Осуществлять запись указанной учителем информации об окружающем мире.</w:t>
            </w:r>
          </w:p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Уметь:</w:t>
            </w:r>
          </w:p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-  определять крупный и мелкий масштаб.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Осуществлять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запись (фиксацию)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указанной учителем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об окружающем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мире с помощью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условных знаков.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Использовать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знаки, символы,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модели,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приведенные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учебной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литературе.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Знать основные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промежуточные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географические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направления.</w:t>
            </w:r>
          </w:p>
        </w:tc>
        <w:tc>
          <w:tcPr>
            <w:tcW w:w="2835" w:type="dxa"/>
            <w:shd w:val="clear" w:color="auto" w:fill="auto"/>
          </w:tcPr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Контролировать и оценивать свои действия при работе с наглядно-образными (рисунками, картой, таблицей, схемой), словесно-образным и словесно-логическим материалом при сотрудничестве с учителем, одноклассниками</w:t>
            </w: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Pr="00151183" w:rsidRDefault="00DC66B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7C2A02" w:rsidRPr="001D470E" w:rsidRDefault="007C2A02" w:rsidP="007C2A0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C2A0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1D470E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Pr="001D470E">
              <w:rPr>
                <w:rFonts w:ascii="Times New Roman" w:hAnsi="Times New Roman"/>
                <w:sz w:val="28"/>
                <w:szCs w:val="28"/>
              </w:rPr>
              <w:t>. Что такое погода.</w:t>
            </w:r>
          </w:p>
          <w:p w:rsidR="007C2A02" w:rsidRPr="007C2A02" w:rsidRDefault="007C2A02" w:rsidP="007C2A0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C2A02">
              <w:rPr>
                <w:rFonts w:ascii="Times New Roman" w:hAnsi="Times New Roman"/>
                <w:sz w:val="28"/>
                <w:szCs w:val="28"/>
              </w:rPr>
              <w:t>С. 8–11.</w:t>
            </w:r>
          </w:p>
          <w:p w:rsidR="00DC66B7" w:rsidRPr="00151183" w:rsidRDefault="00DC66B7" w:rsidP="007C2A0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7C2A02" w:rsidRPr="007C2A02" w:rsidRDefault="00FB77A7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7C2A02" w:rsidRPr="007C2A02">
              <w:rPr>
                <w:rFonts w:ascii="Times New Roman" w:hAnsi="Times New Roman"/>
                <w:sz w:val="24"/>
                <w:szCs w:val="24"/>
              </w:rPr>
              <w:t>: выделение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основных показателей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погоды, ее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компонентов;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фиксация наблюдаемых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в природе явлений;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соотнесение условных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знаков с показателями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погоды.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lastRenderedPageBreak/>
              <w:t>Описание погодных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явлений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исходя из своих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наблюдений.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Рассуждение 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взаимосвязях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погодных условий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живой природы.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Установление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связей между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изменениями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литосфере,</w:t>
            </w:r>
          </w:p>
          <w:p w:rsidR="00DC66B7" w:rsidRPr="00912EBD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гидросфере, атмосфере</w:t>
            </w:r>
          </w:p>
        </w:tc>
        <w:tc>
          <w:tcPr>
            <w:tcW w:w="2268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</w:rPr>
            </w:pPr>
            <w:r w:rsidRPr="007C2A02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</w:rPr>
            </w:pPr>
            <w:r w:rsidRPr="007C2A02">
              <w:rPr>
                <w:rFonts w:ascii="Times New Roman" w:hAnsi="Times New Roman"/>
              </w:rPr>
              <w:t>отзывчивость  на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</w:rPr>
            </w:pPr>
            <w:r w:rsidRPr="007C2A02">
              <w:rPr>
                <w:rFonts w:ascii="Times New Roman" w:hAnsi="Times New Roman"/>
              </w:rPr>
              <w:t>жизненные события,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</w:rPr>
            </w:pPr>
            <w:r w:rsidRPr="007C2A02">
              <w:rPr>
                <w:rFonts w:ascii="Times New Roman" w:hAnsi="Times New Roman"/>
              </w:rPr>
              <w:t>бережное отношение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</w:rPr>
            </w:pPr>
            <w:r w:rsidRPr="007C2A02">
              <w:rPr>
                <w:rFonts w:ascii="Times New Roman" w:hAnsi="Times New Roman"/>
              </w:rPr>
              <w:t>к  окружающему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hAnsi="Times New Roman"/>
              </w:rPr>
            </w:pPr>
            <w:r w:rsidRPr="007C2A02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Проводить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наблюдения за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погодой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 природой родного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края.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Выделять основные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показатели погоды.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Осуществлять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запись информации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об окружающем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мире.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Использовать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знаки, символы,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таблицы,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приведенные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lastRenderedPageBreak/>
              <w:t>учебной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литературе.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Фиксировать с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помощью знаков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основные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показатели погоды.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Выделять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характерные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признаки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сезонов года на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примере родного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края</w:t>
            </w:r>
          </w:p>
        </w:tc>
        <w:tc>
          <w:tcPr>
            <w:tcW w:w="2835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lastRenderedPageBreak/>
              <w:t>от учебной задачи;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ориентироваться в </w:t>
            </w:r>
            <w:r w:rsidRPr="007C2A02">
              <w:rPr>
                <w:rFonts w:ascii="Times New Roman" w:eastAsia="Times New Roman" w:hAnsi="Times New Roman"/>
              </w:rPr>
              <w:t>принятой системе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учебных знаков;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  <w:r w:rsidRPr="007C2A02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учителем или одноклассниками </w:t>
            </w:r>
            <w:r w:rsidRPr="007C2A02">
              <w:rPr>
                <w:rFonts w:ascii="Times New Roman" w:eastAsia="Times New Roman" w:hAnsi="Times New Roman"/>
              </w:rPr>
              <w:t>результат  своих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действий,  вносить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соответствующие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коррективы;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7C2A02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Pr="00151183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DC66B7" w:rsidRPr="005D15BF" w:rsidRDefault="00BD49C2" w:rsidP="008D3629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C66B7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DC66B7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Исследовательская работа:  </w:t>
            </w:r>
            <w:r w:rsidR="00DC66B7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C66B7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«Народные приметы погоды».</w:t>
            </w:r>
          </w:p>
          <w:p w:rsidR="00DC66B7" w:rsidRPr="003F22D6" w:rsidRDefault="007C2A02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11-13</w:t>
            </w:r>
          </w:p>
          <w:p w:rsidR="00DC66B7" w:rsidRPr="00151183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Определение признаков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хорошей и плохой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погоды.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Установление связи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между изменениями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живой природе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погодными условиями.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Выдвижение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предположений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на основе наблюдений.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своей творческой</w:t>
            </w:r>
          </w:p>
          <w:p w:rsidR="00DC66B7" w:rsidRPr="00912EBD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shd w:val="clear" w:color="auto" w:fill="auto"/>
          </w:tcPr>
          <w:p w:rsidR="00DC66B7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Понимание красоты природы России и родного края на основе знакомства с окружающим миром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представление 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причинах успеха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учебе;  –  знание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основных моральных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норм поведения.</w:t>
            </w:r>
          </w:p>
        </w:tc>
        <w:tc>
          <w:tcPr>
            <w:tcW w:w="2835" w:type="dxa"/>
            <w:shd w:val="clear" w:color="auto" w:fill="auto"/>
          </w:tcPr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Проводить сравнение и классификацию изученных объектов по самостоятельно выделенным критериям.</w:t>
            </w:r>
          </w:p>
          <w:p w:rsidR="00DC66B7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Использовать знания в повседневной жизни:  определение погоды (облачность, осадки, ветер), прогнозирование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Осуществлять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поиск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иллюстративного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текстового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материала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дополнительных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источниках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информации.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Составлять устную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характеристику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погоды.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Воспринимать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смысл текста.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Выделять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информацию из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сообщения</w:t>
            </w:r>
          </w:p>
        </w:tc>
        <w:tc>
          <w:tcPr>
            <w:tcW w:w="2835" w:type="dxa"/>
            <w:shd w:val="clear" w:color="auto" w:fill="auto"/>
          </w:tcPr>
          <w:p w:rsidR="00DC66B7" w:rsidRPr="007C2A02" w:rsidRDefault="00DC66B7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Действовать в учебном сотрудничестве в соответствии с принятой ролью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выполнять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учебные действия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устной, письменной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речи, во внутреннем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плане.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7C2A02">
              <w:rPr>
                <w:rFonts w:ascii="Times New Roman" w:eastAsia="Times New Roman" w:hAnsi="Times New Roman"/>
              </w:rPr>
              <w:t>находить в тексте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ответ на заданный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вопрос;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7C2A02">
              <w:rPr>
                <w:rFonts w:ascii="Times New Roman" w:eastAsia="Times New Roman" w:hAnsi="Times New Roman"/>
              </w:rPr>
              <w:t>договариваться,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приходить к общему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решению  (во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фронтальной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деятельности  под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руководством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учителя);</w:t>
            </w: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Pr="00151183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0" w:type="dxa"/>
            <w:shd w:val="clear" w:color="auto" w:fill="auto"/>
          </w:tcPr>
          <w:p w:rsidR="00DC66B7" w:rsidRDefault="00BD49C2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C66B7" w:rsidRPr="003F2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C2A02">
              <w:rPr>
                <w:rFonts w:ascii="Times New Roman" w:hAnsi="Times New Roman"/>
                <w:sz w:val="28"/>
                <w:szCs w:val="28"/>
              </w:rPr>
              <w:t>Климат.</w:t>
            </w:r>
            <w:r w:rsidR="00DC66B7" w:rsidRPr="003F2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66B7" w:rsidRPr="003F22D6" w:rsidRDefault="007C2A02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13-14</w:t>
            </w:r>
          </w:p>
          <w:p w:rsidR="00DC66B7" w:rsidRPr="00151183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Различение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характерных признаков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сезонов года.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Сравнение показателей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погоды с показателями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климата.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Сравнение карты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климатических поясов с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картой тепловых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поясов.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Объяснение причин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неравномерного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распределения тепла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и влаги на земном шаре.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Анализ тематических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карт,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таблиц, рисунков,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представленных в</w:t>
            </w:r>
          </w:p>
          <w:p w:rsidR="00DC66B7" w:rsidRPr="00912EBD" w:rsidRDefault="007C2A02" w:rsidP="007C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02">
              <w:rPr>
                <w:rFonts w:ascii="Times New Roman" w:hAnsi="Times New Roman"/>
                <w:sz w:val="24"/>
                <w:szCs w:val="24"/>
              </w:rPr>
              <w:t>учебнике</w:t>
            </w:r>
          </w:p>
        </w:tc>
        <w:tc>
          <w:tcPr>
            <w:tcW w:w="2268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– представления 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своей гражданской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идентичности «Я –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гражданин России»;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– понимания своей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этнической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принадлежности;</w:t>
            </w:r>
          </w:p>
        </w:tc>
        <w:tc>
          <w:tcPr>
            <w:tcW w:w="2835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Использовать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знаки, символы,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таблицы,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приведенные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учебной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литературе.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Сравнивать явления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 понятия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(климат и погода).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Понимать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структуру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построения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рассуждений об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объектах.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Кодировать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информацию из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текстовой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знаковую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наоборот.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Устанавливать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причинно-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между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показателями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климата 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неравномерным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распределением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тепла и влаги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 разных тепловых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поясах</w:t>
            </w:r>
          </w:p>
        </w:tc>
        <w:tc>
          <w:tcPr>
            <w:tcW w:w="2835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– принимать роль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учебном</w:t>
            </w:r>
            <w:r>
              <w:rPr>
                <w:rFonts w:ascii="Times New Roman" w:eastAsia="Times New Roman" w:hAnsi="Times New Roman"/>
              </w:rPr>
              <w:t xml:space="preserve"> сотрудниче</w:t>
            </w:r>
            <w:r w:rsidRPr="007C2A02">
              <w:rPr>
                <w:rFonts w:ascii="Times New Roman" w:eastAsia="Times New Roman" w:hAnsi="Times New Roman"/>
              </w:rPr>
              <w:t>стве;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–  понимать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выделенные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 ори</w:t>
            </w:r>
            <w:r w:rsidRPr="007C2A02">
              <w:rPr>
                <w:rFonts w:ascii="Times New Roman" w:eastAsia="Times New Roman" w:hAnsi="Times New Roman"/>
              </w:rPr>
              <w:t>ентиры действия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необходимой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информации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учебнике, учебных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пособиях; –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пользоваться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моделями, схемами,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приведенными в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задавать  вопросы,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адекватные данной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10" w:type="dxa"/>
            <w:shd w:val="clear" w:color="auto" w:fill="auto"/>
          </w:tcPr>
          <w:p w:rsidR="007C2A02" w:rsidRPr="007C2A02" w:rsidRDefault="00BD49C2" w:rsidP="007C2A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66B7" w:rsidRPr="003F2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C2A02">
              <w:rPr>
                <w:rFonts w:ascii="Times New Roman" w:hAnsi="Times New Roman"/>
                <w:sz w:val="28"/>
                <w:szCs w:val="28"/>
              </w:rPr>
              <w:t xml:space="preserve">Представление о климатических </w:t>
            </w:r>
            <w:r w:rsidR="007C2A02" w:rsidRPr="007C2A02">
              <w:rPr>
                <w:rFonts w:ascii="Times New Roman" w:hAnsi="Times New Roman"/>
                <w:sz w:val="28"/>
                <w:szCs w:val="28"/>
              </w:rPr>
              <w:t>поясах.</w:t>
            </w:r>
          </w:p>
          <w:p w:rsidR="00DC66B7" w:rsidRPr="00151183" w:rsidRDefault="007C2A02" w:rsidP="007C2A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С.15–</w:t>
            </w:r>
            <w:r w:rsidRPr="007C2A0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климатическими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поясами.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Нахождение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климатических поясов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на карте и обозначение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их на контурной карте.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Работа с текстом по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выявлению причин,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lastRenderedPageBreak/>
              <w:t>влияющих на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разнообразие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климатических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поясов. Соотнесение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в учебнике с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информацией из текста.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Работа с графической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информацией.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Определение по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графику типа</w:t>
            </w:r>
          </w:p>
          <w:p w:rsidR="00DC66B7" w:rsidRPr="00912EBD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климатического пояса</w:t>
            </w:r>
          </w:p>
        </w:tc>
        <w:tc>
          <w:tcPr>
            <w:tcW w:w="2268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lastRenderedPageBreak/>
              <w:t>чувства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сопричастности 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гордости  за  свою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Родину и ее народ;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 внутренней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позиции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обучающегося  на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уровне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положительного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отношения  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занятиям по курсу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«Окружающий мир»,</w:t>
            </w:r>
          </w:p>
          <w:p w:rsidR="00DC66B7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Выделять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информацию из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текста.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Устанавливать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причинно-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между климатом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 количеством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тепла и влаги.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Использовать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различные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источники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информации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lastRenderedPageBreak/>
              <w:t>(текст, графика,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модели) для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построения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суждения.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Высказывать свою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точку зрения.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Коллективно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обсуждать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результаты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наблюдений по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рисунку.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Понимать причины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разнообразия</w:t>
            </w:r>
          </w:p>
          <w:p w:rsidR="007C2A02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климатических</w:t>
            </w:r>
          </w:p>
          <w:p w:rsidR="00DC66B7" w:rsidRPr="007C2A02" w:rsidRDefault="007C2A02" w:rsidP="007C2A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t>поясов на Земле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lastRenderedPageBreak/>
              <w:t>– адекватно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воспринимать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учителями,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товарищами;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 понимать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выделенные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 ори</w:t>
            </w:r>
            <w:r w:rsidRPr="008A55D5">
              <w:rPr>
                <w:rFonts w:ascii="Times New Roman" w:eastAsia="Times New Roman" w:hAnsi="Times New Roman"/>
              </w:rPr>
              <w:t>ентиры действия в</w:t>
            </w:r>
          </w:p>
          <w:p w:rsid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  <w:r w:rsidRPr="008A55D5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необходимой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информации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lastRenderedPageBreak/>
              <w:t>учебнике, учебных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пособиях;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8A55D5">
              <w:rPr>
                <w:rFonts w:ascii="Times New Roman" w:eastAsia="Times New Roman" w:hAnsi="Times New Roman"/>
              </w:rPr>
              <w:t>задавать  вопросы,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адекватные данной</w:t>
            </w:r>
          </w:p>
          <w:p w:rsidR="00DC66B7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DC66B7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66B7" w:rsidRPr="000B519E" w:rsidRDefault="00DC66B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C66B7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10" w:type="dxa"/>
            <w:shd w:val="clear" w:color="auto" w:fill="auto"/>
          </w:tcPr>
          <w:p w:rsidR="00DC66B7" w:rsidRDefault="00BD49C2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C66B7" w:rsidRPr="003F2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C66B7" w:rsidRPr="001D470E">
              <w:rPr>
                <w:rFonts w:ascii="Times New Roman" w:hAnsi="Times New Roman"/>
                <w:sz w:val="28"/>
                <w:szCs w:val="28"/>
              </w:rPr>
              <w:t>Пр.р.: «Определение состава почвы».</w:t>
            </w:r>
            <w:r w:rsidR="00DC6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6B7" w:rsidRPr="003F22D6">
              <w:rPr>
                <w:rFonts w:ascii="Times New Roman" w:hAnsi="Times New Roman"/>
                <w:sz w:val="28"/>
                <w:szCs w:val="28"/>
              </w:rPr>
              <w:t xml:space="preserve">Образование почв. Плодородие. </w:t>
            </w:r>
          </w:p>
          <w:p w:rsidR="008A55D5" w:rsidRPr="008A55D5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18-20</w:t>
            </w:r>
          </w:p>
          <w:p w:rsidR="00DC66B7" w:rsidRPr="00151183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опытов по определению состава и свойств </w:t>
            </w:r>
            <w:r w:rsidRPr="008A55D5">
              <w:rPr>
                <w:rFonts w:ascii="Times New Roman" w:hAnsi="Times New Roman"/>
                <w:sz w:val="28"/>
                <w:szCs w:val="28"/>
              </w:rPr>
              <w:t>почвы.</w:t>
            </w:r>
          </w:p>
        </w:tc>
        <w:tc>
          <w:tcPr>
            <w:tcW w:w="2410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8A55D5">
              <w:rPr>
                <w:rFonts w:ascii="Times New Roman" w:hAnsi="Times New Roman"/>
                <w:sz w:val="24"/>
                <w:szCs w:val="24"/>
              </w:rPr>
              <w:t>: проведение опытов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по определению состава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 свойств почвы. Работа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 микроскопом.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Знакомство с техникой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безопасности при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выполнении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опытов, инструкцией 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проведению опыта.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Планирование своей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Наблюдение за ходом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 фиксация результатов.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Обсуждение в группе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</w:t>
            </w:r>
          </w:p>
          <w:p w:rsidR="00DC66B7" w:rsidRPr="00912EBD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наблюдений.</w:t>
            </w:r>
          </w:p>
        </w:tc>
        <w:tc>
          <w:tcPr>
            <w:tcW w:w="2268" w:type="dxa"/>
            <w:shd w:val="clear" w:color="auto" w:fill="auto"/>
          </w:tcPr>
          <w:p w:rsidR="00DC66B7" w:rsidRPr="007C2A02" w:rsidRDefault="00723880" w:rsidP="00DC66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C2A02">
              <w:rPr>
                <w:rFonts w:ascii="Times New Roman" w:eastAsia="Times New Roman" w:hAnsi="Times New Roman"/>
              </w:rPr>
              <w:lastRenderedPageBreak/>
              <w:t>Ориентация на анализ соответствия результатов требованиям конкретной  учебной задачи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Осуществлять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запись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информации,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полученной в ходе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исследования.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Планировать,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контролировать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 оценивать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учебно-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познавательную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деятельность,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направленную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на изучение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состава и свойств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почвы,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соответствии с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поставленной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задачей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условиями ее</w:t>
            </w:r>
          </w:p>
          <w:p w:rsidR="00DC66B7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реализации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оценивать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совместно с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или одно</w:t>
            </w:r>
            <w:r w:rsidRPr="008A55D5">
              <w:rPr>
                <w:rFonts w:ascii="Times New Roman" w:eastAsia="Times New Roman" w:hAnsi="Times New Roman"/>
              </w:rPr>
              <w:t>классниками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результат своих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действий, вносить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соответствующие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коррективы;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ориентироваться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на возможное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разнообразие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способов решения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учебных задач; –</w:t>
            </w:r>
            <w:r w:rsidRPr="008A55D5">
              <w:rPr>
                <w:rFonts w:ascii="Times New Roman" w:eastAsia="Times New Roman" w:hAnsi="Times New Roman"/>
              </w:rPr>
              <w:t>воспринимать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смысл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познавательного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текста;</w:t>
            </w:r>
          </w:p>
          <w:p w:rsidR="00DC66B7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 проводить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аналогии  между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изучаемым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материалом 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собственным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опытом.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8A55D5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 общению и</w:t>
            </w:r>
            <w:r>
              <w:rPr>
                <w:rFonts w:ascii="Times New Roman" w:eastAsia="Times New Roman" w:hAnsi="Times New Roman"/>
              </w:rPr>
              <w:t xml:space="preserve"> группо</w:t>
            </w:r>
            <w:r w:rsidRPr="008A55D5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723880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23880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0" w:type="dxa"/>
            <w:shd w:val="clear" w:color="auto" w:fill="auto"/>
          </w:tcPr>
          <w:p w:rsidR="008A55D5" w:rsidRPr="008A55D5" w:rsidRDefault="00BD49C2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3880" w:rsidRPr="003F2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A55D5">
              <w:rPr>
                <w:rFonts w:ascii="Times New Roman" w:hAnsi="Times New Roman"/>
                <w:sz w:val="28"/>
                <w:szCs w:val="28"/>
              </w:rPr>
              <w:t>Образование почв. Плодоро</w:t>
            </w:r>
            <w:r w:rsidR="008A55D5" w:rsidRPr="008A55D5">
              <w:rPr>
                <w:rFonts w:ascii="Times New Roman" w:hAnsi="Times New Roman"/>
                <w:sz w:val="28"/>
                <w:szCs w:val="28"/>
              </w:rPr>
              <w:t>дие.</w:t>
            </w:r>
          </w:p>
          <w:p w:rsidR="008A55D5" w:rsidRPr="008A55D5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5D5">
              <w:rPr>
                <w:rFonts w:ascii="Times New Roman" w:hAnsi="Times New Roman"/>
                <w:sz w:val="28"/>
                <w:szCs w:val="28"/>
              </w:rPr>
              <w:t>С. 20–24.</w:t>
            </w:r>
          </w:p>
          <w:p w:rsidR="00723880" w:rsidRPr="00151183" w:rsidRDefault="00723880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Ответы на вопросы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учителя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опорой на текст.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 главной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мысли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тексте.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понятия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«плодородие».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Установление связи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между неживой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природой и живыми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организмами,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взаимосвязи в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живой природе между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растениями и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животными.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Объяснение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круговорота веществ в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природе при помощи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схемы в учебнике.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различных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типов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почв с использованием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</w:t>
            </w:r>
          </w:p>
          <w:p w:rsidR="00723880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рисунков в учебнике</w:t>
            </w:r>
          </w:p>
        </w:tc>
        <w:tc>
          <w:tcPr>
            <w:tcW w:w="2268" w:type="dxa"/>
            <w:shd w:val="clear" w:color="auto" w:fill="auto"/>
          </w:tcPr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эмоциональная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отзывчивость  на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жизненные события,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бережное отношение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  окружающему</w:t>
            </w:r>
          </w:p>
          <w:p w:rsidR="00723880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Составлять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небольшое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сообщение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 устной форме.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Выделять главное в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тексте.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Устанавливать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взаимосвязи между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живыми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организмами,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природными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условиями и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состоянием почвы.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Представлять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последовательность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круговорота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веществ в природе.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Использовать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естественнонаучн</w:t>
            </w:r>
            <w:r w:rsidRPr="008A55D5">
              <w:rPr>
                <w:rFonts w:ascii="Times New Roman" w:eastAsia="Times New Roman" w:hAnsi="Times New Roman"/>
              </w:rPr>
              <w:t>ые тексты для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поиска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информации,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ответов на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вопросы,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объяснений,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создания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собственных</w:t>
            </w:r>
          </w:p>
          <w:p w:rsidR="008A55D5" w:rsidRPr="008A55D5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устных</w:t>
            </w:r>
          </w:p>
          <w:p w:rsidR="00723880" w:rsidRPr="007C2A02" w:rsidRDefault="008A55D5" w:rsidP="008A55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высказываний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8A55D5">
              <w:rPr>
                <w:rFonts w:ascii="Times New Roman" w:eastAsia="Times New Roman" w:hAnsi="Times New Roman"/>
              </w:rPr>
              <w:t xml:space="preserve"> менять позиции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слушателя, читателя,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зрителя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зависимости от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учебной задачи; –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ориентироваться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принятой системе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учебных знаков;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  <w:r w:rsidRPr="008A55D5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учителем или одно</w:t>
            </w:r>
            <w:r w:rsidRPr="008A55D5">
              <w:rPr>
                <w:rFonts w:ascii="Times New Roman" w:eastAsia="Times New Roman" w:hAnsi="Times New Roman"/>
              </w:rPr>
              <w:t>классниками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результат  </w:t>
            </w:r>
            <w:r w:rsidRPr="008A55D5">
              <w:rPr>
                <w:rFonts w:ascii="Times New Roman" w:eastAsia="Times New Roman" w:hAnsi="Times New Roman"/>
              </w:rPr>
              <w:t>своих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действий,  вносить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соответствующие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коррективы;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8A55D5">
              <w:rPr>
                <w:rFonts w:ascii="Times New Roman" w:eastAsia="Times New Roman" w:hAnsi="Times New Roman"/>
              </w:rPr>
              <w:t>реализовывать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потребность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общении со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сверстниками;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723880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8A55D5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723880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23880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10" w:type="dxa"/>
            <w:shd w:val="clear" w:color="auto" w:fill="auto"/>
          </w:tcPr>
          <w:p w:rsidR="008A55D5" w:rsidRPr="008A55D5" w:rsidRDefault="00BD49C2" w:rsidP="008A55D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23880" w:rsidRPr="003F22D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="008A55D5" w:rsidRPr="001D470E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8A55D5" w:rsidRPr="001D470E">
              <w:rPr>
                <w:rFonts w:ascii="Times New Roman" w:hAnsi="Times New Roman"/>
                <w:sz w:val="28"/>
                <w:szCs w:val="28"/>
              </w:rPr>
              <w:t>. «Как образуются овраги».</w:t>
            </w:r>
          </w:p>
          <w:p w:rsidR="008A55D5" w:rsidRPr="008A55D5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  <w:r w:rsidRPr="008A55D5">
              <w:rPr>
                <w:rFonts w:ascii="Times New Roman" w:hAnsi="Times New Roman"/>
                <w:sz w:val="28"/>
                <w:szCs w:val="28"/>
              </w:rPr>
              <w:t>почв.</w:t>
            </w:r>
          </w:p>
          <w:p w:rsidR="008A55D5" w:rsidRPr="008A55D5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5D5">
              <w:rPr>
                <w:rFonts w:ascii="Times New Roman" w:hAnsi="Times New Roman"/>
                <w:sz w:val="28"/>
                <w:szCs w:val="28"/>
              </w:rPr>
              <w:t>С. 23.</w:t>
            </w:r>
          </w:p>
          <w:p w:rsidR="00723880" w:rsidRPr="00151183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23, 25</w:t>
            </w:r>
          </w:p>
        </w:tc>
        <w:tc>
          <w:tcPr>
            <w:tcW w:w="2410" w:type="dxa"/>
            <w:shd w:val="clear" w:color="auto" w:fill="auto"/>
          </w:tcPr>
          <w:p w:rsidR="008A55D5" w:rsidRPr="00F60024" w:rsidRDefault="00FB77A7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Практическая работа</w:t>
            </w:r>
            <w:r w:rsidR="008A55D5" w:rsidRPr="00F60024">
              <w:rPr>
                <w:rFonts w:ascii="Times New Roman" w:hAnsi="Times New Roman"/>
              </w:rPr>
              <w:t xml:space="preserve"> «Как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образуются овраги».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творческих работ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«Меры по сохранению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плодородия почвы».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творческих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работ.</w:t>
            </w:r>
          </w:p>
          <w:p w:rsidR="008A55D5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Формулирование</w:t>
            </w:r>
          </w:p>
          <w:p w:rsidR="00723880" w:rsidRPr="00F60024" w:rsidRDefault="008A55D5" w:rsidP="00F60024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общего вывода</w:t>
            </w:r>
          </w:p>
        </w:tc>
        <w:tc>
          <w:tcPr>
            <w:tcW w:w="2268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lastRenderedPageBreak/>
              <w:t>– интерес 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учебному материалу;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– этические чувства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(сочувствия, стыда,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вины, совести) на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основании анализа</w:t>
            </w:r>
          </w:p>
          <w:p w:rsidR="00723880" w:rsidRPr="007C2A02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Оформлять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результат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исследовательской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работы в виде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кратких выводов.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Осуществлять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поиск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иллюстративного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текстового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материала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lastRenderedPageBreak/>
              <w:t>дополнительных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изданиях.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Представлять свою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работу</w:t>
            </w:r>
          </w:p>
          <w:p w:rsidR="00723880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одноклассникам.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Высказывать свою</w:t>
            </w:r>
          </w:p>
          <w:p w:rsidR="008A55D5" w:rsidRPr="007C2A02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точку зрения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lastRenderedPageBreak/>
              <w:t>– осуществлять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пошаговый контроль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по результату под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руководством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учителя; – вносить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необходимые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коррективы в дейст</w:t>
            </w:r>
            <w:r w:rsidRPr="008A55D5">
              <w:rPr>
                <w:rFonts w:ascii="Times New Roman" w:hAnsi="Times New Roman"/>
              </w:rPr>
              <w:t>вия на основе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принятых правил;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находить в тексте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lastRenderedPageBreak/>
              <w:t>ответ на заданный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вопрос;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– обобщать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классифицировать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учебный материал;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формулировать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 xml:space="preserve">несложные </w:t>
            </w:r>
            <w:r>
              <w:rPr>
                <w:rFonts w:ascii="Times New Roman" w:hAnsi="Times New Roman"/>
              </w:rPr>
              <w:t>выводы.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–  допускать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существование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различных  точек</w:t>
            </w:r>
          </w:p>
          <w:p w:rsidR="00723880" w:rsidRPr="007C2A02" w:rsidRDefault="008A55D5" w:rsidP="008A55D5">
            <w:pPr>
              <w:spacing w:after="0" w:line="240" w:lineRule="auto"/>
              <w:rPr>
                <w:rFonts w:ascii="Times New Roman" w:hAnsi="Times New Roman"/>
              </w:rPr>
            </w:pPr>
            <w:r w:rsidRPr="008A55D5">
              <w:rPr>
                <w:rFonts w:ascii="Times New Roman" w:hAnsi="Times New Roman"/>
              </w:rPr>
              <w:t>зрения;</w:t>
            </w:r>
          </w:p>
        </w:tc>
      </w:tr>
      <w:tr w:rsidR="00723880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23880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0" w:type="dxa"/>
            <w:shd w:val="clear" w:color="auto" w:fill="auto"/>
          </w:tcPr>
          <w:p w:rsidR="00723880" w:rsidRDefault="00BD49C2" w:rsidP="003F2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23880" w:rsidRPr="003F22D6">
              <w:rPr>
                <w:rFonts w:ascii="Times New Roman" w:hAnsi="Times New Roman"/>
                <w:sz w:val="28"/>
                <w:szCs w:val="28"/>
              </w:rPr>
              <w:t>.</w:t>
            </w:r>
            <w:r w:rsidR="00723880" w:rsidRPr="008676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23880" w:rsidRPr="003F22D6">
              <w:rPr>
                <w:rFonts w:ascii="Times New Roman" w:hAnsi="Times New Roman"/>
                <w:sz w:val="28"/>
                <w:szCs w:val="28"/>
              </w:rPr>
              <w:t xml:space="preserve">Природные зоны суши Земли. </w:t>
            </w:r>
          </w:p>
          <w:p w:rsidR="008A55D5" w:rsidRPr="008A55D5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5D5">
              <w:rPr>
                <w:rFonts w:ascii="Times New Roman" w:hAnsi="Times New Roman"/>
                <w:sz w:val="28"/>
                <w:szCs w:val="28"/>
              </w:rPr>
              <w:t>С. 25–27.</w:t>
            </w:r>
          </w:p>
          <w:p w:rsidR="00723880" w:rsidRPr="00151183" w:rsidRDefault="008A55D5" w:rsidP="008A55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5D5">
              <w:rPr>
                <w:rFonts w:ascii="Times New Roman" w:hAnsi="Times New Roman"/>
                <w:sz w:val="28"/>
                <w:szCs w:val="28"/>
              </w:rPr>
              <w:t>б) № 28</w:t>
            </w:r>
          </w:p>
        </w:tc>
        <w:tc>
          <w:tcPr>
            <w:tcW w:w="2410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существенных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признаков природных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зон на основе анализа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схемы в учебнике.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разнообразием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природных зон.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Установление цепочки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связей в природе: что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является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причиной, что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следствием.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взаимосвязи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между почвой,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климатом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растительным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животным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миром. Знакомство с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закономерностью смены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природных зон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на Земле от экватора 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lastRenderedPageBreak/>
              <w:t>полюсам.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Выявление последствий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изменения климата для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определенной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местности.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Сравнение природных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зон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с природой родного</w:t>
            </w:r>
          </w:p>
          <w:p w:rsidR="00723880" w:rsidRPr="00912EBD" w:rsidRDefault="008A55D5" w:rsidP="008A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5D5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268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lastRenderedPageBreak/>
              <w:t>чувства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сопричастности 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гордости  за  свою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Родину и ее народ;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 внутренней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позиции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обучающегося  на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уровне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положительного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отношения  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занятиям по курсу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«Окружающий мир»,</w:t>
            </w:r>
          </w:p>
          <w:p w:rsidR="00723880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Использовать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схемы, таблицы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другие источники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графической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информации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(карты).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Осуществлять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синтез как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составление целого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из частей.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Устанавливать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связи между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климатом, почвой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живой природой.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Проводить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аналогии между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особенностями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природных зон 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природными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условиями родного</w:t>
            </w:r>
          </w:p>
          <w:p w:rsidR="00723880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края</w:t>
            </w:r>
          </w:p>
        </w:tc>
        <w:tc>
          <w:tcPr>
            <w:tcW w:w="2835" w:type="dxa"/>
            <w:shd w:val="clear" w:color="auto" w:fill="auto"/>
          </w:tcPr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принимать роль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учебном сотрудниче</w:t>
            </w:r>
            <w:r w:rsidRPr="008A55D5">
              <w:rPr>
                <w:rFonts w:ascii="Times New Roman" w:eastAsia="Times New Roman" w:hAnsi="Times New Roman"/>
              </w:rPr>
              <w:t>стве;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–  понимать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выделенные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 ори</w:t>
            </w:r>
            <w:r w:rsidRPr="008A55D5">
              <w:rPr>
                <w:rFonts w:ascii="Times New Roman" w:eastAsia="Times New Roman" w:hAnsi="Times New Roman"/>
              </w:rPr>
              <w:t>ентиры действия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необходимой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информации в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учебнике, учебных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пособиях; –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пользоваться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моделями, схемами,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приведенными в учебной литературе;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задавать  вопросы,</w:t>
            </w:r>
          </w:p>
          <w:p w:rsidR="008A55D5" w:rsidRPr="008A55D5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55D5">
              <w:rPr>
                <w:rFonts w:ascii="Times New Roman" w:eastAsia="Times New Roman" w:hAnsi="Times New Roman"/>
              </w:rPr>
              <w:t>адекватные данной</w:t>
            </w:r>
          </w:p>
          <w:p w:rsidR="00723880" w:rsidRPr="007C2A02" w:rsidRDefault="008A55D5" w:rsidP="008A55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ситуации; </w:t>
            </w:r>
          </w:p>
        </w:tc>
      </w:tr>
      <w:tr w:rsidR="00723880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23880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10" w:type="dxa"/>
            <w:shd w:val="clear" w:color="auto" w:fill="auto"/>
          </w:tcPr>
          <w:p w:rsidR="00BD49C2" w:rsidRPr="001D470E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23880" w:rsidRPr="003F2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470E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Pr="001D470E">
              <w:rPr>
                <w:rFonts w:ascii="Times New Roman" w:hAnsi="Times New Roman"/>
                <w:sz w:val="28"/>
                <w:szCs w:val="28"/>
              </w:rPr>
              <w:t>. Природные зоны.</w:t>
            </w:r>
          </w:p>
          <w:p w:rsidR="00BD49C2" w:rsidRPr="00BD49C2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C2">
              <w:rPr>
                <w:rFonts w:ascii="Times New Roman" w:hAnsi="Times New Roman"/>
                <w:sz w:val="28"/>
                <w:szCs w:val="28"/>
              </w:rPr>
              <w:t>С. 28.</w:t>
            </w:r>
          </w:p>
          <w:p w:rsidR="00BD49C2" w:rsidRPr="00BD49C2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C2">
              <w:rPr>
                <w:rFonts w:ascii="Times New Roman" w:hAnsi="Times New Roman"/>
                <w:sz w:val="28"/>
                <w:szCs w:val="28"/>
              </w:rPr>
              <w:t>б) № 28</w:t>
            </w:r>
          </w:p>
          <w:p w:rsidR="00723880" w:rsidRPr="00151183" w:rsidRDefault="00723880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D49C2">
              <w:rPr>
                <w:rFonts w:ascii="Times New Roman" w:hAnsi="Times New Roman"/>
                <w:sz w:val="24"/>
                <w:szCs w:val="24"/>
              </w:rPr>
              <w:t>: чтение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условных обозначений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карт природных зон и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климатических поясов.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Работа с контурной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картой природных зон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(нанести границы,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названия зон,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раскрасить условным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цветом).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Сравнение карт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природных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зон и климатических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поясов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</w:p>
          <w:p w:rsidR="00723880" w:rsidRPr="00912EBD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таблицы.</w:t>
            </w:r>
          </w:p>
        </w:tc>
        <w:tc>
          <w:tcPr>
            <w:tcW w:w="2268" w:type="dxa"/>
            <w:shd w:val="clear" w:color="auto" w:fill="auto"/>
          </w:tcPr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интерес к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учебному материалу;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этические чувства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(сочувствия, стыда,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вины, совести) на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основании анализа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простых ситуаций;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представление о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причинах успеха в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учебе;  –  знание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основных моральных</w:t>
            </w:r>
          </w:p>
          <w:p w:rsidR="00723880" w:rsidRPr="007C2A0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норм поведения.</w:t>
            </w:r>
          </w:p>
        </w:tc>
        <w:tc>
          <w:tcPr>
            <w:tcW w:w="2835" w:type="dxa"/>
            <w:shd w:val="clear" w:color="auto" w:fill="auto"/>
          </w:tcPr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Читать и понимать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условные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обозначения на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карте природных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зон.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Сравнивать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климатическую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карту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 карту природных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зон.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Объяснять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закономерности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Земли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в неравномерном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распределении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тепла и влаги и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широтной смены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природных зон.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Иметь общее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представление об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особенностях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природных зон</w:t>
            </w:r>
          </w:p>
          <w:p w:rsidR="00723880" w:rsidRPr="007C2A0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Земли</w:t>
            </w:r>
          </w:p>
        </w:tc>
        <w:tc>
          <w:tcPr>
            <w:tcW w:w="2835" w:type="dxa"/>
            <w:shd w:val="clear" w:color="auto" w:fill="auto"/>
          </w:tcPr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осуществлять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пошаговый контроль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по результату под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руководством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учителя; – вносить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необходимые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коррективы в дейст</w:t>
            </w:r>
            <w:r w:rsidRPr="00BD49C2">
              <w:rPr>
                <w:rFonts w:ascii="Times New Roman" w:eastAsia="Times New Roman" w:hAnsi="Times New Roman"/>
              </w:rPr>
              <w:t>вия на основе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принятых правил;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 выполнять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учебные действия в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устной, письменной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речи, во внутреннем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плане.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находить в тексте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ответ на заданный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вопрос;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обобщать и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классифицировать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учебный материал;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формулировать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несложные выводы.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 допускать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существование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различных  точек </w:t>
            </w:r>
            <w:r w:rsidRPr="00BD49C2">
              <w:rPr>
                <w:rFonts w:ascii="Times New Roman" w:eastAsia="Times New Roman" w:hAnsi="Times New Roman"/>
              </w:rPr>
              <w:t>зрения;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договариваться,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приходить к общему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решению  (во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фронтальной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lastRenderedPageBreak/>
              <w:t>деятельности  под</w:t>
            </w:r>
          </w:p>
          <w:p w:rsidR="00BD49C2" w:rsidRPr="00BD49C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руководством</w:t>
            </w:r>
          </w:p>
          <w:p w:rsidR="00723880" w:rsidRPr="007C2A02" w:rsidRDefault="00BD49C2" w:rsidP="00BD49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учителя);</w:t>
            </w:r>
          </w:p>
        </w:tc>
      </w:tr>
      <w:tr w:rsidR="00723880" w:rsidTr="00F60024">
        <w:trPr>
          <w:gridAfter w:val="1"/>
          <w:wAfter w:w="1735" w:type="dxa"/>
          <w:trHeight w:val="317"/>
        </w:trPr>
        <w:tc>
          <w:tcPr>
            <w:tcW w:w="15888" w:type="dxa"/>
            <w:gridSpan w:val="8"/>
            <w:shd w:val="clear" w:color="auto" w:fill="auto"/>
          </w:tcPr>
          <w:p w:rsidR="00723880" w:rsidRPr="007C2A02" w:rsidRDefault="00BD49C2" w:rsidP="008D3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Человек в далёком прошлом 10</w:t>
            </w:r>
            <w:r w:rsidR="00723880" w:rsidRPr="007C2A02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723880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23880" w:rsidRPr="000B519E" w:rsidRDefault="00723880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23880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10" w:type="dxa"/>
            <w:shd w:val="clear" w:color="auto" w:fill="auto"/>
          </w:tcPr>
          <w:p w:rsidR="00BD49C2" w:rsidRPr="00BD49C2" w:rsidRDefault="00723880" w:rsidP="00BD49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1.</w:t>
            </w:r>
            <w:r w:rsidRPr="008676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D49C2" w:rsidRPr="00BD4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зародилось человечество.</w:t>
            </w:r>
          </w:p>
          <w:p w:rsidR="00723880" w:rsidRPr="00BD49C2" w:rsidRDefault="00BD49C2" w:rsidP="00BD49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29–31</w:t>
            </w:r>
          </w:p>
          <w:p w:rsidR="00723880" w:rsidRPr="008D3629" w:rsidRDefault="00723880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23880" w:rsidRPr="00151183" w:rsidRDefault="00723880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географического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положения материка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(Африки) с помощью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карты.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условных обозначений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на карте.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особенностями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рельефа Африки.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Работа в группе: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характеристика рельефа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материка на основе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текста учебника, карты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и графического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изображения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Нахождение на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карте географических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объектов.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Нанесение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географических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объектов на контурную</w:t>
            </w:r>
          </w:p>
          <w:p w:rsidR="00723880" w:rsidRPr="00912EBD" w:rsidRDefault="00BD49C2" w:rsidP="00BD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9C2">
              <w:rPr>
                <w:rFonts w:ascii="Times New Roman" w:hAnsi="Times New Roman"/>
                <w:sz w:val="24"/>
                <w:szCs w:val="24"/>
              </w:rPr>
              <w:t>карту</w:t>
            </w:r>
          </w:p>
        </w:tc>
        <w:tc>
          <w:tcPr>
            <w:tcW w:w="2268" w:type="dxa"/>
            <w:shd w:val="clear" w:color="auto" w:fill="auto"/>
          </w:tcPr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представления о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своей гражданской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идентичности «Я –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гражданин России»;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понимания своей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этнической</w:t>
            </w:r>
          </w:p>
          <w:p w:rsidR="00723880" w:rsidRPr="007C2A0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принадлежности;</w:t>
            </w:r>
          </w:p>
        </w:tc>
        <w:tc>
          <w:tcPr>
            <w:tcW w:w="2835" w:type="dxa"/>
            <w:shd w:val="clear" w:color="auto" w:fill="auto"/>
          </w:tcPr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Получать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информацию при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чтении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карты.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Определять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географическое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положение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материка.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Анализировать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различные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источники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информации (текст,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рисунок,</w:t>
            </w:r>
          </w:p>
          <w:p w:rsidR="00723880" w:rsidRPr="007C2A0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графика)</w:t>
            </w:r>
          </w:p>
        </w:tc>
        <w:tc>
          <w:tcPr>
            <w:tcW w:w="2835" w:type="dxa"/>
            <w:shd w:val="clear" w:color="auto" w:fill="auto"/>
          </w:tcPr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BD49C2">
              <w:rPr>
                <w:rFonts w:ascii="Times New Roman" w:eastAsia="Times New Roman" w:hAnsi="Times New Roman"/>
              </w:rPr>
              <w:t>адекватно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воспринимать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учителями,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товарищами; –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принимать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установленные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правила в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планировании и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контроле способа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решения;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– принимать роль в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учебном сотрудничестве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BD49C2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необходимой</w:t>
            </w:r>
          </w:p>
          <w:p w:rsidR="00BD49C2" w:rsidRPr="00BD49C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информации в</w:t>
            </w:r>
          </w:p>
          <w:p w:rsidR="00723880" w:rsidRPr="007C2A02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49C2">
              <w:rPr>
                <w:rFonts w:ascii="Times New Roman" w:eastAsia="Times New Roman" w:hAnsi="Times New Roman"/>
              </w:rPr>
              <w:t>учебнике, учебных</w:t>
            </w:r>
          </w:p>
        </w:tc>
      </w:tr>
      <w:tr w:rsidR="00CC3251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CC3251" w:rsidRPr="000B519E" w:rsidRDefault="00CC325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C3251" w:rsidRPr="000B519E" w:rsidRDefault="00CC325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C3251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0" w:type="dxa"/>
            <w:shd w:val="clear" w:color="auto" w:fill="auto"/>
          </w:tcPr>
          <w:p w:rsidR="00BD49C2" w:rsidRPr="00BD49C2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Климат и природные зоны </w:t>
            </w:r>
            <w:r w:rsidRPr="00BD49C2">
              <w:rPr>
                <w:rFonts w:ascii="Times New Roman" w:hAnsi="Times New Roman"/>
                <w:sz w:val="28"/>
                <w:szCs w:val="28"/>
              </w:rPr>
              <w:lastRenderedPageBreak/>
              <w:t>Африки.</w:t>
            </w:r>
          </w:p>
          <w:p w:rsidR="00CC3251" w:rsidRPr="008D3629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C2">
              <w:rPr>
                <w:rFonts w:ascii="Times New Roman" w:hAnsi="Times New Roman"/>
                <w:sz w:val="28"/>
                <w:szCs w:val="28"/>
              </w:rPr>
              <w:t>С. 31–45</w:t>
            </w:r>
          </w:p>
          <w:p w:rsidR="00CC3251" w:rsidRPr="00151183" w:rsidRDefault="00CC3251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Работа с климатической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картой, картой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природных зон.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 карте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границ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климатических поясов 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местоположения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климатических поясов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природными зонами.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на основе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описания природной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зоны по плану.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 и их</w:t>
            </w:r>
          </w:p>
          <w:p w:rsidR="00CC3251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отличий</w:t>
            </w:r>
          </w:p>
        </w:tc>
        <w:tc>
          <w:tcPr>
            <w:tcW w:w="2268" w:type="dxa"/>
            <w:shd w:val="clear" w:color="auto" w:fill="auto"/>
          </w:tcPr>
          <w:p w:rsidR="00CC3251" w:rsidRPr="00F60024" w:rsidRDefault="00CC3251" w:rsidP="00BC2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Интерес к познанию окружающего мира</w:t>
            </w:r>
          </w:p>
          <w:p w:rsidR="00CC3251" w:rsidRPr="00F60024" w:rsidRDefault="00CC3251" w:rsidP="00CC32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Принятие ценности </w:t>
            </w:r>
            <w:r w:rsidRPr="00F60024">
              <w:rPr>
                <w:rFonts w:ascii="Times New Roman" w:eastAsia="Times New Roman" w:hAnsi="Times New Roman"/>
              </w:rPr>
              <w:lastRenderedPageBreak/>
              <w:t xml:space="preserve">природного мира, </w:t>
            </w:r>
            <w:proofErr w:type="spellStart"/>
            <w:r w:rsidRPr="00F60024">
              <w:rPr>
                <w:rFonts w:ascii="Times New Roman" w:eastAsia="Times New Roman" w:hAnsi="Times New Roman"/>
              </w:rPr>
              <w:t>природоохраны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>,</w:t>
            </w:r>
          </w:p>
          <w:p w:rsidR="00CC3251" w:rsidRPr="00F60024" w:rsidRDefault="00CC3251" w:rsidP="00CC32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60024">
              <w:rPr>
                <w:rFonts w:ascii="Times New Roman" w:eastAsia="Times New Roman" w:hAnsi="Times New Roman"/>
                <w:lang w:val="en-US"/>
              </w:rPr>
              <w:t>здоровьесбере-гающего</w:t>
            </w:r>
            <w:proofErr w:type="spellEnd"/>
            <w:r w:rsidRPr="00F6002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60024">
              <w:rPr>
                <w:rFonts w:ascii="Times New Roman" w:eastAsia="Times New Roman" w:hAnsi="Times New Roman"/>
                <w:lang w:val="en-US"/>
              </w:rPr>
              <w:t>поведения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Иметь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об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особенностях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климата природных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 Африки.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Строить сообщения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плану.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познавательных</w:t>
            </w:r>
          </w:p>
          <w:p w:rsidR="00CC3251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текстов</w:t>
            </w:r>
          </w:p>
        </w:tc>
        <w:tc>
          <w:tcPr>
            <w:tcW w:w="2835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учителем или </w:t>
            </w:r>
            <w:r w:rsidRPr="00F60024">
              <w:rPr>
                <w:rFonts w:ascii="Times New Roman" w:eastAsia="Times New Roman" w:hAnsi="Times New Roman"/>
              </w:rPr>
              <w:lastRenderedPageBreak/>
              <w:t>одноклассниками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плане.–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 аналогии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между  изучаемым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CC3251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5E7304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5E7304" w:rsidRPr="000B519E" w:rsidRDefault="005E730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E7304" w:rsidRPr="000B519E" w:rsidRDefault="005E730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E7304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10" w:type="dxa"/>
            <w:shd w:val="clear" w:color="auto" w:fill="auto"/>
          </w:tcPr>
          <w:p w:rsidR="00BD49C2" w:rsidRPr="00BD49C2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Климат и природн</w:t>
            </w:r>
            <w:r w:rsidRPr="00BD49C2">
              <w:rPr>
                <w:rFonts w:ascii="Times New Roman" w:hAnsi="Times New Roman"/>
                <w:sz w:val="28"/>
                <w:szCs w:val="28"/>
              </w:rPr>
              <w:t>ые зоны</w:t>
            </w:r>
          </w:p>
          <w:p w:rsidR="00BD49C2" w:rsidRPr="00BD49C2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Африки.</w:t>
            </w:r>
          </w:p>
          <w:p w:rsidR="00BD49C2" w:rsidRPr="00BD49C2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C2">
              <w:rPr>
                <w:rFonts w:ascii="Times New Roman" w:hAnsi="Times New Roman"/>
                <w:sz w:val="28"/>
                <w:szCs w:val="28"/>
              </w:rPr>
              <w:t>С. 31–45.</w:t>
            </w:r>
          </w:p>
          <w:p w:rsidR="005E7304" w:rsidRPr="008D3629" w:rsidRDefault="00BD49C2" w:rsidP="00BD4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C2">
              <w:rPr>
                <w:rFonts w:ascii="Times New Roman" w:hAnsi="Times New Roman"/>
                <w:sz w:val="28"/>
                <w:szCs w:val="28"/>
              </w:rPr>
              <w:t>б) № 33</w:t>
            </w:r>
          </w:p>
          <w:p w:rsidR="005E7304" w:rsidRPr="00151183" w:rsidRDefault="005E730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в группе: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животного 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растительного мира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природной зоны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помощью текста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дополнительных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источников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Выполнение заданий по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текс_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ту на усмотрение</w:t>
            </w:r>
          </w:p>
          <w:p w:rsidR="005E7304" w:rsidRPr="00F60024" w:rsidRDefault="00BD49C2" w:rsidP="00BD49C2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учителя</w:t>
            </w:r>
          </w:p>
        </w:tc>
        <w:tc>
          <w:tcPr>
            <w:tcW w:w="2268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эмоциональная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отзывчивость  на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жизненные события,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бережное отношение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 окружающему</w:t>
            </w:r>
          </w:p>
          <w:p w:rsidR="005E7304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растительном 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животном мире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 Африки.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 главную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 из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текста в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соответствии с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задачей.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поиск нужного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иллюстративного 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текстового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материала в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 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дополнительных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источниках</w:t>
            </w:r>
          </w:p>
          <w:p w:rsidR="005E7304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информации.</w:t>
            </w:r>
          </w:p>
        </w:tc>
        <w:tc>
          <w:tcPr>
            <w:tcW w:w="2835" w:type="dxa"/>
            <w:shd w:val="clear" w:color="auto" w:fill="auto"/>
          </w:tcPr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 учебной задачи; –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принятой системе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Познавательные–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 своих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 вносить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Коммуникативные</w:t>
            </w:r>
          </w:p>
          <w:p w:rsidR="00BD49C2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5E7304" w:rsidRPr="00F60024" w:rsidRDefault="00BD49C2" w:rsidP="00BD49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5E7304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5E7304" w:rsidRPr="000B519E" w:rsidRDefault="005E730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E7304" w:rsidRPr="000B519E" w:rsidRDefault="005E730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E7304" w:rsidRDefault="00BD49C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810" w:type="dxa"/>
            <w:shd w:val="clear" w:color="auto" w:fill="auto"/>
          </w:tcPr>
          <w:p w:rsidR="00C470F7" w:rsidRPr="00C470F7" w:rsidRDefault="005E7304" w:rsidP="00C470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4.</w:t>
            </w:r>
            <w:r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</w:t>
            </w:r>
            <w:r w:rsidR="00C470F7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та:   «Родина </w:t>
            </w:r>
            <w:r w:rsidR="00C470F7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человечества. Как появился человек».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С. 46–48.</w:t>
            </w:r>
          </w:p>
          <w:p w:rsidR="005E7304" w:rsidRPr="00151183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б) № 34</w:t>
            </w:r>
          </w:p>
        </w:tc>
        <w:tc>
          <w:tcPr>
            <w:tcW w:w="2410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Выдвижение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предположения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месте зарождения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человечества на основе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своих знаний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природных зонах.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Объяснение причин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возникновения наиболее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благоприятных условий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Африке для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зарождения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человечества.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условий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различных природных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зонах Африки.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с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различными теориями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появления человека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Земле.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причин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изменений,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произошедших с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человеком со времени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его появления на Земле.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человека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обезьяны.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Выявление различий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между</w:t>
            </w:r>
          </w:p>
          <w:p w:rsidR="005E7304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человеком и животными</w:t>
            </w:r>
          </w:p>
        </w:tc>
        <w:tc>
          <w:tcPr>
            <w:tcW w:w="2268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представление 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причинах успеха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учебе;  –  знание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основных моральных</w:t>
            </w:r>
          </w:p>
          <w:p w:rsidR="005E7304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норм поведения.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взаимосвязь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климата,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рельефа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 зон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одной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местности.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Обобщать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имеющиеся знания.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Расширять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представления об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источниках знаний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(материальные,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устные,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письменные).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теориях по_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явления человека</w:t>
            </w:r>
          </w:p>
          <w:p w:rsidR="005E7304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Земле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выполнять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учебные действия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устной, письменной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речи, во внутреннем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плане.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находить в тексте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ответ на заданный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вопрос;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договариваться,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приходить к общему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решению  (во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фронтальной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деятельности  под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руководством</w:t>
            </w:r>
          </w:p>
          <w:p w:rsidR="005E7304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учителя);</w:t>
            </w:r>
          </w:p>
        </w:tc>
      </w:tr>
      <w:tr w:rsidR="00867DD8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867DD8" w:rsidRPr="000B519E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7DD8" w:rsidRPr="000B519E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867DD8" w:rsidRDefault="00C470F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810" w:type="dxa"/>
            <w:shd w:val="clear" w:color="auto" w:fill="auto"/>
          </w:tcPr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B77A7">
              <w:rPr>
                <w:rFonts w:ascii="Times New Roman" w:hAnsi="Times New Roman"/>
                <w:sz w:val="28"/>
                <w:szCs w:val="28"/>
              </w:rPr>
              <w:t xml:space="preserve">Контрольная работа.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Жизнь древних </w:t>
            </w:r>
            <w:r w:rsidRPr="00C470F7">
              <w:rPr>
                <w:rFonts w:ascii="Times New Roman" w:hAnsi="Times New Roman"/>
                <w:sz w:val="28"/>
                <w:szCs w:val="28"/>
              </w:rPr>
              <w:t>людей.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С. 48–54.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б) №</w:t>
            </w:r>
          </w:p>
          <w:p w:rsidR="00867DD8" w:rsidRPr="00151183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37, 38</w:t>
            </w:r>
          </w:p>
        </w:tc>
        <w:tc>
          <w:tcPr>
            <w:tcW w:w="2410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Беседа о расселении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древних людей.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Высказывание своего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мнения.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источников информации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жизни древнего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древнего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человека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современным: как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изменялись орудия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труда, образ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уклад жизни человека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 времени 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появления до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настоящего времени.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значения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 событий: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обретение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огня, одомашнивание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животных и начало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земледелия.</w:t>
            </w:r>
          </w:p>
        </w:tc>
        <w:tc>
          <w:tcPr>
            <w:tcW w:w="2268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представления 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гражданин России»;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понимания своей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этнической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принадлежности;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 развитие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социальной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природы человека.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особенные события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древнего человека: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обретение огня,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одомашнивание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животных, начало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земледелия.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причины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следствия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появления новых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изобретений,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открытий в жизни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сравнение уклада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жизни,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сельскохозяйственной деятельности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древнего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современного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принимать роль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учебном сотрудничестве;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понимать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 ориентиры действия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–осуществлять поиск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пользоваться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</w:tc>
      </w:tr>
      <w:tr w:rsidR="00867DD8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867DD8" w:rsidRPr="000B519E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7DD8" w:rsidRPr="000B519E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867DD8" w:rsidRDefault="00C470F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810" w:type="dxa"/>
            <w:shd w:val="clear" w:color="auto" w:fill="auto"/>
          </w:tcPr>
          <w:p w:rsidR="00C470F7" w:rsidRPr="00C470F7" w:rsidRDefault="00867DD8" w:rsidP="00C470F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6.</w:t>
            </w:r>
            <w:r w:rsidRPr="008676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4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Самые древние государст</w:t>
            </w:r>
            <w:r w:rsidR="00C470F7" w:rsidRPr="00C4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ва.</w:t>
            </w:r>
          </w:p>
          <w:p w:rsidR="00867DD8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54–64</w:t>
            </w:r>
          </w:p>
          <w:p w:rsidR="00867DD8" w:rsidRPr="008D3629" w:rsidRDefault="00867DD8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7DD8" w:rsidRPr="00151183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карты и современной,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на карте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местоположения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древних государств.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Сообщение о древних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государствах.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Моделирование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ситуации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(современная жизнь без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какого-либо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изобретения).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роли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условий в появлении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традиций древнего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воспитания детей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уклада жизни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древних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городов - государств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(Афины и Спарта) на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текста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Учебника.</w:t>
            </w:r>
          </w:p>
        </w:tc>
        <w:tc>
          <w:tcPr>
            <w:tcW w:w="2268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чувства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сопричастности 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гордости  за  свою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Родину и ее народ;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внутренней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позиции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обучающегося  на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уровне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положительного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отношения  к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занятиям по курсу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«Окружающий мир»,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государстве, 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функциях.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связь между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деятельностью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условиями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его жизни и быта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разные эпохи.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между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событиями,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изобретениями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мира и Нового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времени.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Моделировать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их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последствия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понимать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 ориентиры действия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–осуществлять поиск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867DD8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867DD8" w:rsidRPr="000B519E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67DD8" w:rsidRPr="000B519E" w:rsidRDefault="00867DD8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867DD8" w:rsidRDefault="00C470F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810" w:type="dxa"/>
            <w:shd w:val="clear" w:color="auto" w:fill="auto"/>
          </w:tcPr>
          <w:p w:rsidR="00C470F7" w:rsidRPr="001D470E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proofErr w:type="spellStart"/>
            <w:r w:rsidRPr="001D470E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Pr="001D470E">
              <w:rPr>
                <w:rFonts w:ascii="Times New Roman" w:hAnsi="Times New Roman"/>
                <w:sz w:val="28"/>
                <w:szCs w:val="28"/>
              </w:rPr>
              <w:t>. с лентой времени.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Материки и части </w:t>
            </w:r>
            <w:r w:rsidRPr="00C470F7">
              <w:rPr>
                <w:rFonts w:ascii="Times New Roman" w:hAnsi="Times New Roman"/>
                <w:sz w:val="28"/>
                <w:szCs w:val="28"/>
              </w:rPr>
              <w:t>света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С. 64–67.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41,</w:t>
            </w:r>
            <w:r w:rsidRPr="00C470F7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867DD8" w:rsidRPr="00151183" w:rsidRDefault="00867DD8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470F7" w:rsidRPr="00F60024" w:rsidRDefault="00FB77A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Практическая работа с </w:t>
            </w:r>
            <w:r w:rsidR="00C470F7" w:rsidRPr="00F60024">
              <w:rPr>
                <w:rFonts w:ascii="Times New Roman" w:hAnsi="Times New Roman"/>
              </w:rPr>
              <w:t>лентой времени: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периодов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истории, соотнесение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века с годом, понимание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условных обозначений</w:t>
            </w:r>
          </w:p>
          <w:p w:rsidR="00C470F7" w:rsidRPr="00F60024" w:rsidRDefault="00FB77A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года, века арабскими и </w:t>
            </w:r>
            <w:r w:rsidR="00C470F7" w:rsidRPr="00F60024">
              <w:rPr>
                <w:rFonts w:ascii="Times New Roman" w:hAnsi="Times New Roman"/>
              </w:rPr>
              <w:t>римскими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цифрами.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на карте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материков и частей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света</w:t>
            </w:r>
          </w:p>
        </w:tc>
        <w:tc>
          <w:tcPr>
            <w:tcW w:w="2268" w:type="dxa"/>
            <w:shd w:val="clear" w:color="auto" w:fill="auto"/>
          </w:tcPr>
          <w:p w:rsidR="00C470F7" w:rsidRPr="00F60024" w:rsidRDefault="00C470F7" w:rsidP="00C47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понимания чувств</w:t>
            </w:r>
          </w:p>
          <w:p w:rsidR="00867DD8" w:rsidRPr="00F60024" w:rsidRDefault="00C470F7" w:rsidP="00C47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ленте времени, о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делении истории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человечества на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крупные периоды.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Различать прошлое,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настоящее,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будущее;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соотносить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изученные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события с датами,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конкретную дату с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веком, находить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место изученных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событий на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ленте времени.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Различать материки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части света</w:t>
            </w:r>
          </w:p>
        </w:tc>
        <w:tc>
          <w:tcPr>
            <w:tcW w:w="2835" w:type="dxa"/>
            <w:shd w:val="clear" w:color="auto" w:fill="auto"/>
          </w:tcPr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оценивать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 коррективы;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ориентироваться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возможное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разнообразие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способов решения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учебных задач; 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познавательного текста;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C470F7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867DD8" w:rsidRPr="00F60024" w:rsidRDefault="00C470F7" w:rsidP="00C470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C6409B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C6409B" w:rsidRPr="000B519E" w:rsidRDefault="00C6409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409B" w:rsidRPr="000B519E" w:rsidRDefault="00C6409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409B" w:rsidRDefault="00C470F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810" w:type="dxa"/>
            <w:shd w:val="clear" w:color="auto" w:fill="auto"/>
          </w:tcPr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D62D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="00D62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0F7">
              <w:rPr>
                <w:rFonts w:ascii="Times New Roman" w:hAnsi="Times New Roman"/>
                <w:sz w:val="28"/>
                <w:szCs w:val="28"/>
              </w:rPr>
              <w:t>о мире.</w:t>
            </w:r>
          </w:p>
          <w:p w:rsidR="00C470F7" w:rsidRPr="00C470F7" w:rsidRDefault="00C470F7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0F7">
              <w:rPr>
                <w:rFonts w:ascii="Times New Roman" w:hAnsi="Times New Roman"/>
                <w:sz w:val="28"/>
                <w:szCs w:val="28"/>
              </w:rPr>
              <w:t>С. 67–74.</w:t>
            </w:r>
          </w:p>
          <w:p w:rsidR="00C6409B" w:rsidRPr="00151183" w:rsidRDefault="00D62DB6" w:rsidP="00C470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</w:t>
            </w:r>
            <w:r w:rsidR="00C470F7" w:rsidRPr="00C470F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Отслеживание по тексту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карте в учебнике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маршрутов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путешественников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(Питей, А.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Македонский).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значений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целей походов А.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Македонского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других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путешественников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Европы.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 качеств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личности, </w:t>
            </w:r>
            <w:r w:rsidRPr="00F60024">
              <w:rPr>
                <w:rFonts w:ascii="Times New Roman" w:hAnsi="Times New Roman"/>
              </w:rPr>
              <w:lastRenderedPageBreak/>
              <w:t>необходимых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путешественнику того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исторической карты</w:t>
            </w:r>
          </w:p>
          <w:p w:rsidR="00C6409B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местности с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географической картой.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Моделирование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ситуации современного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путешествия по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маршруту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путешественников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того времени.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Выявление отличий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этих маршрутах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(территорию каких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они пересекают, что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 было для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раньше и как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путешествуют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теперь)</w:t>
            </w:r>
          </w:p>
        </w:tc>
        <w:tc>
          <w:tcPr>
            <w:tcW w:w="2268" w:type="dxa"/>
            <w:shd w:val="clear" w:color="auto" w:fill="auto"/>
          </w:tcPr>
          <w:p w:rsidR="00D62DB6" w:rsidRPr="00F60024" w:rsidRDefault="00D62DB6" w:rsidP="00D6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эмоциональная</w:t>
            </w:r>
          </w:p>
          <w:p w:rsidR="00D62DB6" w:rsidRPr="00F60024" w:rsidRDefault="00D62DB6" w:rsidP="00D6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отзывчивость  на</w:t>
            </w:r>
          </w:p>
          <w:p w:rsidR="00D62DB6" w:rsidRPr="00F60024" w:rsidRDefault="00D62DB6" w:rsidP="00D6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жизненные события,</w:t>
            </w:r>
          </w:p>
          <w:p w:rsidR="00D62DB6" w:rsidRPr="00F60024" w:rsidRDefault="00D62DB6" w:rsidP="00D6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бережное отношение</w:t>
            </w:r>
          </w:p>
          <w:p w:rsidR="00D62DB6" w:rsidRPr="00F60024" w:rsidRDefault="00D62DB6" w:rsidP="00D6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 окружающему</w:t>
            </w:r>
          </w:p>
          <w:p w:rsidR="00C6409B" w:rsidRPr="00F60024" w:rsidRDefault="00D62DB6" w:rsidP="00D6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Извлекать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анализировать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 из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различных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источников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(историческая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географическая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карта, рисунок,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схема маршрута,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 учебника).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Наблюдать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проявления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богатства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внутреннего мира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его созидательной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интересах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страны (на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примере </w:t>
            </w:r>
            <w:proofErr w:type="spellStart"/>
            <w:r w:rsidRPr="00F60024">
              <w:rPr>
                <w:rFonts w:ascii="Times New Roman" w:eastAsia="Times New Roman" w:hAnsi="Times New Roman"/>
              </w:rPr>
              <w:t>Питея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>, А.</w:t>
            </w:r>
          </w:p>
          <w:p w:rsidR="00C6409B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Македонского)</w:t>
            </w:r>
          </w:p>
        </w:tc>
        <w:tc>
          <w:tcPr>
            <w:tcW w:w="2835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менять позиции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слушателя, читателя,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зрителя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зависимости от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учебной задачи; 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принятой системе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 своих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 вносить соответствующие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реализовывать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потребность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общении со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сверстниками;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C6409B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7A301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7A3015" w:rsidRPr="000B519E" w:rsidRDefault="007A301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A3015" w:rsidRPr="000B519E" w:rsidRDefault="007A301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A3015" w:rsidRDefault="00C470F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10" w:type="dxa"/>
            <w:shd w:val="clear" w:color="auto" w:fill="auto"/>
          </w:tcPr>
          <w:p w:rsidR="00D62DB6" w:rsidRPr="00D62DB6" w:rsidRDefault="00D62DB6" w:rsidP="00D62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Первые шаги в </w:t>
            </w:r>
            <w:r w:rsidRPr="00D62DB6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ении </w:t>
            </w:r>
            <w:r w:rsidRPr="00D62DB6"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D62DB6" w:rsidRPr="00D62DB6" w:rsidRDefault="00D62DB6" w:rsidP="00D62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2DB6">
              <w:rPr>
                <w:rFonts w:ascii="Times New Roman" w:hAnsi="Times New Roman"/>
                <w:sz w:val="28"/>
                <w:szCs w:val="28"/>
              </w:rPr>
              <w:t>С. 74–78.</w:t>
            </w:r>
          </w:p>
          <w:p w:rsidR="007A3015" w:rsidRPr="00151183" w:rsidRDefault="00D62DB6" w:rsidP="00D62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2DB6">
              <w:rPr>
                <w:rFonts w:ascii="Times New Roman" w:hAnsi="Times New Roman"/>
                <w:sz w:val="28"/>
                <w:szCs w:val="28"/>
              </w:rPr>
              <w:t>б) № 46</w:t>
            </w:r>
          </w:p>
        </w:tc>
        <w:tc>
          <w:tcPr>
            <w:tcW w:w="2410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того, какие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сведения можно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получить исходя из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своих наблюдений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природе, как появились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наука, медицина.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исследования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Аристотелем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шарообразности Земли.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Объяснение значения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технических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изобретений Архимеда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современной жизни.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Выявление значения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использования других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изобретений, сделанных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древних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государствах (с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помощью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дополнительных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источников</w:t>
            </w:r>
          </w:p>
          <w:p w:rsidR="007A3015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информации)</w:t>
            </w:r>
          </w:p>
        </w:tc>
        <w:tc>
          <w:tcPr>
            <w:tcW w:w="2268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интерес к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учебному материалу;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этические чувства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(сочувствия, стыда,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вины, совести) на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основании анализа</w:t>
            </w:r>
          </w:p>
          <w:p w:rsidR="007A3015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простых ситуаций;.</w:t>
            </w:r>
          </w:p>
        </w:tc>
        <w:tc>
          <w:tcPr>
            <w:tcW w:w="2835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 значение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наблюдения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природе для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науки: как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появляются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открытия,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изобретения.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между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использованием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изобретений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древнем мире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современном.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дополнительными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источниками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для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построения своего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сообщения.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Используя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дополнительные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факты,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относящиеся к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образу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жизни, обычаям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верованиям своих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предков; на основе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имеющихся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знаний отличать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факты от</w:t>
            </w:r>
          </w:p>
          <w:p w:rsidR="007A3015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вымысла</w:t>
            </w:r>
          </w:p>
        </w:tc>
        <w:tc>
          <w:tcPr>
            <w:tcW w:w="2835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осуществлять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пошаговый контроль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результату под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руководством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учителя; – вносить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необходимые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 в действия на основе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принятых правил;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в тексте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ответ на заданный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вопрос;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обобщать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классифицировать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учебный материал;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формулировать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несложные выводы.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допускать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существование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различных  точек</w:t>
            </w:r>
          </w:p>
          <w:p w:rsidR="007A3015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зрения;</w:t>
            </w:r>
          </w:p>
        </w:tc>
      </w:tr>
      <w:tr w:rsidR="00D62DB6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D62DB6" w:rsidRPr="000B519E" w:rsidRDefault="00D62DB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62DB6" w:rsidRPr="000B519E" w:rsidRDefault="00D62DB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D62DB6" w:rsidRDefault="00D62D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810" w:type="dxa"/>
            <w:shd w:val="clear" w:color="auto" w:fill="auto"/>
          </w:tcPr>
          <w:p w:rsidR="00D62DB6" w:rsidRDefault="00D62DB6" w:rsidP="00D62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B77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B77A7" w:rsidRPr="00FB77A7">
              <w:rPr>
                <w:rFonts w:ascii="Times New Roman" w:hAnsi="Times New Roman"/>
                <w:sz w:val="28"/>
                <w:szCs w:val="28"/>
              </w:rPr>
              <w:t xml:space="preserve">Контрольная работа «Человек в далёком прошлом». </w:t>
            </w:r>
            <w:r w:rsidRPr="00FB77A7">
              <w:rPr>
                <w:rFonts w:ascii="Times New Roman" w:hAnsi="Times New Roman"/>
                <w:sz w:val="28"/>
                <w:szCs w:val="28"/>
              </w:rPr>
              <w:t>Духовная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жизнь древнего </w:t>
            </w:r>
            <w:r w:rsidRPr="00D62DB6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D62DB6" w:rsidRDefault="00D62DB6" w:rsidP="00D62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С.78-86</w:t>
            </w:r>
          </w:p>
        </w:tc>
        <w:tc>
          <w:tcPr>
            <w:tcW w:w="2410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понятия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«язычество».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значения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язычества в духовной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 древнего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Зачитывание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прослушивание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рассказов о Древней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Греции.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Подготовка в группах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рассказов о каком-либо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виде искусства</w:t>
            </w:r>
          </w:p>
        </w:tc>
        <w:tc>
          <w:tcPr>
            <w:tcW w:w="2268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чувства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сопричастности 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гордости  за  свою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Родину и ее народ;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внутренней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позиции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обучающегося  на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уровне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положительного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отношения  к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занятиям по курсу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«Окружающий мир»,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F60024">
              <w:rPr>
                <w:rFonts w:ascii="Times New Roman" w:eastAsia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Расширять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представления 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значении язычества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искусства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древнего человека.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 из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одноклассников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соответствии с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задачей.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Строить сообщения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устной 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письменной форме.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Договариваться 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распределении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функций и ролей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деятельности,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намечать пути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достижения ее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цели, адекватно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собственное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поведение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 поведение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окружающих</w:t>
            </w:r>
          </w:p>
        </w:tc>
        <w:tc>
          <w:tcPr>
            <w:tcW w:w="2835" w:type="dxa"/>
            <w:shd w:val="clear" w:color="auto" w:fill="auto"/>
          </w:tcPr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принимать роль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учебном сотрудничестве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понимать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выделенные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 ориентиры действия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 учебной литературе;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ситуации;–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передавать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партнеру</w:t>
            </w:r>
          </w:p>
          <w:p w:rsidR="00D62DB6" w:rsidRPr="00F60024" w:rsidRDefault="00D62DB6" w:rsidP="00D62D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необходимую  информацию  </w:t>
            </w:r>
          </w:p>
        </w:tc>
      </w:tr>
      <w:tr w:rsidR="007A3015" w:rsidTr="00F60024">
        <w:trPr>
          <w:gridAfter w:val="1"/>
          <w:wAfter w:w="1735" w:type="dxa"/>
          <w:trHeight w:val="358"/>
        </w:trPr>
        <w:tc>
          <w:tcPr>
            <w:tcW w:w="15888" w:type="dxa"/>
            <w:gridSpan w:val="8"/>
            <w:shd w:val="clear" w:color="auto" w:fill="auto"/>
          </w:tcPr>
          <w:p w:rsidR="007A3015" w:rsidRPr="00B07778" w:rsidRDefault="00B16B97" w:rsidP="008D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Земли восточных славян. 22</w:t>
            </w:r>
            <w:r w:rsidR="007A3015" w:rsidRPr="00B07778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2616E6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2616E6" w:rsidRPr="000B519E" w:rsidRDefault="002616E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616E6" w:rsidRPr="000B519E" w:rsidRDefault="002616E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2616E6" w:rsidRDefault="002616E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810" w:type="dxa"/>
            <w:shd w:val="clear" w:color="auto" w:fill="auto"/>
          </w:tcPr>
          <w:p w:rsidR="00B07778" w:rsidRPr="00B07778" w:rsidRDefault="002616E6" w:rsidP="00B0777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778">
              <w:rPr>
                <w:rFonts w:ascii="Times New Roman" w:hAnsi="Times New Roman"/>
                <w:sz w:val="28"/>
                <w:szCs w:val="28"/>
              </w:rPr>
              <w:t>1.</w:t>
            </w:r>
            <w:r w:rsidRPr="00B07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7778" w:rsidRPr="00B07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Географическое положение</w:t>
            </w:r>
            <w:r w:rsidR="00B07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7778" w:rsidRPr="00B07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Европы.</w:t>
            </w:r>
          </w:p>
          <w:p w:rsidR="002616E6" w:rsidRPr="00B07778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7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87–89</w:t>
            </w:r>
          </w:p>
          <w:p w:rsidR="002616E6" w:rsidRPr="008D3629" w:rsidRDefault="002616E6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616E6" w:rsidRPr="008D3629" w:rsidRDefault="002616E6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616E6" w:rsidRPr="00151183" w:rsidRDefault="002616E6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физической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карте географического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положения Европы,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границ между Европой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Азией.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на карте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географических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 (моря,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омывающие Европу,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реки,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формы рельефа на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территории Европы).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Фиксирование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географических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 на контурной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карте.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 природы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Европы с по_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мощью карт (карта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климатическая,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физическая карты)</w:t>
            </w:r>
          </w:p>
        </w:tc>
        <w:tc>
          <w:tcPr>
            <w:tcW w:w="2268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представления 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своей гражданской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идентичности «Я –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Извлекать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 из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карты.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Читать условные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обозначения.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Составлять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характеристики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объектов, природы,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климата на основе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логических рас_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суждений и чтения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карты.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показывать на карте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объекты Европы,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описывать 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географическое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положение.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Называть 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на карте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материки и части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света</w:t>
            </w:r>
          </w:p>
        </w:tc>
        <w:tc>
          <w:tcPr>
            <w:tcW w:w="2835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адекватно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2616E6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2616E6" w:rsidRPr="000B519E" w:rsidRDefault="002616E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616E6" w:rsidRPr="000B519E" w:rsidRDefault="002616E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2616E6" w:rsidRDefault="002616E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810" w:type="dxa"/>
            <w:shd w:val="clear" w:color="auto" w:fill="auto"/>
          </w:tcPr>
          <w:p w:rsidR="00B07778" w:rsidRPr="00B07778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Первые люди на нашей </w:t>
            </w:r>
            <w:r w:rsidRPr="00B07778">
              <w:rPr>
                <w:rFonts w:ascii="Times New Roman" w:hAnsi="Times New Roman"/>
                <w:sz w:val="28"/>
                <w:szCs w:val="28"/>
              </w:rPr>
              <w:t>Земле.</w:t>
            </w:r>
          </w:p>
          <w:p w:rsidR="002616E6" w:rsidRPr="008D3629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7778">
              <w:rPr>
                <w:rFonts w:ascii="Times New Roman" w:hAnsi="Times New Roman"/>
                <w:sz w:val="28"/>
                <w:szCs w:val="28"/>
              </w:rPr>
              <w:t>С. 89–91</w:t>
            </w:r>
          </w:p>
          <w:p w:rsidR="002616E6" w:rsidRPr="00151183" w:rsidRDefault="002616E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Проводить сравнение,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сериацию</w:t>
            </w:r>
            <w:proofErr w:type="spellEnd"/>
            <w:r w:rsidRPr="00F60024">
              <w:rPr>
                <w:rFonts w:ascii="Times New Roman" w:hAnsi="Times New Roman"/>
              </w:rPr>
              <w:t xml:space="preserve"> учебных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 (орудий труда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первобытного человека)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 самостоятельно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выделенным критериям.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Вступать в рассуждение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 условиях жизни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первобытного человека.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Строить небольшие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сообщения в устной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форме. Обсуждение условий жизни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первобытных людей.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Выдвижение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Предположений при рассмотрении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Орудий труда: о материале, из которого были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изготовлены орудия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труда, о видах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первобытного человека,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природных условиях,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влиянии изменения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условий на жизнь первобытного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Слушание сообщений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одноклассников о жизни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первобытного человека.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 главной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мысли.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дополнительного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2268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понимания чувств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общечеловеческий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 перехода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 первобытных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стадий жизни к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цивилизации,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происхождения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многих народов на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территории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Восточно-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Европейской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равнины.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поиск нужного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иллюстративного 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текстового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материала в дополнительных источниках</w:t>
            </w:r>
          </w:p>
        </w:tc>
        <w:tc>
          <w:tcPr>
            <w:tcW w:w="2835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собственным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проявлять интерес</w:t>
            </w:r>
          </w:p>
          <w:p w:rsidR="002616E6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к общению и групповой работе. </w:t>
            </w:r>
          </w:p>
        </w:tc>
      </w:tr>
      <w:tr w:rsidR="00B46D14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46D14" w:rsidRPr="000B519E" w:rsidRDefault="00B46D1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46D14" w:rsidRPr="000B519E" w:rsidRDefault="00B46D1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46D14" w:rsidRDefault="00B46D14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810" w:type="dxa"/>
            <w:shd w:val="clear" w:color="auto" w:fill="auto"/>
          </w:tcPr>
          <w:p w:rsidR="00B07778" w:rsidRPr="00B07778" w:rsidRDefault="00B46D14" w:rsidP="00B0777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3</w:t>
            </w:r>
            <w:r w:rsidRPr="00B07778">
              <w:rPr>
                <w:rFonts w:ascii="Times New Roman" w:hAnsi="Times New Roman"/>
                <w:sz w:val="28"/>
                <w:szCs w:val="28"/>
              </w:rPr>
              <w:t>.</w:t>
            </w:r>
            <w:r w:rsidRPr="00B077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B07778" w:rsidRPr="001D4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Пр.р</w:t>
            </w:r>
            <w:proofErr w:type="spellEnd"/>
            <w:r w:rsidR="00B07778" w:rsidRPr="001D4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07778" w:rsidRPr="001D470E">
              <w:rPr>
                <w:rFonts w:ascii="Times New Roman" w:hAnsi="Times New Roman"/>
                <w:sz w:val="28"/>
                <w:szCs w:val="28"/>
              </w:rPr>
              <w:t>Восточно-Европейская равнина.</w:t>
            </w:r>
          </w:p>
          <w:p w:rsidR="00B46D14" w:rsidRPr="00151183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7778">
              <w:rPr>
                <w:rFonts w:ascii="Times New Roman" w:hAnsi="Times New Roman"/>
                <w:sz w:val="28"/>
                <w:szCs w:val="28"/>
              </w:rPr>
              <w:t>С. 91–92</w:t>
            </w:r>
          </w:p>
        </w:tc>
        <w:tc>
          <w:tcPr>
            <w:tcW w:w="2410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Практическая работа по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картам: определение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местоположения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Восточно-Европейской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равнины,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климатических поясов 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крупных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рек,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наиболее крупных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географических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 в пределах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равнины, выявление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 формы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рельефа.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полученных результатов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обозначение вы_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деленных объектов на</w:t>
            </w:r>
          </w:p>
          <w:p w:rsidR="00B46D14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контурной карте</w:t>
            </w:r>
          </w:p>
        </w:tc>
        <w:tc>
          <w:tcPr>
            <w:tcW w:w="2268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B46D14" w:rsidRPr="00F60024" w:rsidRDefault="00B07778" w:rsidP="00B0777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Обобщать материал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 природе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Восточно-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Европейской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равнины,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полученный из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разных источников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(карты, текст).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Обозначать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объекты на</w:t>
            </w:r>
          </w:p>
          <w:p w:rsidR="00B46D14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контурной карте</w:t>
            </w:r>
          </w:p>
        </w:tc>
        <w:tc>
          <w:tcPr>
            <w:tcW w:w="2835" w:type="dxa"/>
            <w:shd w:val="clear" w:color="auto" w:fill="auto"/>
          </w:tcPr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 учебной задачи; –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принятой системе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 своих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 вносить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07778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B46D14" w:rsidRPr="00F60024" w:rsidRDefault="00B07778" w:rsidP="00B077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к общению и групповой работе.</w:t>
            </w:r>
          </w:p>
        </w:tc>
      </w:tr>
      <w:tr w:rsidR="00B46D14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46D14" w:rsidRPr="000B519E" w:rsidRDefault="00B46D1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46D14" w:rsidRPr="000B519E" w:rsidRDefault="00B46D14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46D14" w:rsidRDefault="00B46D14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810" w:type="dxa"/>
            <w:shd w:val="clear" w:color="auto" w:fill="auto"/>
          </w:tcPr>
          <w:p w:rsidR="00B07778" w:rsidRPr="00B07778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4.Степи.</w:t>
            </w:r>
            <w:r w:rsidR="00400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D14" w:rsidRPr="008D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887">
              <w:rPr>
                <w:rFonts w:ascii="Times New Roman" w:hAnsi="Times New Roman"/>
                <w:sz w:val="28"/>
                <w:szCs w:val="28"/>
              </w:rPr>
              <w:t xml:space="preserve">Растительный </w:t>
            </w:r>
            <w:r w:rsidRPr="00B07778">
              <w:rPr>
                <w:rFonts w:ascii="Times New Roman" w:hAnsi="Times New Roman"/>
                <w:sz w:val="28"/>
                <w:szCs w:val="28"/>
              </w:rPr>
              <w:t>мир.</w:t>
            </w:r>
          </w:p>
          <w:p w:rsidR="00B07778" w:rsidRPr="00B07778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7778">
              <w:rPr>
                <w:rFonts w:ascii="Times New Roman" w:hAnsi="Times New Roman"/>
                <w:sz w:val="28"/>
                <w:szCs w:val="28"/>
              </w:rPr>
              <w:t>С. 92–96.</w:t>
            </w:r>
          </w:p>
          <w:p w:rsidR="00B46D14" w:rsidRPr="00151183" w:rsidRDefault="00B07778" w:rsidP="00B077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7778">
              <w:rPr>
                <w:rFonts w:ascii="Times New Roman" w:hAnsi="Times New Roman"/>
                <w:sz w:val="28"/>
                <w:szCs w:val="28"/>
              </w:rPr>
              <w:t>б) № 51</w:t>
            </w:r>
          </w:p>
        </w:tc>
        <w:tc>
          <w:tcPr>
            <w:tcW w:w="2410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существенных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признаков степи как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природной зоны.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Классификация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растений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степи (раннецветущие,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засухоустойчивые) на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 учебника.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Последовательное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</w:t>
            </w:r>
          </w:p>
          <w:p w:rsidR="00B46D14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периодов изменений,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происходящих в степи.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существенных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признаков степных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растений.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гербарием: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выбор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растений степной зоны.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Определять на основе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рисунка в учебнике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приспособленность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растений к окружаю_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щей среде (степная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зона)</w:t>
            </w:r>
          </w:p>
        </w:tc>
        <w:tc>
          <w:tcPr>
            <w:tcW w:w="2268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 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учебе;  –  знание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основных моральных</w:t>
            </w:r>
          </w:p>
          <w:p w:rsidR="00B46D14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норм поведения.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особенности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условий степной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зоны.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существенные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признаки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степной зоны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растительности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степи.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B46D14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 растений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степи.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особенности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раннецветущих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растений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приспособленность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растений 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засушливому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климату степи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выполнять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учебные действия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устной, письменной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речи, во внутреннем</w:t>
            </w:r>
          </w:p>
          <w:p w:rsidR="00B46D14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плане.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в тексте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ответ на заданный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вопрос;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-договариваться,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приходить к общему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решению  (во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фронтальной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деятельности  под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руководством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учителя);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810" w:type="dxa"/>
            <w:shd w:val="clear" w:color="auto" w:fill="auto"/>
          </w:tcPr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5.Степи. Животный 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мир.</w:t>
            </w:r>
          </w:p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96–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102.</w:t>
            </w:r>
          </w:p>
          <w:p w:rsidR="00BC26EC" w:rsidRPr="00151183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0887">
              <w:rPr>
                <w:rFonts w:ascii="Times New Roman" w:hAnsi="Times New Roman"/>
                <w:sz w:val="28"/>
                <w:szCs w:val="28"/>
              </w:rPr>
              <w:lastRenderedPageBreak/>
              <w:t>б) № 53</w:t>
            </w:r>
          </w:p>
        </w:tc>
        <w:tc>
          <w:tcPr>
            <w:tcW w:w="2410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Классификация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 рисунку в учебнике.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Осмысленное чтение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текста в учебнике,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ответы на вопросы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 нему.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степной зоны на основе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 в учебнике, их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приспособленности 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условиям степной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(среди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животных)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типичных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представителей.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цепей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питания</w:t>
            </w:r>
          </w:p>
        </w:tc>
        <w:tc>
          <w:tcPr>
            <w:tcW w:w="2268" w:type="dxa"/>
            <w:shd w:val="clear" w:color="auto" w:fill="auto"/>
          </w:tcPr>
          <w:p w:rsidR="00BC26EC" w:rsidRPr="00F60024" w:rsidRDefault="00BC26EC" w:rsidP="00BC2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Сопереживание другим людям, в том числе  историческим лицам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текстов.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Извлекать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 из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текста,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сообщений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соответствии с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задачей.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взаимосвязи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живой природе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между живой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неживой природой.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 животных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степной зоны.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приспособленность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 к жизни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степи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принимать роль в учебном сотрудничестве;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понимать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учителем  ориентиры действия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810" w:type="dxa"/>
            <w:shd w:val="clear" w:color="auto" w:fill="auto"/>
          </w:tcPr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6.Люди 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в степи.</w:t>
            </w:r>
          </w:p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102–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107.</w:t>
            </w:r>
          </w:p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0887">
              <w:rPr>
                <w:rFonts w:ascii="Times New Roman" w:hAnsi="Times New Roman"/>
                <w:sz w:val="28"/>
                <w:szCs w:val="28"/>
              </w:rPr>
              <w:t>б) №</w:t>
            </w:r>
          </w:p>
          <w:p w:rsidR="00BC26EC" w:rsidRPr="00151183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0887">
              <w:rPr>
                <w:rFonts w:ascii="Times New Roman" w:hAnsi="Times New Roman"/>
                <w:sz w:val="28"/>
                <w:szCs w:val="28"/>
              </w:rPr>
              <w:t>55, 56</w:t>
            </w:r>
          </w:p>
        </w:tc>
        <w:tc>
          <w:tcPr>
            <w:tcW w:w="2410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Коллективное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условий жизни людей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степи: какие можно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отнести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благоприятным, какие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к неблагоприятным,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жизнь в степи повлияла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вид и род занятий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людей.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Предположение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последствий, к которым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могут привести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нарушения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взаимосвязей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природе</w:t>
            </w:r>
          </w:p>
        </w:tc>
        <w:tc>
          <w:tcPr>
            <w:tcW w:w="2268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позиции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обучающегося  на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уровне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положительного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отношения  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занятиям по курсу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«Окружающий мир»,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взаимосвязи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природе между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деятельностью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природными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условиями.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Обсуждать, к каким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экологическим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проблемам может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привести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нарушение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равновесия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Осознавать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последствия, 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которым приводит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влияние человека на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природные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сообщества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–осуществлять поиск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пособиях </w:t>
            </w:r>
          </w:p>
          <w:p w:rsidR="00BC26EC" w:rsidRPr="00F60024" w:rsidRDefault="00BC26EC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810" w:type="dxa"/>
            <w:shd w:val="clear" w:color="auto" w:fill="auto"/>
          </w:tcPr>
          <w:p w:rsidR="00BC26EC" w:rsidRDefault="00400887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00575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викторина</w:t>
            </w:r>
            <w:r w:rsidR="00100575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100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Лесостепь.</w:t>
            </w:r>
          </w:p>
          <w:p w:rsidR="00BC26EC" w:rsidRPr="008D3629" w:rsidRDefault="00400887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107-109</w:t>
            </w:r>
          </w:p>
          <w:p w:rsidR="00BC26EC" w:rsidRPr="00151183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Определение по карте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границ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Различение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особенностей основных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переходных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Описание лесостепи на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схемы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природных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условий степной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лесостепной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зон, условий жизни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людей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степной и лесостепной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Использование своих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знаний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результатов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наблюдений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описания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</w:t>
            </w:r>
          </w:p>
        </w:tc>
        <w:tc>
          <w:tcPr>
            <w:tcW w:w="2268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понимания чувств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природные условия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основных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переходных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природных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 (климат, почвы,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растительность).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Выделять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существенные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признаки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лесостепной зоны.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Сравнивать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изучаемые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зоны (степь,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лесостепь)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учителем или одноклассниками результат </w:t>
            </w:r>
            <w:r w:rsidRPr="00F60024">
              <w:rPr>
                <w:rFonts w:ascii="Times New Roman" w:eastAsia="Times New Roman" w:hAnsi="Times New Roman"/>
              </w:rPr>
              <w:lastRenderedPageBreak/>
              <w:t>своих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ориентироваться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возможное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разнообразие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способов решения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учебных задач; 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познавательного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текста;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810" w:type="dxa"/>
            <w:shd w:val="clear" w:color="auto" w:fill="auto"/>
          </w:tcPr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8.Лесная 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зона.</w:t>
            </w:r>
          </w:p>
          <w:p w:rsidR="00400887" w:rsidRPr="00400887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109–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124.</w:t>
            </w:r>
          </w:p>
          <w:p w:rsidR="00BC26EC" w:rsidRPr="00151183" w:rsidRDefault="00400887" w:rsidP="00400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59,</w:t>
            </w:r>
            <w:r w:rsidRPr="0040088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Выделение </w:t>
            </w:r>
            <w:proofErr w:type="spellStart"/>
            <w:r w:rsidRPr="00F60024">
              <w:rPr>
                <w:rFonts w:ascii="Times New Roman" w:eastAsia="Times New Roman" w:hAnsi="Times New Roman"/>
              </w:rPr>
              <w:t>подзон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 xml:space="preserve">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лесной зоне (хвойные,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смешанные,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широколиственные леса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умеренного пояса).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Нахождение границ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лесов на карте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 зон.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Сравнение природных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 на схеме.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Выявление зависимости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растительности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природной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зоны от количества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тепла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влаги.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Сравнение рисунков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типов леса.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Определение типичных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представителей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животного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растительного мира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разных типов леса.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Выделение ярусов леса,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подбор растений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 для каждого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яруса с опорой на текст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учебника</w:t>
            </w:r>
          </w:p>
        </w:tc>
        <w:tc>
          <w:tcPr>
            <w:tcW w:w="2268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таблицы, схемы,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рисунки,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приведенные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сотрудничестве с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одноклассниками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разнообразные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способы решения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задачи.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Классифицировать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растения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 по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природным зонам,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ярусам леса.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между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объектом и</w:t>
            </w:r>
          </w:p>
          <w:p w:rsidR="00BC26EC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опытом.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Опираться при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ответе на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наблюдения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природе.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существенные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признаки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лесной зоны</w:t>
            </w:r>
          </w:p>
          <w:p w:rsidR="00400887" w:rsidRPr="00F60024" w:rsidRDefault="00404E31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умеренного пояса </w:t>
            </w:r>
            <w:r w:rsidR="00400887" w:rsidRPr="00F60024">
              <w:rPr>
                <w:rFonts w:ascii="Times New Roman" w:eastAsia="Times New Roman" w:hAnsi="Times New Roman"/>
              </w:rPr>
              <w:t>.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Узнавать наиболее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распространенные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охраняемые в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родном крае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растения и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животных,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обитающих</w:t>
            </w:r>
          </w:p>
          <w:p w:rsidR="00400887" w:rsidRPr="00F60024" w:rsidRDefault="00400887" w:rsidP="0040088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зоне лесов</w:t>
            </w:r>
          </w:p>
        </w:tc>
        <w:tc>
          <w:tcPr>
            <w:tcW w:w="2835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менять позиции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слушателя, читателя,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зрителя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зависимости от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задачи; –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 принятой системе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 результат  своих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 вносить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–реализовывать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потребность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общении со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сверстниками;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к общению и групповой </w:t>
            </w:r>
            <w:r w:rsidRPr="00F60024">
              <w:rPr>
                <w:rFonts w:ascii="Times New Roman" w:eastAsia="Times New Roman" w:hAnsi="Times New Roman"/>
              </w:rPr>
              <w:lastRenderedPageBreak/>
              <w:t>работе.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404E31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810" w:type="dxa"/>
            <w:shd w:val="clear" w:color="auto" w:fill="auto"/>
          </w:tcPr>
          <w:p w:rsidR="00BC26EC" w:rsidRDefault="00404E3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C26EC" w:rsidRPr="008D3629">
              <w:rPr>
                <w:rFonts w:ascii="Times New Roman" w:hAnsi="Times New Roman"/>
                <w:sz w:val="28"/>
                <w:szCs w:val="28"/>
              </w:rPr>
              <w:t>.</w:t>
            </w:r>
            <w:r w:rsidR="00FB77A7">
              <w:rPr>
                <w:rFonts w:ascii="Times New Roman" w:hAnsi="Times New Roman"/>
                <w:sz w:val="28"/>
                <w:szCs w:val="28"/>
              </w:rPr>
              <w:t xml:space="preserve">Контрольная работа. </w:t>
            </w:r>
            <w:r w:rsidR="00BC26EC" w:rsidRPr="008D3629">
              <w:rPr>
                <w:rFonts w:ascii="Times New Roman" w:hAnsi="Times New Roman"/>
                <w:sz w:val="28"/>
                <w:szCs w:val="28"/>
              </w:rPr>
              <w:t xml:space="preserve">Сезонные изменения в лесу. </w:t>
            </w:r>
          </w:p>
          <w:p w:rsidR="00BC26EC" w:rsidRPr="00151183" w:rsidRDefault="00404E3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117-124</w:t>
            </w:r>
          </w:p>
        </w:tc>
        <w:tc>
          <w:tcPr>
            <w:tcW w:w="2410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 разных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сезонов года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(самостоятельно).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сезонных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изменений,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происходящих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растительном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животном мире,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помощью собственных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наблюдений в природе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в учебнике.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распространения семян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дикорастущих растений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 рисунку в учебнике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формулирование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вывода.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Сравнение причин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раннего цветения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растений в лесу и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степи.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Знание перелетных птиц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своего края.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Проведение аналогии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сезонных изменений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лесной зоне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в своем крае.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Деление животных на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группы по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особенностям их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приспособления к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 в зимнем лесу</w:t>
            </w:r>
          </w:p>
        </w:tc>
        <w:tc>
          <w:tcPr>
            <w:tcW w:w="2268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учебному материалу;</w:t>
            </w:r>
          </w:p>
        </w:tc>
        <w:tc>
          <w:tcPr>
            <w:tcW w:w="2835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приспособлении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организмов к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сезонным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изменениям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неживой природе, о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распространении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семян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плодов.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Составлять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таблицы, схемы,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используя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приведенные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 и рисунки.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между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объектами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(сезонными изменениями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неживой и живой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природе,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растениями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животными)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лесной зоны и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своего края.</w:t>
            </w:r>
          </w:p>
        </w:tc>
        <w:tc>
          <w:tcPr>
            <w:tcW w:w="2835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осуществлять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пошаговый контроль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результату под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руководством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учителя; – вносить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необходимые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 в действия на основе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принятых правил;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в тексте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ответ на заданный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вопрос;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обобщать 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классифицировать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учебный материал;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формулировать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несложные выводы.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допускать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существование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различных  точек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зрения;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404E31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810" w:type="dxa"/>
            <w:shd w:val="clear" w:color="auto" w:fill="auto"/>
          </w:tcPr>
          <w:p w:rsidR="00404E31" w:rsidRPr="00923046" w:rsidRDefault="00404E31" w:rsidP="00404E31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26EC" w:rsidRPr="008D3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в природу.</w:t>
            </w:r>
          </w:p>
          <w:p w:rsidR="00404E31" w:rsidRPr="00404E31" w:rsidRDefault="00404E31" w:rsidP="00404E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Сезонные изменения </w:t>
            </w:r>
            <w:r w:rsidRPr="00404E31">
              <w:rPr>
                <w:rFonts w:ascii="Times New Roman" w:hAnsi="Times New Roman"/>
                <w:sz w:val="28"/>
                <w:szCs w:val="28"/>
              </w:rPr>
              <w:t>в лесу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4E31" w:rsidRPr="00404E31" w:rsidRDefault="00404E31" w:rsidP="00404E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04E31" w:rsidRPr="00404E31" w:rsidRDefault="00404E31" w:rsidP="00404E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C26EC" w:rsidRPr="000C27E7" w:rsidRDefault="00BC26EC" w:rsidP="00404E31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C26EC" w:rsidRPr="00151183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Экскурсия в природу.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правил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поведения в лесу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разные времена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года.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Ведение наблюдений за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сезонными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изменениями в природе.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 происходящих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изменений</w:t>
            </w:r>
          </w:p>
        </w:tc>
        <w:tc>
          <w:tcPr>
            <w:tcW w:w="2268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 внутренней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позиции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обучающегося  на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уровне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положительного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отношения  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занятиям по курсу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«Окружающий мир»,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Вести наблюдения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природе.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Фиксировать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изменения,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происходящие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разные времена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года,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растительном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животном мире.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признаки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сезонов года на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примере природы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родного края</w:t>
            </w:r>
          </w:p>
        </w:tc>
        <w:tc>
          <w:tcPr>
            <w:tcW w:w="2835" w:type="dxa"/>
            <w:shd w:val="clear" w:color="auto" w:fill="auto"/>
          </w:tcPr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принимать роль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учебном сотрудничестве;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понимать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выделенные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 ориентиры действия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;–  передавать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партнеру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необходимую  ин-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формацию  как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  для</w:t>
            </w:r>
          </w:p>
          <w:p w:rsidR="00404E31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построения</w:t>
            </w:r>
          </w:p>
          <w:p w:rsidR="00BC26EC" w:rsidRPr="00F60024" w:rsidRDefault="00404E31" w:rsidP="00404E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действия.</w:t>
            </w:r>
          </w:p>
        </w:tc>
      </w:tr>
      <w:tr w:rsidR="00404E31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404E31" w:rsidRPr="000B519E" w:rsidRDefault="00404E3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04E31" w:rsidRPr="000B519E" w:rsidRDefault="00404E3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404E31" w:rsidRDefault="00404E31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810" w:type="dxa"/>
            <w:shd w:val="clear" w:color="auto" w:fill="auto"/>
          </w:tcPr>
          <w:p w:rsidR="00404E31" w:rsidRDefault="00404E31" w:rsidP="00404E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6649B1" w:rsidRPr="008D3629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="006649B1">
              <w:rPr>
                <w:rFonts w:ascii="Times New Roman" w:hAnsi="Times New Roman"/>
                <w:sz w:val="28"/>
                <w:szCs w:val="28"/>
              </w:rPr>
              <w:t xml:space="preserve">жили наши далёкие предки. С. </w:t>
            </w:r>
            <w:r w:rsidR="006649B1">
              <w:rPr>
                <w:rFonts w:ascii="Times New Roman" w:hAnsi="Times New Roman"/>
                <w:sz w:val="28"/>
                <w:szCs w:val="28"/>
              </w:rPr>
              <w:lastRenderedPageBreak/>
              <w:t>139-140</w:t>
            </w:r>
          </w:p>
        </w:tc>
        <w:tc>
          <w:tcPr>
            <w:tcW w:w="2410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Анализ картины С.В.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Иванова «Жилье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восточных славян»: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формулировка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предположения об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условиях жизни, видах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славян.</w:t>
            </w:r>
          </w:p>
          <w:p w:rsidR="00404E3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Выдвижение гипотез </w:t>
            </w:r>
            <w:proofErr w:type="spellStart"/>
            <w:r w:rsidRPr="00F60024">
              <w:rPr>
                <w:rFonts w:ascii="Times New Roman" w:hAnsi="Times New Roman"/>
              </w:rPr>
              <w:t>ожизни</w:t>
            </w:r>
            <w:proofErr w:type="spellEnd"/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славян по предметам,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найденным при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проведении раскопок.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сообщений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остроительстве</w:t>
            </w:r>
            <w:proofErr w:type="spellEnd"/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славянских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жилищ в степной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лесной зонах</w:t>
            </w:r>
          </w:p>
        </w:tc>
        <w:tc>
          <w:tcPr>
            <w:tcW w:w="2268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интерес 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учебному материалу;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представление 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причинах успеха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учебе;  –  знание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основных моральных</w:t>
            </w:r>
          </w:p>
          <w:p w:rsidR="00404E3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норм поведения.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Строить небольшие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устной форме.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Использовать для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построения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источники</w:t>
            </w:r>
          </w:p>
          <w:p w:rsidR="00404E3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60024">
              <w:rPr>
                <w:rFonts w:ascii="Times New Roman" w:eastAsia="Times New Roman" w:hAnsi="Times New Roman"/>
              </w:rPr>
              <w:t>причинно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 xml:space="preserve"> -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(воздействие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особенностей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 условий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жизнь и жилище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славян).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Сравнивать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хозяйственную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 в разных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 зонах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Осуществлять пошаговый контроль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результату под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руководством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обобщать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классифицировать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учебный материал;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формулировать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несложные выводы.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договариваться,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приходить к общему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решению  (во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фронтальной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деятельности  под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руководством</w:t>
            </w:r>
          </w:p>
          <w:p w:rsidR="00404E3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учителя);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810" w:type="dxa"/>
            <w:shd w:val="clear" w:color="auto" w:fill="auto"/>
          </w:tcPr>
          <w:p w:rsidR="006649B1" w:rsidRPr="006649B1" w:rsidRDefault="00BC26EC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12.</w:t>
            </w:r>
            <w:r w:rsidR="006649B1">
              <w:t xml:space="preserve"> </w:t>
            </w:r>
            <w:r w:rsidR="006649B1">
              <w:rPr>
                <w:rFonts w:ascii="Times New Roman" w:hAnsi="Times New Roman"/>
                <w:sz w:val="28"/>
                <w:szCs w:val="28"/>
              </w:rPr>
              <w:t xml:space="preserve">Расселение </w:t>
            </w:r>
            <w:r w:rsidR="006649B1" w:rsidRPr="006649B1">
              <w:rPr>
                <w:rFonts w:ascii="Times New Roman" w:hAnsi="Times New Roman"/>
                <w:sz w:val="28"/>
                <w:szCs w:val="28"/>
              </w:rPr>
              <w:t>славян.</w:t>
            </w:r>
          </w:p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«Путь из варяг </w:t>
            </w:r>
            <w:r w:rsidRPr="006649B1">
              <w:rPr>
                <w:rFonts w:ascii="Times New Roman" w:hAnsi="Times New Roman"/>
                <w:sz w:val="28"/>
                <w:szCs w:val="28"/>
              </w:rPr>
              <w:t>в греки».</w:t>
            </w:r>
          </w:p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141–</w:t>
            </w:r>
            <w:r w:rsidRPr="006649B1">
              <w:rPr>
                <w:rFonts w:ascii="Times New Roman" w:hAnsi="Times New Roman"/>
                <w:sz w:val="28"/>
                <w:szCs w:val="28"/>
              </w:rPr>
              <w:t>147.</w:t>
            </w:r>
          </w:p>
          <w:p w:rsidR="00BC26EC" w:rsidRPr="00151183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49B1">
              <w:rPr>
                <w:rFonts w:ascii="Times New Roman" w:hAnsi="Times New Roman"/>
                <w:sz w:val="28"/>
                <w:szCs w:val="28"/>
              </w:rPr>
              <w:t>б) № 71</w:t>
            </w:r>
          </w:p>
        </w:tc>
        <w:tc>
          <w:tcPr>
            <w:tcW w:w="2410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рассказа 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расселении славян,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опираясь на текст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историческую карту.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Объяснение причины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закономерного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расселения славян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вдоль рек.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 быта,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основных занятий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славян (по тексту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учебника).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в тексте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ответов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вопросы.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Объяснение с помощью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текста, как появились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первые города.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 текстового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описания пути «из </w:t>
            </w:r>
            <w:r w:rsidRPr="00F60024">
              <w:rPr>
                <w:rFonts w:ascii="Times New Roman" w:hAnsi="Times New Roman"/>
              </w:rPr>
              <w:lastRenderedPageBreak/>
              <w:t>варяг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греки» с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изображением на карте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учебнике.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понятий: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«исток», «русло»,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«устье», «приток»,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«левый берег реки»,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«правый берег реки».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Моделирование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ситуации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(путешествие купца)</w:t>
            </w:r>
          </w:p>
        </w:tc>
        <w:tc>
          <w:tcPr>
            <w:tcW w:w="2268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чувства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сопричастности 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гордости  за  свою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Родину и ее народ;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 внутренней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позиции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обучающегося  на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уровне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положительного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отношения  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занятиям по курсу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«Окружающий мир»,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школе.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познавательного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текста.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Составлять рассказ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тексту учебника.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особенности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расселения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славян по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территории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60024">
              <w:rPr>
                <w:rFonts w:ascii="Times New Roman" w:eastAsia="Times New Roman" w:hAnsi="Times New Roman"/>
              </w:rPr>
              <w:t>Восточно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 xml:space="preserve"> -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Европейской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равнины.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связь между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деятельностью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условиями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его жизни и быта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разные эпохи,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разных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 зонах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 –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принимать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установленные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правила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планировании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контроле способа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решения;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Познавательные –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Коммуникативные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передавать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партнеру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необходимую  ин-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формацию  как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  для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построения действия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810" w:type="dxa"/>
            <w:shd w:val="clear" w:color="auto" w:fill="auto"/>
          </w:tcPr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Обожествление </w:t>
            </w:r>
            <w:r w:rsidRPr="006649B1"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148–</w:t>
            </w:r>
            <w:r w:rsidRPr="006649B1">
              <w:rPr>
                <w:rFonts w:ascii="Times New Roman" w:hAnsi="Times New Roman"/>
                <w:sz w:val="28"/>
                <w:szCs w:val="28"/>
              </w:rPr>
              <w:t>150.</w:t>
            </w:r>
          </w:p>
          <w:p w:rsidR="00BC26EC" w:rsidRPr="008D3629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49B1">
              <w:rPr>
                <w:rFonts w:ascii="Times New Roman" w:hAnsi="Times New Roman"/>
                <w:sz w:val="28"/>
                <w:szCs w:val="28"/>
              </w:rPr>
              <w:t>б) № 72</w:t>
            </w:r>
          </w:p>
          <w:p w:rsidR="00BC26EC" w:rsidRPr="00151183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Доказательство с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помощью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 учебника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правильности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утверждения: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«Язычество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всегда отражает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условия, в которых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живет народ».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понятия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«язычество».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Приведение примеров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народных праздников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обычаев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древних славян,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их с праздниками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традициями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современных людей</w:t>
            </w:r>
          </w:p>
        </w:tc>
        <w:tc>
          <w:tcPr>
            <w:tcW w:w="2268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адекватно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воспринимать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оценку своей работы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учителями,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товарищами;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связь между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деятельностью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древних славян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условиями их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жизни и быта.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 понятие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«язычество».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между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языческими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праздниками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праздниками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нашего времени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передавать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партнеру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необходимую  ин-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формацию  как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  для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построения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действия.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810" w:type="dxa"/>
            <w:shd w:val="clear" w:color="auto" w:fill="auto"/>
          </w:tcPr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Родной край в далеком </w:t>
            </w:r>
            <w:r w:rsidRPr="006649B1">
              <w:rPr>
                <w:rFonts w:ascii="Times New Roman" w:hAnsi="Times New Roman"/>
                <w:sz w:val="28"/>
                <w:szCs w:val="28"/>
              </w:rPr>
              <w:t>прошлом.</w:t>
            </w:r>
          </w:p>
          <w:p w:rsidR="006649B1" w:rsidRPr="00923046" w:rsidRDefault="006649B1" w:rsidP="006649B1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в краеведческий Музей</w:t>
            </w:r>
          </w:p>
          <w:p w:rsidR="00BC26EC" w:rsidRPr="008D3629" w:rsidRDefault="00BC26EC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C26EC" w:rsidRPr="00151183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фактов,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относящихся к образу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жизни, обычаям,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верованиям предков.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Виртуальная экскурсия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краеведческий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Музей </w:t>
            </w:r>
          </w:p>
        </w:tc>
        <w:tc>
          <w:tcPr>
            <w:tcW w:w="2268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понимания чувств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об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родного края.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Используя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дополнительные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факты,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относящиеся к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образу жизни,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обычаям 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верованиям своих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предков.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основе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имеющихся знаний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отличать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факты от вымысла.</w:t>
            </w:r>
          </w:p>
        </w:tc>
        <w:tc>
          <w:tcPr>
            <w:tcW w:w="2835" w:type="dxa"/>
            <w:shd w:val="clear" w:color="auto" w:fill="auto"/>
          </w:tcPr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 –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выполнять учебные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действия в устной речи и </w:t>
            </w:r>
            <w:r w:rsidRPr="00F60024">
              <w:rPr>
                <w:rFonts w:ascii="Times New Roman" w:eastAsia="Times New Roman" w:hAnsi="Times New Roman"/>
              </w:rPr>
              <w:lastRenderedPageBreak/>
              <w:t>во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реализовывать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потребность в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общении со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сверстниками;</w:t>
            </w:r>
          </w:p>
          <w:p w:rsidR="006649B1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BC26EC" w:rsidRPr="00F60024" w:rsidRDefault="006649B1" w:rsidP="006649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BC26E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C26EC" w:rsidRPr="000B519E" w:rsidRDefault="00BC26E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C26EC" w:rsidRDefault="00BC26E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810" w:type="dxa"/>
            <w:shd w:val="clear" w:color="auto" w:fill="auto"/>
          </w:tcPr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Первые русские </w:t>
            </w:r>
            <w:r w:rsidRPr="006649B1">
              <w:rPr>
                <w:rFonts w:ascii="Times New Roman" w:hAnsi="Times New Roman"/>
                <w:sz w:val="28"/>
                <w:szCs w:val="28"/>
              </w:rPr>
              <w:t>князья.</w:t>
            </w:r>
          </w:p>
          <w:p w:rsidR="006649B1" w:rsidRPr="006649B1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49B1">
              <w:rPr>
                <w:rFonts w:ascii="Times New Roman" w:hAnsi="Times New Roman"/>
                <w:sz w:val="28"/>
                <w:szCs w:val="28"/>
              </w:rPr>
              <w:t>С. 3–8</w:t>
            </w:r>
          </w:p>
          <w:p w:rsidR="00BC26EC" w:rsidRPr="00151183" w:rsidRDefault="006649B1" w:rsidP="0066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(2-я часть)</w:t>
            </w:r>
          </w:p>
        </w:tc>
        <w:tc>
          <w:tcPr>
            <w:tcW w:w="2410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 основных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признаков государства.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с историей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образования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Древнерусского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 исторической</w:t>
            </w:r>
          </w:p>
          <w:p w:rsidR="00BC26EC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Карты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учебнике (границы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Древнерусского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государства, границы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расселения племен,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соседние племена).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личностных качеств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первых русских князей.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исторической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карты с физической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картой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</w:t>
            </w:r>
          </w:p>
        </w:tc>
        <w:tc>
          <w:tcPr>
            <w:tcW w:w="2268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позиции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обучающегося  на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уровне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положительного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отношения  к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занятиям по курсу</w:t>
            </w:r>
          </w:p>
          <w:p w:rsidR="00BC26EC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«Окружающий мир», к школе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Осознавать понятие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«государство».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признаки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значение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BC26EC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об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образовании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Древнерусского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 первых русских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князьях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 ориентиры действия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новом учебном материале.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BC26EC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4756CB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4756CB" w:rsidRPr="000B519E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756CB" w:rsidRPr="000B519E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4756CB" w:rsidRDefault="00A54721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810" w:type="dxa"/>
            <w:shd w:val="clear" w:color="auto" w:fill="auto"/>
          </w:tcPr>
          <w:p w:rsidR="004756CB" w:rsidRDefault="00A5472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756CB" w:rsidRPr="008D3629">
              <w:rPr>
                <w:rFonts w:ascii="Times New Roman" w:hAnsi="Times New Roman"/>
                <w:sz w:val="28"/>
                <w:szCs w:val="28"/>
              </w:rPr>
              <w:t xml:space="preserve">.Принятие Русью христианства. </w:t>
            </w:r>
          </w:p>
          <w:p w:rsidR="004756CB" w:rsidRPr="00151183" w:rsidRDefault="00A5472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8-11</w:t>
            </w:r>
          </w:p>
        </w:tc>
        <w:tc>
          <w:tcPr>
            <w:tcW w:w="2410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основных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понятий: «язычество»,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«религия»,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«христианство»,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«православие».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Рассуждение о роли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личности князя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Владимира в истории.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Беседа о значении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принятия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христианства для Руси.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событий (крещение) с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датами, с веком.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лентой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</w:t>
            </w:r>
          </w:p>
        </w:tc>
        <w:tc>
          <w:tcPr>
            <w:tcW w:w="2268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понимания чувств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 значение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принятия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христианства для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Руси. Иметь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выдающемся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государственном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деятеле – князе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Владимире.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 текста,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извлекать из него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главное.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 из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сообщений разных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видов (текст, фильм,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иллюстрации).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последовательность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важных событий в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истории </w:t>
            </w:r>
            <w:proofErr w:type="spellStart"/>
            <w:r w:rsidRPr="00F60024">
              <w:rPr>
                <w:rFonts w:ascii="Times New Roman" w:eastAsia="Times New Roman" w:hAnsi="Times New Roman"/>
              </w:rPr>
              <w:t>Рос_сии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 результат своих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ориентироваться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возможное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разнообразие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способов решения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учебных задач; 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текста;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A54721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A54721" w:rsidRPr="000B519E" w:rsidRDefault="00A5472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54721" w:rsidRPr="000B519E" w:rsidRDefault="00A5472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54721" w:rsidRDefault="00A54721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810" w:type="dxa"/>
            <w:shd w:val="clear" w:color="auto" w:fill="auto"/>
          </w:tcPr>
          <w:p w:rsidR="00A54721" w:rsidRPr="00A54721" w:rsidRDefault="00A54721" w:rsidP="00A54721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Виртуальная экскурсия в краеведческий музей.</w:t>
            </w:r>
          </w:p>
          <w:p w:rsidR="00A54721" w:rsidRPr="00A54721" w:rsidRDefault="00A54721" w:rsidP="00A547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Расцвет Древнерусского государст</w:t>
            </w:r>
            <w:r w:rsidRPr="00A54721">
              <w:rPr>
                <w:rFonts w:ascii="Times New Roman" w:hAnsi="Times New Roman"/>
                <w:sz w:val="28"/>
                <w:szCs w:val="28"/>
              </w:rPr>
              <w:t>ва.</w:t>
            </w:r>
          </w:p>
          <w:p w:rsidR="00A54721" w:rsidRDefault="00A54721" w:rsidP="00A547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4721">
              <w:rPr>
                <w:rFonts w:ascii="Times New Roman" w:hAnsi="Times New Roman"/>
                <w:sz w:val="28"/>
                <w:szCs w:val="28"/>
              </w:rPr>
              <w:t>С. 11–14</w:t>
            </w:r>
          </w:p>
        </w:tc>
        <w:tc>
          <w:tcPr>
            <w:tcW w:w="2410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текстом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учебника: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с историей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Древнерусского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изучаемый период.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военных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побед,</w:t>
            </w:r>
            <w:r w:rsidRPr="00F60024">
              <w:t xml:space="preserve"> </w:t>
            </w:r>
            <w:r w:rsidRPr="00F60024">
              <w:rPr>
                <w:rFonts w:ascii="Times New Roman" w:hAnsi="Times New Roman"/>
              </w:rPr>
              <w:t>роста городов, усиления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княжеской власти.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Оценка личности князя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Ярослава Мудрого.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Экскурсия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краеведческий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Музей </w:t>
            </w:r>
          </w:p>
        </w:tc>
        <w:tc>
          <w:tcPr>
            <w:tcW w:w="2268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эмоциональная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отзывчивость  на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жизненные события,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бережное отношение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 окружающему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Понимать значение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сильного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существенные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характеристики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Древнерусского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выдающихся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российских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государственных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деятелях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изучаемый период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(князьях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Владимире,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Ярославе Мудром),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 связанных с ними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событиях и 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влиянии на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историю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нашего Отечества.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Иметь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представление об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выдающихся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людях родного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края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менять позиции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слушателя, читателя,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зрителя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зависимости от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задачи; ориентироваться в принятой системе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</w:tc>
      </w:tr>
      <w:tr w:rsidR="004756CB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4756CB" w:rsidRPr="000B519E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756CB" w:rsidRPr="000B519E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4756CB" w:rsidRDefault="004756CB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810" w:type="dxa"/>
            <w:shd w:val="clear" w:color="auto" w:fill="auto"/>
          </w:tcPr>
          <w:p w:rsidR="00A54721" w:rsidRPr="001D470E" w:rsidRDefault="00A54721" w:rsidP="00A5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756CB" w:rsidRPr="008D3629">
              <w:rPr>
                <w:rFonts w:ascii="Times New Roman" w:hAnsi="Times New Roman"/>
                <w:sz w:val="28"/>
                <w:szCs w:val="28"/>
              </w:rPr>
              <w:t>.</w:t>
            </w:r>
            <w:r w:rsidRPr="00A5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70E">
              <w:rPr>
                <w:rFonts w:ascii="Times New Roman" w:hAnsi="Times New Roman"/>
                <w:sz w:val="28"/>
                <w:szCs w:val="28"/>
              </w:rPr>
              <w:t>Пр. р. «Как учили школьников»:</w:t>
            </w:r>
          </w:p>
          <w:p w:rsidR="00A54721" w:rsidRPr="001D470E" w:rsidRDefault="00A54721" w:rsidP="00A5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0E">
              <w:rPr>
                <w:rFonts w:ascii="Times New Roman" w:hAnsi="Times New Roman"/>
                <w:sz w:val="28"/>
                <w:szCs w:val="28"/>
              </w:rPr>
              <w:t>Проведение исследования по</w:t>
            </w:r>
          </w:p>
          <w:p w:rsidR="00A54721" w:rsidRPr="001D470E" w:rsidRDefault="00A54721" w:rsidP="00A5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0E">
              <w:rPr>
                <w:rFonts w:ascii="Times New Roman" w:hAnsi="Times New Roman"/>
                <w:sz w:val="28"/>
                <w:szCs w:val="28"/>
              </w:rPr>
              <w:t>изучению развития письменности на Руси.</w:t>
            </w:r>
          </w:p>
          <w:p w:rsidR="004756CB" w:rsidRDefault="004756CB" w:rsidP="00A547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 xml:space="preserve">Древнерусская культура. </w:t>
            </w:r>
          </w:p>
          <w:p w:rsidR="004756CB" w:rsidRPr="008D3629" w:rsidRDefault="00A54721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14-24</w:t>
            </w:r>
          </w:p>
          <w:p w:rsidR="004756CB" w:rsidRPr="00151183" w:rsidRDefault="00A54721" w:rsidP="00A547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4721">
              <w:rPr>
                <w:rFonts w:ascii="Times New Roman" w:hAnsi="Times New Roman"/>
                <w:sz w:val="28"/>
                <w:szCs w:val="28"/>
              </w:rPr>
              <w:t>б) № 75,91</w:t>
            </w:r>
          </w:p>
        </w:tc>
        <w:tc>
          <w:tcPr>
            <w:tcW w:w="2410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с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древнерусской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архитектурой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(деревянное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каменное зодчество).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крестьянского дома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боярского двора по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рисунку на с. 15.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устного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народного творчества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как источника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об истории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Древней Руси.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Понимание изречений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летописях и сборниках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того времени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рассуждение об 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смысле, соотнесение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этих изречений с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современностью.</w:t>
            </w:r>
          </w:p>
          <w:p w:rsidR="004756CB" w:rsidRPr="00F60024" w:rsidRDefault="004756CB" w:rsidP="00A547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учебному материалу;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этические чувства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(сочувствия, стыда,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вины, совести) на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Проявлять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уважительное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отношение к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России, родному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краю, культуре.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Анализировать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иллюстрации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сопоставлять их со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словесным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описанием в тексте.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культурных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общественных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событий,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их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значимость в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жизни людей,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</w:t>
            </w:r>
          </w:p>
        </w:tc>
        <w:tc>
          <w:tcPr>
            <w:tcW w:w="2835" w:type="dxa"/>
            <w:shd w:val="clear" w:color="auto" w:fill="auto"/>
          </w:tcPr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осуществлять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пошаговый контроль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результату под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руководством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учителя; – вносить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необходимые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 в действия на основе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принятых правил;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в тексте ответ на заданный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вопрос;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обобщать и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Классифицировать учебный материал;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формулировать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несложные выводы.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допускать</w:t>
            </w:r>
          </w:p>
          <w:p w:rsidR="00A54721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существование</w:t>
            </w:r>
          </w:p>
          <w:p w:rsidR="004756CB" w:rsidRPr="00F60024" w:rsidRDefault="00A54721" w:rsidP="00A547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различных  точек зрения;</w:t>
            </w:r>
          </w:p>
        </w:tc>
      </w:tr>
      <w:tr w:rsidR="004756CB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4756CB" w:rsidRPr="000B519E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756CB" w:rsidRPr="000B519E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4756CB" w:rsidRDefault="004756CB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810" w:type="dxa"/>
            <w:shd w:val="clear" w:color="auto" w:fill="auto"/>
          </w:tcPr>
          <w:p w:rsidR="00B16B97" w:rsidRDefault="00B16B97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Pr="008D3629">
              <w:rPr>
                <w:rFonts w:ascii="Times New Roman" w:hAnsi="Times New Roman"/>
                <w:sz w:val="28"/>
                <w:szCs w:val="28"/>
              </w:rPr>
              <w:t xml:space="preserve"> Ослабление Древнерусского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:rsidR="004756CB" w:rsidRPr="008D3629" w:rsidRDefault="00B16B97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24-25</w:t>
            </w:r>
          </w:p>
          <w:p w:rsidR="004756CB" w:rsidRPr="00151183" w:rsidRDefault="004756C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в тексте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 причин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раздробленности и</w:t>
            </w:r>
          </w:p>
          <w:p w:rsidR="004756CB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ослабления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Древнерусского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 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натуральном хозяйстве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основе описания в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учебнике</w:t>
            </w:r>
          </w:p>
        </w:tc>
        <w:tc>
          <w:tcPr>
            <w:tcW w:w="2268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представления 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4756CB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причинно-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4756CB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раздробленности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 и 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последствий.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понятие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«натуральное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хозяйство»</w:t>
            </w: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адекватно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Познавательные –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Коммуникативные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задавать  вопросы,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4756CB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132DCC" w:rsidTr="001D470E">
        <w:trPr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810" w:type="dxa"/>
            <w:shd w:val="clear" w:color="auto" w:fill="auto"/>
          </w:tcPr>
          <w:p w:rsidR="00B16B97" w:rsidRPr="00B16B97" w:rsidRDefault="00B16B97" w:rsidP="00B16B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Ордынское </w:t>
            </w:r>
            <w:r w:rsidRPr="00B16B97">
              <w:rPr>
                <w:rFonts w:ascii="Times New Roman" w:hAnsi="Times New Roman"/>
                <w:sz w:val="28"/>
                <w:szCs w:val="28"/>
              </w:rPr>
              <w:t>нашес</w:t>
            </w:r>
            <w:r>
              <w:rPr>
                <w:rFonts w:ascii="Times New Roman" w:hAnsi="Times New Roman"/>
                <w:sz w:val="28"/>
                <w:szCs w:val="28"/>
              </w:rPr>
              <w:t>тви</w:t>
            </w:r>
            <w:r w:rsidRPr="00B16B97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132DCC" w:rsidRPr="00B16B97" w:rsidRDefault="00B16B97" w:rsidP="00B16B9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6B97">
              <w:rPr>
                <w:rFonts w:ascii="Times New Roman" w:hAnsi="Times New Roman"/>
                <w:sz w:val="28"/>
                <w:szCs w:val="28"/>
              </w:rPr>
              <w:t>С. 26–29</w:t>
            </w:r>
          </w:p>
          <w:p w:rsidR="00132DCC" w:rsidRPr="00151183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Отражение ордынского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нашествия на ленте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последовательности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событий.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полководцами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кочевников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Чингисханом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Батыем.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 иллюстраций в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учебнике: сравнение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одежды,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оружия воинов орды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доспехов дружинников,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суждение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 одежде об уровне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развития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ремесел, видах занятий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народов.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возможных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 поражения Руси</w:t>
            </w:r>
          </w:p>
        </w:tc>
        <w:tc>
          <w:tcPr>
            <w:tcW w:w="2268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понимания чувств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Соотносить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датами,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конкретную дату 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веком.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место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изученных событий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ленте времени.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последовательность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событий России.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Называть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деятелей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(Чингисхан,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Батый).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Проводить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сравнения по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рисункам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учебника.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Пересказывать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изученные события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оценивать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  <w:tc>
          <w:tcPr>
            <w:tcW w:w="1735" w:type="dxa"/>
          </w:tcPr>
          <w:p w:rsidR="00132DCC" w:rsidRPr="00E57179" w:rsidRDefault="00132DCC" w:rsidP="00E26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810" w:type="dxa"/>
            <w:shd w:val="clear" w:color="auto" w:fill="auto"/>
          </w:tcPr>
          <w:p w:rsidR="00B16B97" w:rsidRPr="00B16B97" w:rsidRDefault="00B16B97" w:rsidP="00B16B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32DCC" w:rsidRPr="008D3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Угроза </w:t>
            </w:r>
            <w:r w:rsidRPr="00B16B97">
              <w:rPr>
                <w:rFonts w:ascii="Times New Roman" w:hAnsi="Times New Roman"/>
                <w:sz w:val="28"/>
                <w:szCs w:val="28"/>
              </w:rPr>
              <w:t>с запада.</w:t>
            </w:r>
          </w:p>
          <w:p w:rsidR="00132DCC" w:rsidRPr="008D3629" w:rsidRDefault="00B16B97" w:rsidP="00B16B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6B97">
              <w:rPr>
                <w:rFonts w:ascii="Times New Roman" w:hAnsi="Times New Roman"/>
                <w:sz w:val="28"/>
                <w:szCs w:val="28"/>
              </w:rPr>
              <w:t>С. 29–33</w:t>
            </w:r>
          </w:p>
          <w:p w:rsidR="00132DCC" w:rsidRPr="00151183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Отражение на ленте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битв на Неве (1240 г.)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Чудском озере (1242 г.).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положения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Новгородского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княжества.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тактики боя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немецких рыцарей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русского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войска.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 исторической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карты: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сопоставление ее 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описанием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событий в тексте.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личности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А. Невского 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использованием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текстовой информации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учебнике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репродукции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картины П. </w:t>
            </w:r>
            <w:proofErr w:type="spellStart"/>
            <w:r w:rsidRPr="00F60024">
              <w:rPr>
                <w:rFonts w:ascii="Times New Roman" w:hAnsi="Times New Roman"/>
              </w:rPr>
              <w:t>Корина</w:t>
            </w:r>
            <w:proofErr w:type="spellEnd"/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«Александр Невский».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в тексте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подтверждения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военного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таланта А. Невского</w:t>
            </w:r>
          </w:p>
        </w:tc>
        <w:tc>
          <w:tcPr>
            <w:tcW w:w="2268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Испытывать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чувство гордости за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национальные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победы.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Соотносить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датами,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конкретную дату 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веком.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последовательность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событий в истории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России.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Строить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сообщения об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деятелях (А.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Невский), используя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дополнительные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информации.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 событий,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фактов,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характеризующих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личность,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значимость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для людей и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государства</w:t>
            </w: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от учебной задачи; –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 принятой системе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 результат  своих действий,  вносить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 коррективы;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810" w:type="dxa"/>
            <w:shd w:val="clear" w:color="auto" w:fill="auto"/>
          </w:tcPr>
          <w:p w:rsidR="00132DCC" w:rsidRPr="00151183" w:rsidRDefault="00B16B97" w:rsidP="00B16B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t xml:space="preserve"> </w:t>
            </w:r>
            <w:r w:rsidRPr="00B16B97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  <w:r w:rsidRPr="00B16B97">
              <w:rPr>
                <w:sz w:val="28"/>
                <w:szCs w:val="28"/>
              </w:rPr>
              <w:t xml:space="preserve"> «</w:t>
            </w:r>
            <w:r w:rsidRPr="00B16B97">
              <w:rPr>
                <w:rFonts w:ascii="Times New Roman" w:hAnsi="Times New Roman"/>
                <w:sz w:val="28"/>
                <w:szCs w:val="28"/>
              </w:rPr>
              <w:t>Земли восточных славян».</w:t>
            </w:r>
          </w:p>
        </w:tc>
        <w:tc>
          <w:tcPr>
            <w:tcW w:w="2410" w:type="dxa"/>
            <w:shd w:val="clear" w:color="auto" w:fill="auto"/>
          </w:tcPr>
          <w:p w:rsidR="00132DCC" w:rsidRPr="00F60024" w:rsidRDefault="00132DCC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32DCC" w:rsidRPr="00F60024" w:rsidRDefault="00132DCC" w:rsidP="00132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32DCC" w:rsidRPr="00F60024" w:rsidRDefault="00132DCC" w:rsidP="00E267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 принятой системе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–оценивать совместно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 результат  своих</w:t>
            </w:r>
          </w:p>
          <w:p w:rsidR="00B16B97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 вносить</w:t>
            </w:r>
          </w:p>
          <w:p w:rsidR="00132DCC" w:rsidRPr="00F60024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 коррективы;</w:t>
            </w:r>
          </w:p>
        </w:tc>
      </w:tr>
      <w:tr w:rsidR="00132DCC" w:rsidTr="00132DCC">
        <w:trPr>
          <w:gridAfter w:val="1"/>
          <w:wAfter w:w="1735" w:type="dxa"/>
          <w:trHeight w:val="609"/>
        </w:trPr>
        <w:tc>
          <w:tcPr>
            <w:tcW w:w="15888" w:type="dxa"/>
            <w:gridSpan w:val="8"/>
            <w:shd w:val="clear" w:color="auto" w:fill="auto"/>
          </w:tcPr>
          <w:p w:rsidR="00132DCC" w:rsidRPr="00F0089A" w:rsidRDefault="00B16B97" w:rsidP="008D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32DCC" w:rsidRPr="00F0089A">
              <w:rPr>
                <w:rFonts w:ascii="Times New Roman" w:hAnsi="Times New Roman"/>
                <w:b/>
                <w:sz w:val="28"/>
                <w:szCs w:val="28"/>
              </w:rPr>
              <w:t>. Объединение русских земель вокруг Москвы.12ч.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810" w:type="dxa"/>
            <w:shd w:val="clear" w:color="auto" w:fill="auto"/>
          </w:tcPr>
          <w:p w:rsidR="00132DCC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 xml:space="preserve">1.Залесская земля. </w:t>
            </w:r>
          </w:p>
          <w:p w:rsidR="00132DCC" w:rsidRPr="008D3629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с. 34-36</w:t>
            </w:r>
          </w:p>
          <w:p w:rsidR="00132DCC" w:rsidRPr="00151183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Определение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местонахождения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063EB">
              <w:rPr>
                <w:rFonts w:ascii="Times New Roman" w:eastAsia="Times New Roman" w:hAnsi="Times New Roman"/>
              </w:rPr>
              <w:t>Залесской</w:t>
            </w:r>
            <w:proofErr w:type="spellEnd"/>
            <w:r w:rsidRPr="001063EB">
              <w:rPr>
                <w:rFonts w:ascii="Times New Roman" w:eastAsia="Times New Roman" w:hAnsi="Times New Roman"/>
              </w:rPr>
              <w:t xml:space="preserve"> земли на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физической карте.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Сравнение условий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жизни человека в лесу и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 степи.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Объяснение причин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упадка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Киевского княжества и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Древнерусского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государства.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Чтение и обсуждение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былин</w:t>
            </w:r>
          </w:p>
          <w:p w:rsidR="00132DCC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 сказаний</w:t>
            </w:r>
          </w:p>
        </w:tc>
        <w:tc>
          <w:tcPr>
            <w:tcW w:w="2268" w:type="dxa"/>
            <w:shd w:val="clear" w:color="auto" w:fill="auto"/>
          </w:tcPr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– представления о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своей гражданской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идентичности «Я –</w:t>
            </w:r>
          </w:p>
          <w:p w:rsidR="00132DCC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Определять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последовательность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важных событий в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истории России.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Обобщать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изученный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материал.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Определять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периоды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зарождения и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063EB">
              <w:rPr>
                <w:rFonts w:ascii="Times New Roman" w:hAnsi="Times New Roman"/>
                <w:lang w:val="en-US"/>
              </w:rPr>
              <w:lastRenderedPageBreak/>
              <w:t>распада</w:t>
            </w:r>
            <w:proofErr w:type="spellEnd"/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063EB">
              <w:rPr>
                <w:rFonts w:ascii="Times New Roman" w:hAnsi="Times New Roman"/>
                <w:lang w:val="en-US"/>
              </w:rPr>
              <w:t>Древнерусского</w:t>
            </w:r>
            <w:proofErr w:type="spellEnd"/>
          </w:p>
          <w:p w:rsidR="00132DCC" w:rsidRPr="001063EB" w:rsidRDefault="00B16B97" w:rsidP="00B16B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063EB">
              <w:rPr>
                <w:rFonts w:ascii="Times New Roman" w:hAnsi="Times New Roman"/>
                <w:lang w:val="en-US"/>
              </w:rPr>
              <w:t>государства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– адекватно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воспринимать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учителями,</w:t>
            </w:r>
          </w:p>
          <w:p w:rsidR="00B16B97" w:rsidRPr="001063EB" w:rsidRDefault="001063EB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товарищами;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необходимой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информации в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учебнике, учебных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пособиях; –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пользоваться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моделями, схемами,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приведенными в</w:t>
            </w:r>
          </w:p>
          <w:p w:rsidR="00B16B97" w:rsidRPr="001063EB" w:rsidRDefault="001063EB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задавать  вопросы,</w:t>
            </w:r>
          </w:p>
          <w:p w:rsidR="00B16B97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адекватные данной</w:t>
            </w:r>
          </w:p>
          <w:p w:rsidR="00132DCC" w:rsidRPr="001063EB" w:rsidRDefault="00B16B97" w:rsidP="00B16B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810" w:type="dxa"/>
            <w:shd w:val="clear" w:color="auto" w:fill="auto"/>
          </w:tcPr>
          <w:p w:rsidR="001063EB" w:rsidRPr="001063EB" w:rsidRDefault="00132DCC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2.</w:t>
            </w:r>
            <w:r w:rsidRPr="00F008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063EB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Экскурсия в природу.</w:t>
            </w:r>
            <w:r w:rsidR="001063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063EB" w:rsidRPr="001063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063EB">
              <w:rPr>
                <w:rFonts w:ascii="Times New Roman" w:hAnsi="Times New Roman"/>
                <w:sz w:val="28"/>
                <w:szCs w:val="28"/>
              </w:rPr>
              <w:t>Что такое природное сообщест</w:t>
            </w:r>
            <w:r w:rsidR="001063EB" w:rsidRPr="001063EB">
              <w:rPr>
                <w:rFonts w:ascii="Times New Roman" w:hAnsi="Times New Roman"/>
                <w:sz w:val="28"/>
                <w:szCs w:val="28"/>
              </w:rPr>
              <w:t>во.</w:t>
            </w:r>
          </w:p>
          <w:p w:rsidR="00132DCC" w:rsidRPr="00151183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36–37 </w:t>
            </w:r>
          </w:p>
        </w:tc>
        <w:tc>
          <w:tcPr>
            <w:tcW w:w="2410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Экскурсия в природу.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Обсуждение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особенностей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разнообразия природы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России.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Знакомство с понятием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«природное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сообщество».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Наблюдение за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природой родного края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 примере одного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 сообществ</w:t>
            </w:r>
          </w:p>
        </w:tc>
        <w:tc>
          <w:tcPr>
            <w:tcW w:w="2268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эмоциональная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отзывчивость  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жизненные события,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бережное отношение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  окружающему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Определять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понятие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«природное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сообщество».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Осваивать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доступные способы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изучения природы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(наблюдение,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сравнение).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Осознавать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элементарные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правила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поведения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социальной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среде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 учебной задачи; –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ориентироваться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принятой системе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учебных знаков;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учителем или одноклассниками результат  своих </w:t>
            </w:r>
            <w:r w:rsidRPr="001063EB">
              <w:rPr>
                <w:rFonts w:ascii="Times New Roman" w:eastAsia="Times New Roman" w:hAnsi="Times New Roman"/>
              </w:rPr>
              <w:t>действий,  вносить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соответствующие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коррективы;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1063EB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810" w:type="dxa"/>
            <w:shd w:val="clear" w:color="auto" w:fill="auto"/>
          </w:tcPr>
          <w:p w:rsidR="001063EB" w:rsidRPr="001063EB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Законы лесной </w:t>
            </w:r>
            <w:r w:rsidRPr="001063EB">
              <w:rPr>
                <w:rFonts w:ascii="Times New Roman" w:hAnsi="Times New Roman"/>
                <w:sz w:val="28"/>
                <w:szCs w:val="28"/>
              </w:rPr>
              <w:t>жизни.</w:t>
            </w:r>
          </w:p>
          <w:p w:rsidR="00132DCC" w:rsidRPr="008D3629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38–45.</w:t>
            </w:r>
          </w:p>
          <w:p w:rsidR="00132DCC" w:rsidRPr="00151183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Определение понятия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«природное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сообщество».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Приведение примеров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природных сообществ.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Знакомство по рисунку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 природным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сообществом лес.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Установление по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рисунку взаимосвязей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живой природе.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Деление растений 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группы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(светолюбивые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теневыносливые).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Составление цепи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питания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между представителями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лесного сообщества.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Выявление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положительного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 отрицательного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влияния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человека на природу.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Моделирование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ситуации поведения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лесу.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Составление (в группах)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правил поведения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лесу.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Решение задач на</w:t>
            </w:r>
          </w:p>
          <w:p w:rsidR="00132DCC" w:rsidRPr="00E57179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3EB">
              <w:rPr>
                <w:rFonts w:ascii="Times New Roman" w:eastAsia="Times New Roman" w:hAnsi="Times New Roman"/>
              </w:rPr>
              <w:t>ориентирование в лесу</w:t>
            </w:r>
          </w:p>
        </w:tc>
        <w:tc>
          <w:tcPr>
            <w:tcW w:w="2268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lastRenderedPageBreak/>
              <w:t>– понимания чувств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Использовать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рисунки,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собственные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наблюдения, текст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учебника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для изучения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природного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сообщества,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объяснять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взаимосвязи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 лесу.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Воспринимать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окружающий мир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целостно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единстве природы.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Устанавливать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причинно-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в природе.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положительное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отрицательное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влияние человека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Знать элементарные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правила поведения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человека 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природе (лесу).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Определять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значение леса для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древнерусского и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для современного человек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совместно с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или одно</w:t>
            </w:r>
            <w:r w:rsidRPr="001063EB">
              <w:rPr>
                <w:rFonts w:ascii="Times New Roman" w:eastAsia="Times New Roman" w:hAnsi="Times New Roman"/>
              </w:rPr>
              <w:t>классниками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результат своих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действий, </w:t>
            </w:r>
            <w:r w:rsidRPr="001063EB">
              <w:rPr>
                <w:rFonts w:ascii="Times New Roman" w:eastAsia="Times New Roman" w:hAnsi="Times New Roman"/>
              </w:rPr>
              <w:t>вносить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соответствующие </w:t>
            </w:r>
            <w:r w:rsidRPr="001063EB">
              <w:rPr>
                <w:rFonts w:ascii="Times New Roman" w:eastAsia="Times New Roman" w:hAnsi="Times New Roman"/>
              </w:rPr>
              <w:t>коррективы;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внутреннем плане.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 проводить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аналогии  между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изучаемым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материалом 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собственным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опытом.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1063EB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810" w:type="dxa"/>
            <w:shd w:val="clear" w:color="auto" w:fill="auto"/>
          </w:tcPr>
          <w:p w:rsidR="001063EB" w:rsidRPr="001063EB" w:rsidRDefault="00132DCC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4.</w:t>
            </w:r>
            <w:r w:rsidRPr="00F008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470E">
              <w:rPr>
                <w:rFonts w:ascii="Times New Roman" w:hAnsi="Times New Roman"/>
                <w:sz w:val="28"/>
                <w:szCs w:val="28"/>
              </w:rPr>
              <w:t>Пр.р. «Составление цепи питания животных луга».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629">
              <w:rPr>
                <w:rFonts w:ascii="Times New Roman" w:hAnsi="Times New Roman"/>
                <w:sz w:val="28"/>
                <w:szCs w:val="28"/>
              </w:rPr>
              <w:t xml:space="preserve">Луг – природное сообщество. </w:t>
            </w:r>
          </w:p>
          <w:p w:rsidR="00132DCC" w:rsidRPr="00151183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3EB">
              <w:rPr>
                <w:rFonts w:ascii="Times New Roman" w:hAnsi="Times New Roman"/>
                <w:sz w:val="28"/>
                <w:szCs w:val="28"/>
              </w:rPr>
              <w:t>С. 45–49</w:t>
            </w:r>
          </w:p>
        </w:tc>
        <w:tc>
          <w:tcPr>
            <w:tcW w:w="2410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Установление связ</w:t>
            </w:r>
            <w:r>
              <w:rPr>
                <w:rFonts w:ascii="Times New Roman" w:eastAsia="Times New Roman" w:hAnsi="Times New Roman"/>
              </w:rPr>
              <w:t xml:space="preserve">ей в </w:t>
            </w:r>
            <w:r w:rsidRPr="001063EB">
              <w:rPr>
                <w:rFonts w:ascii="Times New Roman" w:eastAsia="Times New Roman" w:hAnsi="Times New Roman"/>
              </w:rPr>
              <w:t>природном сообществе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луг по рисунку.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Составление пищевых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цепей.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Определение роли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 сообществе луг.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Приведение примеров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животных, растений,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насекомых, обитающих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 лугу. </w:t>
            </w:r>
            <w:r w:rsidRPr="001063EB">
              <w:rPr>
                <w:rFonts w:ascii="Times New Roman" w:eastAsia="Times New Roman" w:hAnsi="Times New Roman"/>
              </w:rPr>
              <w:t>Знакомство с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ядовитыми растениями </w:t>
            </w:r>
            <w:r w:rsidRPr="001063EB">
              <w:rPr>
                <w:rFonts w:ascii="Times New Roman" w:eastAsia="Times New Roman" w:hAnsi="Times New Roman"/>
              </w:rPr>
              <w:t>луга.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Описание сезонных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изменений,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происходящих на лугу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(по тексту учебника).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Сравнение луга и степи</w:t>
            </w:r>
          </w:p>
        </w:tc>
        <w:tc>
          <w:tcPr>
            <w:tcW w:w="2268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представления 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своей гражданской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идентичности «Я –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Использовать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рисунки,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собственные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наблюдения, текст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учебника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для изучения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природного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сообщества,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объяснения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взаимосвязей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растений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животных луга.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Воспринимать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окружающий мир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целостно в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единстве природы.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Устанавливать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причинно-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 природе.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положительное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отрицательное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влияние человека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природное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 луг.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Приводить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примеры растений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животных луга,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ядовитых растений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– адекватно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воспринимать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учителями,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товарищами;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необходимой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информации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учебнике, учебных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пособиях; –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пользоваться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моделями, схемами,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приведенными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задавать  вопросы,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адекватные данной</w:t>
            </w:r>
          </w:p>
          <w:p w:rsidR="001063EB" w:rsidRPr="00E57179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3EB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810" w:type="dxa"/>
            <w:shd w:val="clear" w:color="auto" w:fill="auto"/>
          </w:tcPr>
          <w:p w:rsidR="00132DCC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5.</w:t>
            </w:r>
            <w:r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«Озеро – природное сообщество».</w:t>
            </w:r>
            <w:r w:rsidRPr="008D3629">
              <w:rPr>
                <w:rFonts w:ascii="Times New Roman" w:hAnsi="Times New Roman"/>
                <w:sz w:val="28"/>
                <w:szCs w:val="28"/>
              </w:rPr>
              <w:t xml:space="preserve"> Правила поведения на воде. </w:t>
            </w:r>
          </w:p>
          <w:p w:rsidR="001063EB" w:rsidRPr="001063EB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49-56</w:t>
            </w:r>
          </w:p>
          <w:p w:rsidR="00132DCC" w:rsidRPr="00151183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82,</w:t>
            </w:r>
            <w:r w:rsidRPr="001063E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Характеристика озера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как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природного сообщества.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Нахождение на карте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крупнейших озер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России.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Сравнение озера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пруда.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Поиск в тексте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доказательств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того, что озеро – это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Знакомство с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обитателями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озера.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Обсуждение цепи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питания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 озере (по рисунку).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Описание внешнего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строения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Какого-нибудь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животного,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обитающего в озере, с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доказательством его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приспособленности к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условиям среды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обитания.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Составление цепей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питания.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Обсуждение правил</w:t>
            </w:r>
          </w:p>
          <w:p w:rsidR="00132DCC" w:rsidRPr="00E57179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3EB">
              <w:rPr>
                <w:rFonts w:ascii="Times New Roman" w:eastAsia="Times New Roman" w:hAnsi="Times New Roman"/>
              </w:rPr>
              <w:t>поведения на воде</w:t>
            </w:r>
          </w:p>
        </w:tc>
        <w:tc>
          <w:tcPr>
            <w:tcW w:w="2268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понимания чувств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Находить на карте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 знать названия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крупных озер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России.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Использовать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рисунки,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собственные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наблюдения, текст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учебника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для изучения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природного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сообщества озеро.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Извлекать из текста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учебника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главную мысль.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Воспринимать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окружающий мир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целостно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единстве природы.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Устанавливать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причинно-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 природе.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положительное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отрицательное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влияние человека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 природное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 озеро.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Приводить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примеры растений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животных озера,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приспособления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животных к разным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средам обитания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совместно с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или одно</w:t>
            </w:r>
            <w:r w:rsidRPr="001063EB">
              <w:rPr>
                <w:rFonts w:ascii="Times New Roman" w:eastAsia="Times New Roman" w:hAnsi="Times New Roman"/>
              </w:rPr>
              <w:t>классниками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результат своих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действий, вносить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соответствующие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коррективы;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внутреннем плане.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 проводить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аналогии  между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изучаемым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материалом 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собственным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опытом.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1063EB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810" w:type="dxa"/>
            <w:shd w:val="clear" w:color="auto" w:fill="auto"/>
          </w:tcPr>
          <w:p w:rsidR="00132DCC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6.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Виртуальное путешествие «Природное сообщество – поле».</w:t>
            </w:r>
            <w:r w:rsidRPr="008D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2DCC" w:rsidRPr="00151183" w:rsidRDefault="001063EB" w:rsidP="00106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56-59</w:t>
            </w:r>
          </w:p>
        </w:tc>
        <w:tc>
          <w:tcPr>
            <w:tcW w:w="2410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Различение поля и луга.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Поиск в тексте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доказательств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того, что поле –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сообщество.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Обсуждение изменений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орудий и техники для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обработки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почвы от древности до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настоящего времени.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Распределение растений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 группам по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самостоятельно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выделенным признакам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(культурные, луговые,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сорняки, ядовитые).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Работа в группах: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классификация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растений и животных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 сообществам.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Нахождение в тексте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мероприятий по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сохранению плодородия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почвы.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Оценивание растений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насекомых с позиции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полезности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 вредности для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2268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эмоциональная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отзывчивость  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жизненные события,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бережное отношение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к  окружающему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hAnsi="Times New Roman"/>
              </w:rPr>
            </w:pPr>
            <w:r w:rsidRPr="001063EB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Находить в тексте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приводить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доказательства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своей точки зрения.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Исследовать связи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между человеком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природой, между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растения_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ми и животными.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Воспринимать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окружающий мир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целостно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единстве природы.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Выявлять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положительное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отрицательное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влияние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человеческой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деятельности на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природу.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Различать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сообщества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поле и луг.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Сравнивать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изучаемые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природные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сообщества лес,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луг, водоем как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единство неживой 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живой природы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(солнце, воздух,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вода, почва,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животные).</w:t>
            </w:r>
          </w:p>
        </w:tc>
        <w:tc>
          <w:tcPr>
            <w:tcW w:w="2835" w:type="dxa"/>
            <w:shd w:val="clear" w:color="auto" w:fill="auto"/>
          </w:tcPr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от учебной задачи; –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ориентироваться в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принятой системе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учебных знаков;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учителем или одно</w:t>
            </w:r>
            <w:r w:rsidRPr="001063EB">
              <w:rPr>
                <w:rFonts w:ascii="Times New Roman" w:eastAsia="Times New Roman" w:hAnsi="Times New Roman"/>
              </w:rPr>
              <w:t>классниками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результат  своих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действий,  вносить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соответствующие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коррективы;</w:t>
            </w:r>
          </w:p>
          <w:p w:rsidR="001063EB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3EB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1063EB" w:rsidRDefault="001063EB" w:rsidP="001063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1063EB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810" w:type="dxa"/>
            <w:shd w:val="clear" w:color="auto" w:fill="auto"/>
          </w:tcPr>
          <w:p w:rsidR="009250E7" w:rsidRDefault="009250E7" w:rsidP="00925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r w:rsidRPr="008D3629">
              <w:rPr>
                <w:rFonts w:ascii="Times New Roman" w:hAnsi="Times New Roman"/>
                <w:sz w:val="28"/>
                <w:szCs w:val="28"/>
              </w:rPr>
              <w:t xml:space="preserve">Возвышение Москвы. </w:t>
            </w:r>
          </w:p>
          <w:p w:rsidR="009250E7" w:rsidRPr="008D3629" w:rsidRDefault="009250E7" w:rsidP="00925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С. 60-63</w:t>
            </w:r>
          </w:p>
          <w:p w:rsidR="00132DCC" w:rsidRPr="00151183" w:rsidRDefault="00132DCC" w:rsidP="00925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преимущества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географического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lastRenderedPageBreak/>
              <w:t>положения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Москвы.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Соотнесение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информации из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текста с картой.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Работа с картой: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возможные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торговые пути.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(энциклопедии,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справочники и т.д.) для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составления описания</w:t>
            </w:r>
          </w:p>
          <w:p w:rsidR="00132DCC" w:rsidRPr="00912EBD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древней Москвы</w:t>
            </w:r>
          </w:p>
        </w:tc>
        <w:tc>
          <w:tcPr>
            <w:tcW w:w="2268" w:type="dxa"/>
            <w:shd w:val="clear" w:color="auto" w:fill="auto"/>
          </w:tcPr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lastRenderedPageBreak/>
              <w:t>– представления о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своей гражданской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идентичности «Я –</w:t>
            </w:r>
          </w:p>
          <w:p w:rsidR="00132DCC" w:rsidRPr="00912EBD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исторических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событий.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Находить в тексте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lastRenderedPageBreak/>
              <w:t>учебника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необходимую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информацию об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условиях, которые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способствовали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возвышению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Москвы.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Знакомиться с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обликом столицы и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его изменением в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ходе исторического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времени (к концу</w:t>
            </w:r>
          </w:p>
          <w:p w:rsidR="00132DCC" w:rsidRPr="00392BC5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XIII века)</w:t>
            </w:r>
          </w:p>
        </w:tc>
        <w:tc>
          <w:tcPr>
            <w:tcW w:w="2835" w:type="dxa"/>
            <w:shd w:val="clear" w:color="auto" w:fill="auto"/>
          </w:tcPr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lastRenderedPageBreak/>
              <w:t>– адекватно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воспринимать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оценку своей работы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учителями,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товарищами;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–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необходимой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информации в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учебнике, учебных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пособиях; –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знаками, символами,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моделями, схемами,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приведенными в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учебной литературе;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9250E7" w:rsidRPr="009250E7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задавать  вопросы,</w:t>
            </w:r>
          </w:p>
          <w:p w:rsidR="00132DCC" w:rsidRPr="00912EBD" w:rsidRDefault="009250E7" w:rsidP="0092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0E7">
              <w:rPr>
                <w:rFonts w:ascii="Times New Roman" w:hAnsi="Times New Roman"/>
                <w:sz w:val="24"/>
                <w:szCs w:val="24"/>
              </w:rPr>
              <w:t>адекватные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810" w:type="dxa"/>
            <w:shd w:val="clear" w:color="auto" w:fill="auto"/>
          </w:tcPr>
          <w:p w:rsidR="009250E7" w:rsidRPr="009250E7" w:rsidRDefault="00132DCC" w:rsidP="00925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8.</w:t>
            </w:r>
            <w:r w:rsidR="009250E7" w:rsidRPr="00151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0E7">
              <w:rPr>
                <w:rFonts w:ascii="Times New Roman" w:hAnsi="Times New Roman"/>
                <w:sz w:val="28"/>
                <w:szCs w:val="28"/>
              </w:rPr>
              <w:t xml:space="preserve">Куликовская </w:t>
            </w:r>
            <w:r w:rsidR="009250E7" w:rsidRPr="009250E7">
              <w:rPr>
                <w:rFonts w:ascii="Times New Roman" w:hAnsi="Times New Roman"/>
                <w:sz w:val="28"/>
                <w:szCs w:val="28"/>
              </w:rPr>
              <w:t>битва.</w:t>
            </w:r>
          </w:p>
          <w:p w:rsidR="00132DCC" w:rsidRPr="00151183" w:rsidRDefault="009250E7" w:rsidP="00925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50E7">
              <w:rPr>
                <w:rFonts w:ascii="Times New Roman" w:hAnsi="Times New Roman"/>
                <w:sz w:val="28"/>
                <w:szCs w:val="28"/>
              </w:rPr>
              <w:t>С. 63–66</w:t>
            </w:r>
          </w:p>
        </w:tc>
        <w:tc>
          <w:tcPr>
            <w:tcW w:w="2410" w:type="dxa"/>
            <w:shd w:val="clear" w:color="auto" w:fill="auto"/>
          </w:tcPr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Составление плана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сражения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по тексту.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Соотнесение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информации из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текста со схемой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сражения. Работа с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лентой времени: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отметка даты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Куликовской битвы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(1380 г.)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Обсуждение значения</w:t>
            </w:r>
          </w:p>
          <w:p w:rsidR="009250E7" w:rsidRPr="00722374" w:rsidRDefault="00722374" w:rsidP="00925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Куликовской битвы для русского </w:t>
            </w:r>
            <w:r w:rsidR="009250E7" w:rsidRPr="00722374">
              <w:rPr>
                <w:rFonts w:ascii="Times New Roman" w:hAnsi="Times New Roman"/>
              </w:rPr>
              <w:t>народа.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Определение своего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отношения к эпизодам</w:t>
            </w:r>
          </w:p>
          <w:p w:rsidR="00132DCC" w:rsidRPr="00722374" w:rsidRDefault="009250E7" w:rsidP="009250E7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Куликовской битвы</w:t>
            </w:r>
          </w:p>
        </w:tc>
        <w:tc>
          <w:tcPr>
            <w:tcW w:w="2268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– понимания чувств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Составлять портрет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исторического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деятеля (Дмитрий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Донской).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Приводить из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текста примеры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фактов и событий,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характеризующих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личность.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Соотносить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исторические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события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 датами.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Составлять план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сражения и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описывать его,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используя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текстовую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 графическую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информацию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(рисунок, схема).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Знать дату и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значение</w:t>
            </w:r>
          </w:p>
          <w:p w:rsidR="009250E7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Куликовской битвы</w:t>
            </w:r>
          </w:p>
          <w:p w:rsidR="00132DCC" w:rsidRPr="00722374" w:rsidRDefault="009250E7" w:rsidP="00925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для России, народа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оценивать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совместно с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или одно</w:t>
            </w:r>
            <w:r w:rsidRPr="00722374">
              <w:rPr>
                <w:rFonts w:ascii="Times New Roman" w:eastAsia="Times New Roman" w:hAnsi="Times New Roman"/>
              </w:rPr>
              <w:t>классниками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результат своих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действий, вносить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соответствующие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коррективы;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внутреннем плане.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 проводить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аналогии  между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изучаемым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материалом 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собственным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опытом.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722374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810" w:type="dxa"/>
            <w:shd w:val="clear" w:color="auto" w:fill="auto"/>
          </w:tcPr>
          <w:p w:rsidR="00722374" w:rsidRPr="00722374" w:rsidRDefault="00722374" w:rsidP="00722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Стояние на реке </w:t>
            </w:r>
            <w:r w:rsidRPr="00722374">
              <w:rPr>
                <w:rFonts w:ascii="Times New Roman" w:hAnsi="Times New Roman"/>
                <w:sz w:val="28"/>
                <w:szCs w:val="28"/>
              </w:rPr>
              <w:t>Угре.</w:t>
            </w:r>
          </w:p>
          <w:p w:rsidR="00132DCC" w:rsidRPr="008D3629" w:rsidRDefault="00722374" w:rsidP="00722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374">
              <w:rPr>
                <w:rFonts w:ascii="Times New Roman" w:hAnsi="Times New Roman"/>
                <w:sz w:val="28"/>
                <w:szCs w:val="28"/>
              </w:rPr>
              <w:t>С. 66–68</w:t>
            </w:r>
          </w:p>
          <w:p w:rsidR="00132DCC" w:rsidRPr="00151183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Анализ схемы «Стояние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на реке Угре» (с. 67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учебнике).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Сравнение с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Куликовской битвой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(ход сражения, виды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оружия).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Нахождение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выписывание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из текста в учебнике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основных причин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победы русских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войск.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Анализ репродукций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картин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 xml:space="preserve">А. </w:t>
            </w:r>
            <w:proofErr w:type="spellStart"/>
            <w:r w:rsidRPr="00722374">
              <w:rPr>
                <w:rFonts w:ascii="Times New Roman" w:hAnsi="Times New Roman"/>
              </w:rPr>
              <w:t>Бубнова</w:t>
            </w:r>
            <w:proofErr w:type="spellEnd"/>
            <w:r w:rsidRPr="00722374">
              <w:rPr>
                <w:rFonts w:ascii="Times New Roman" w:hAnsi="Times New Roman"/>
              </w:rPr>
              <w:t xml:space="preserve">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М. Авилова,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сопоставление с текстом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2268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эмоциональная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отзывчивость  на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жизненные события,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бережное отношение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  окружающему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Анализировать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иллюстрации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 учебнике,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сопоставлять их со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словесным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описанием в тексте.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Реконструировать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события по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отражающим 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репродукциям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картин.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Соотносить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 датами, дату с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веком.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Определять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последовательность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важных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России.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Называть причины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победы русских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войск над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захватчиками.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Знать дату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освобождения Руси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от ордынского ига –1480г.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ориентироваться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принятой системе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учебных знаков;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учителем или одно</w:t>
            </w:r>
            <w:r w:rsidRPr="00722374">
              <w:rPr>
                <w:rFonts w:ascii="Times New Roman" w:eastAsia="Times New Roman" w:hAnsi="Times New Roman"/>
              </w:rPr>
              <w:t>классниками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результат  своих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действий,  вносить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соответствующие коррективы;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722374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810" w:type="dxa"/>
            <w:shd w:val="clear" w:color="auto" w:fill="auto"/>
          </w:tcPr>
          <w:p w:rsidR="00132DCC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 xml:space="preserve">10.Создание Московского государства. </w:t>
            </w:r>
          </w:p>
          <w:p w:rsidR="00132DCC" w:rsidRPr="008D3629" w:rsidRDefault="00722374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68-69</w:t>
            </w:r>
          </w:p>
          <w:p w:rsidR="00132DCC" w:rsidRPr="00151183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Обобщение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пройденного материала.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Подведение итогов: чем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закончился предыдущий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исторический период.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Работа с исторической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картой: нахождение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определение территории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Московского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lastRenderedPageBreak/>
              <w:t>государства XVI века;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сравнение с картой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Древнерусского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государства.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Нахождение в тексте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учебника особенностей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Московского княжеств</w:t>
            </w:r>
          </w:p>
        </w:tc>
        <w:tc>
          <w:tcPr>
            <w:tcW w:w="2268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lastRenderedPageBreak/>
              <w:t>– представления 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своей гражданской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идентичности «Я –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Отражать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важнейшие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события истории на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ленте времени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(конец XV – начало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XVI века, создание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Московского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государства).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Пользоваться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историческими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картами.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Ориентироваться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важнейших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lastRenderedPageBreak/>
              <w:t>для страны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событиях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изучаемый период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времени.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Иметь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представление об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Московского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государства.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Различать разные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периоды прошлого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(Древняя Русь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Московское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княжество)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lastRenderedPageBreak/>
              <w:t>адекватно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воспринимать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учителями,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товарищами;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необходимой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информации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учебнике, учебных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пособиях; –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пользоваться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моделями, схемами,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lastRenderedPageBreak/>
              <w:t>приведенными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задавать  вопросы,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адекватные данной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810" w:type="dxa"/>
            <w:shd w:val="clear" w:color="auto" w:fill="auto"/>
          </w:tcPr>
          <w:p w:rsidR="00722374" w:rsidRPr="00722374" w:rsidRDefault="00132DCC" w:rsidP="007223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11.</w:t>
            </w:r>
            <w:r w:rsidRPr="00F008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2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Грозный </w:t>
            </w:r>
            <w:r w:rsidR="00722374" w:rsidRPr="0072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царь.</w:t>
            </w:r>
          </w:p>
          <w:p w:rsidR="00722374" w:rsidRPr="00722374" w:rsidRDefault="00722374" w:rsidP="007223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69–71.</w:t>
            </w:r>
          </w:p>
          <w:p w:rsidR="00132DCC" w:rsidRPr="00722374" w:rsidRDefault="00722374" w:rsidP="00722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№ 89</w:t>
            </w:r>
          </w:p>
          <w:p w:rsidR="00132DCC" w:rsidRPr="00151183" w:rsidRDefault="00132DCC" w:rsidP="008D36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Обсуждение на основе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текста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личности Ивана IV.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Работа в группах: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нахождение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отрицательных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положительных сторон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деятельности Ивана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Грозного.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Анализ репродукции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картины И. Репина</w:t>
            </w:r>
          </w:p>
        </w:tc>
        <w:tc>
          <w:tcPr>
            <w:tcW w:w="2268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эмоциональная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отзывчивость  на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жизненные события,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бережное отношение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  окружающему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Составлять портрет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исторического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деятеля Ивана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Грозного.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Оценивать факты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события с позиции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их значимости для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истории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русского народа.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Уметь оценивать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роль личности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 истории с разных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сторон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ориентироваться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принятой системе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учебных знаков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учителем или одно</w:t>
            </w:r>
            <w:r w:rsidRPr="00722374">
              <w:rPr>
                <w:rFonts w:ascii="Times New Roman" w:eastAsia="Times New Roman" w:hAnsi="Times New Roman"/>
              </w:rPr>
              <w:t>классниками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результат  своих </w:t>
            </w:r>
            <w:r w:rsidRPr="00722374">
              <w:rPr>
                <w:rFonts w:ascii="Times New Roman" w:eastAsia="Times New Roman" w:hAnsi="Times New Roman"/>
              </w:rPr>
              <w:t>действий,  вносить</w:t>
            </w:r>
            <w:r>
              <w:rPr>
                <w:rFonts w:ascii="Times New Roman" w:eastAsia="Times New Roman" w:hAnsi="Times New Roman"/>
              </w:rPr>
              <w:t xml:space="preserve"> соответствующие коррективы;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722374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810" w:type="dxa"/>
            <w:shd w:val="clear" w:color="auto" w:fill="auto"/>
          </w:tcPr>
          <w:p w:rsidR="00D3087C" w:rsidRDefault="00132DC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D3087C" w:rsidRPr="00D3087C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="00D3087C">
              <w:rPr>
                <w:rFonts w:ascii="Times New Roman" w:hAnsi="Times New Roman"/>
                <w:sz w:val="28"/>
                <w:szCs w:val="28"/>
              </w:rPr>
              <w:t xml:space="preserve">ьная  работа по теме: «Объединение </w:t>
            </w:r>
            <w:r w:rsidR="00D3087C" w:rsidRPr="00D3087C">
              <w:rPr>
                <w:rFonts w:ascii="Times New Roman" w:hAnsi="Times New Roman"/>
                <w:sz w:val="28"/>
                <w:szCs w:val="28"/>
              </w:rPr>
              <w:t>русских</w:t>
            </w:r>
            <w:r w:rsidR="00D3087C">
              <w:rPr>
                <w:rFonts w:ascii="Times New Roman" w:hAnsi="Times New Roman"/>
                <w:sz w:val="28"/>
                <w:szCs w:val="28"/>
              </w:rPr>
              <w:t xml:space="preserve"> Земель вокруг </w:t>
            </w:r>
            <w:r w:rsidR="00D3087C" w:rsidRPr="00D3087C">
              <w:rPr>
                <w:rFonts w:ascii="Times New Roman" w:hAnsi="Times New Roman"/>
                <w:sz w:val="28"/>
                <w:szCs w:val="28"/>
              </w:rPr>
              <w:t>Москвы</w:t>
            </w:r>
            <w:r w:rsidR="00D3087C">
              <w:rPr>
                <w:rFonts w:ascii="Times New Roman" w:hAnsi="Times New Roman"/>
                <w:sz w:val="28"/>
                <w:szCs w:val="28"/>
              </w:rPr>
              <w:t>».</w:t>
            </w:r>
            <w:r w:rsidR="00D3087C" w:rsidRPr="008D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087C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 xml:space="preserve">Развитие русской культуры. </w:t>
            </w:r>
          </w:p>
          <w:p w:rsidR="00D3087C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629">
              <w:rPr>
                <w:rFonts w:ascii="Times New Roman" w:hAnsi="Times New Roman"/>
                <w:sz w:val="28"/>
                <w:szCs w:val="28"/>
              </w:rPr>
              <w:t>С. 76-79</w:t>
            </w:r>
          </w:p>
          <w:p w:rsidR="00D3087C" w:rsidRPr="00151183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Представление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сообщений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 городах, входящих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Золотое кольцо России.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Нахождение на карте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фиксация на контурной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карте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этих городов.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Обсуждение одежды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разных слоев населения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по рисунку.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Беседа о событиях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открытиях XVI века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lastRenderedPageBreak/>
              <w:t>России.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Чтение текста в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учебнике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о развитии культуры,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зодчества, искусства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России и обсуждение в</w:t>
            </w:r>
          </w:p>
          <w:p w:rsidR="00132DCC" w:rsidRPr="00722374" w:rsidRDefault="00722374" w:rsidP="00722374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t>классе</w:t>
            </w:r>
          </w:p>
        </w:tc>
        <w:tc>
          <w:tcPr>
            <w:tcW w:w="2268" w:type="dxa"/>
            <w:shd w:val="clear" w:color="auto" w:fill="auto"/>
          </w:tcPr>
          <w:p w:rsidR="00D3087C" w:rsidRPr="0072237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722374">
              <w:rPr>
                <w:rFonts w:ascii="Times New Roman" w:hAnsi="Times New Roman"/>
              </w:rPr>
              <w:lastRenderedPageBreak/>
              <w:t>– понимания чувств</w:t>
            </w:r>
          </w:p>
          <w:p w:rsidR="00132DCC" w:rsidRPr="00722374" w:rsidRDefault="00D3087C" w:rsidP="00D3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Понимать особую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роль России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в мировой истории.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Испытывать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чувство гордости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за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национальные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свершения,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открытия, победы.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Анализировать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развитие культуры,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зодчества,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искусства России.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Сопровождать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сообщения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демонстрацией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22374">
              <w:rPr>
                <w:rFonts w:ascii="Times New Roman" w:eastAsia="Times New Roman" w:hAnsi="Times New Roman"/>
                <w:lang w:val="en-US"/>
              </w:rPr>
              <w:lastRenderedPageBreak/>
              <w:t>фотографий</w:t>
            </w:r>
            <w:proofErr w:type="spellEnd"/>
            <w:r w:rsidRPr="00722374">
              <w:rPr>
                <w:rFonts w:ascii="Times New Roman" w:eastAsia="Times New Roman" w:hAnsi="Times New Roman"/>
                <w:lang w:val="en-US"/>
              </w:rPr>
              <w:t>,</w:t>
            </w:r>
          </w:p>
          <w:p w:rsidR="00722374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22374">
              <w:rPr>
                <w:rFonts w:ascii="Times New Roman" w:eastAsia="Times New Roman" w:hAnsi="Times New Roman"/>
                <w:lang w:val="en-US"/>
              </w:rPr>
              <w:t>репродукций</w:t>
            </w:r>
            <w:proofErr w:type="spellEnd"/>
          </w:p>
          <w:p w:rsidR="00132DCC" w:rsidRPr="00722374" w:rsidRDefault="00722374" w:rsidP="0072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22374">
              <w:rPr>
                <w:rFonts w:ascii="Times New Roman" w:eastAsia="Times New Roman" w:hAnsi="Times New Roman"/>
                <w:lang w:val="en-US"/>
              </w:rPr>
              <w:t>картин</w:t>
            </w:r>
            <w:proofErr w:type="spellEnd"/>
            <w:r w:rsidRPr="00722374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722374">
              <w:rPr>
                <w:rFonts w:ascii="Times New Roman" w:eastAsia="Times New Roman" w:hAnsi="Times New Roman"/>
                <w:lang w:val="en-US"/>
              </w:rPr>
              <w:t>открыток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совместно с</w:t>
            </w:r>
          </w:p>
          <w:p w:rsidR="00722374" w:rsidRPr="00722374" w:rsidRDefault="00D3087C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учителем или одно</w:t>
            </w:r>
            <w:r w:rsidR="00722374" w:rsidRPr="00722374">
              <w:rPr>
                <w:rFonts w:ascii="Times New Roman" w:eastAsia="Times New Roman" w:hAnsi="Times New Roman"/>
              </w:rPr>
              <w:t>классниками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результат своих</w:t>
            </w:r>
          </w:p>
          <w:p w:rsidR="00722374" w:rsidRPr="00722374" w:rsidRDefault="00D3087C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действий, </w:t>
            </w:r>
            <w:r w:rsidR="00722374" w:rsidRPr="00722374">
              <w:rPr>
                <w:rFonts w:ascii="Times New Roman" w:eastAsia="Times New Roman" w:hAnsi="Times New Roman"/>
              </w:rPr>
              <w:t>вносить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соответствующие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коррективы;</w:t>
            </w:r>
          </w:p>
          <w:p w:rsidR="00722374" w:rsidRPr="00722374" w:rsidRDefault="00D3087C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внутреннем плане.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 проводить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аналогии  между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изучаемым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материалом  и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собственным</w:t>
            </w:r>
          </w:p>
          <w:p w:rsidR="00722374" w:rsidRPr="00722374" w:rsidRDefault="00D3087C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опытом.</w:t>
            </w:r>
          </w:p>
          <w:p w:rsidR="00722374" w:rsidRPr="00722374" w:rsidRDefault="00722374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237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722374" w:rsidRDefault="00D3087C" w:rsidP="007223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к общению и группо</w:t>
            </w:r>
            <w:r w:rsidR="00722374" w:rsidRPr="00722374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32DCC">
        <w:trPr>
          <w:gridAfter w:val="1"/>
          <w:wAfter w:w="1735" w:type="dxa"/>
          <w:trHeight w:val="609"/>
        </w:trPr>
        <w:tc>
          <w:tcPr>
            <w:tcW w:w="15888" w:type="dxa"/>
            <w:gridSpan w:val="8"/>
            <w:shd w:val="clear" w:color="auto" w:fill="auto"/>
          </w:tcPr>
          <w:p w:rsidR="00132DCC" w:rsidRPr="00F0089A" w:rsidRDefault="00D3087C" w:rsidP="008D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Путь от Руси к России. 13</w:t>
            </w:r>
            <w:r w:rsidR="00132DCC" w:rsidRPr="00F0089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810" w:type="dxa"/>
            <w:shd w:val="clear" w:color="auto" w:fill="auto"/>
          </w:tcPr>
          <w:p w:rsidR="00132DCC" w:rsidRPr="00EE294B" w:rsidRDefault="00D3087C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1.Русские первопроходцы.</w:t>
            </w:r>
          </w:p>
          <w:p w:rsidR="00132DCC" w:rsidRPr="00EE294B" w:rsidRDefault="00D3087C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80 - 83</w:t>
            </w:r>
          </w:p>
          <w:p w:rsidR="00132DCC" w:rsidRPr="00151183" w:rsidRDefault="00132DCC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Ориентирование по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карте.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Нахождение и фиксация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на контурной карте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маршрутов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путешественников.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Выделение по тексту и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обсуждение цели новых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основных направлений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пути.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Извлечение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информации из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сообщений 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путешествиях</w:t>
            </w:r>
          </w:p>
          <w:p w:rsidR="00132DC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Ермака и А. Никитина</w:t>
            </w:r>
          </w:p>
        </w:tc>
        <w:tc>
          <w:tcPr>
            <w:tcW w:w="2268" w:type="dxa"/>
            <w:shd w:val="clear" w:color="auto" w:fill="auto"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эмоциональная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отзывчивость  на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жизненные события,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бережное отношение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к  окружающему</w:t>
            </w:r>
          </w:p>
          <w:p w:rsidR="00132DCC" w:rsidRPr="00D3087C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D3087C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Находить и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показывать на карте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пути великих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путешественников,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открывателей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новых земель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(А. Никитин и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Ермак).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Составлять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небольшие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рассказы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достопримечательн</w:t>
            </w:r>
            <w:r w:rsidRPr="00D3087C">
              <w:rPr>
                <w:rFonts w:ascii="Times New Roman" w:eastAsia="Times New Roman" w:hAnsi="Times New Roman"/>
              </w:rPr>
              <w:t>остях новых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земель.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Находить на карте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географические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объекты (Белое,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Азовское моря,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Тихий океан,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Балтийское море,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острова Северного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Ледовитого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океана).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Оценивать качества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личности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путешественников.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Оценивать устное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высказывание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одноклассников: его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соответствие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обсуждаемой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теме, полноту и</w:t>
            </w:r>
          </w:p>
          <w:p w:rsidR="00132DC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доказательность</w:t>
            </w:r>
          </w:p>
        </w:tc>
        <w:tc>
          <w:tcPr>
            <w:tcW w:w="2835" w:type="dxa"/>
            <w:shd w:val="clear" w:color="auto" w:fill="auto"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от учебной задачи; –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ориентироваться в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принятой системе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учебных знаков;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учителем или одно</w:t>
            </w:r>
            <w:r w:rsidRPr="00D3087C">
              <w:rPr>
                <w:rFonts w:ascii="Times New Roman" w:eastAsia="Times New Roman" w:hAnsi="Times New Roman"/>
              </w:rPr>
              <w:t>классниками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результат  своих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действий,  вносить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соответствующие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коррективы;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087C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общению и группо</w:t>
            </w:r>
            <w:r w:rsidRPr="00D3087C">
              <w:rPr>
                <w:rFonts w:ascii="Times New Roman" w:eastAsia="Times New Roman" w:hAnsi="Times New Roman"/>
              </w:rPr>
              <w:t>вой работе.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810" w:type="dxa"/>
            <w:shd w:val="clear" w:color="auto" w:fill="auto"/>
          </w:tcPr>
          <w:p w:rsidR="00D3087C" w:rsidRPr="00D3087C" w:rsidRDefault="00132DC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2.</w:t>
            </w:r>
            <w:r w:rsidR="00D30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3087C" w:rsidRPr="00D3087C">
              <w:rPr>
                <w:rFonts w:ascii="Times New Roman" w:hAnsi="Times New Roman"/>
                <w:sz w:val="28"/>
                <w:szCs w:val="28"/>
              </w:rPr>
              <w:t>Географическое  положение Азии.</w:t>
            </w:r>
          </w:p>
          <w:p w:rsidR="00D3087C" w:rsidRPr="00D3087C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087C">
              <w:rPr>
                <w:rFonts w:ascii="Times New Roman" w:hAnsi="Times New Roman"/>
                <w:sz w:val="28"/>
                <w:szCs w:val="28"/>
              </w:rPr>
              <w:t>Сибирь.</w:t>
            </w:r>
          </w:p>
          <w:p w:rsidR="00D3087C" w:rsidRPr="00D3087C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087C">
              <w:rPr>
                <w:rFonts w:ascii="Times New Roman" w:hAnsi="Times New Roman"/>
                <w:sz w:val="28"/>
                <w:szCs w:val="28"/>
              </w:rPr>
              <w:t>С. 83–87.</w:t>
            </w:r>
          </w:p>
          <w:p w:rsidR="00132DCC" w:rsidRPr="00D3087C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087C">
              <w:rPr>
                <w:rFonts w:ascii="Times New Roman" w:hAnsi="Times New Roman"/>
                <w:sz w:val="28"/>
                <w:szCs w:val="28"/>
              </w:rPr>
              <w:t>б) № 94</w:t>
            </w:r>
          </w:p>
          <w:p w:rsidR="00132DCC" w:rsidRPr="00151183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Самостоятельное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описание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географического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положения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Азии с использованием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 и карты.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в группе: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описание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 карте рельефа Азии,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и фиксация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карте географических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(крупные острова,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полуострова, озера,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вулканы, горы,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равнины Азии).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условий Сибири с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использованием текста и карты и знание причин их особенностей</w:t>
            </w:r>
          </w:p>
        </w:tc>
        <w:tc>
          <w:tcPr>
            <w:tcW w:w="2268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географическое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положение Азии.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называть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географические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объекты, заданные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Разделять материк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две части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света: Европу 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Азию.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Называть 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показывать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географические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адекватно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132DCC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32DCC" w:rsidRPr="000B519E" w:rsidRDefault="00132DCC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132DCC" w:rsidRDefault="00132DCC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810" w:type="dxa"/>
            <w:shd w:val="clear" w:color="auto" w:fill="auto"/>
          </w:tcPr>
          <w:p w:rsidR="00132DCC" w:rsidRDefault="00132DCC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3.</w:t>
            </w:r>
            <w:r w:rsidRPr="00F008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470E">
              <w:rPr>
                <w:rFonts w:ascii="Times New Roman" w:hAnsi="Times New Roman"/>
                <w:sz w:val="28"/>
                <w:szCs w:val="28"/>
              </w:rPr>
              <w:t>Пр.р. «Составление цепи питания животных тайги».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>Тайга.</w:t>
            </w:r>
          </w:p>
          <w:p w:rsidR="00D3087C" w:rsidRPr="00D3087C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с.88- 92</w:t>
            </w:r>
          </w:p>
          <w:p w:rsidR="00132DCC" w:rsidRPr="00151183" w:rsidRDefault="00D3087C" w:rsidP="00D30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087C">
              <w:rPr>
                <w:rFonts w:ascii="Times New Roman" w:hAnsi="Times New Roman"/>
                <w:sz w:val="28"/>
                <w:szCs w:val="28"/>
              </w:rPr>
              <w:t>б) № 96</w:t>
            </w:r>
          </w:p>
        </w:tc>
        <w:tc>
          <w:tcPr>
            <w:tcW w:w="2410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зоны тайги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карте природных зон.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тайги с зоной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смешанных лесов.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плана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рассказа 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природной зоне тайге.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 текста с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рисунком.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по рисунку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животными тайги.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в классе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правил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поведения в лесу,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мер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предотвращения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пожаров в тайге.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Классификация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животных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группы по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самостоятельно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выделенным признакам</w:t>
            </w:r>
          </w:p>
        </w:tc>
        <w:tc>
          <w:tcPr>
            <w:tcW w:w="2268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понимания чувств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карты природных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 для составления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характеристики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тайги.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Сравнивать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зоны России.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Классифицировать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 зоны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лесов на группы по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самостоятельно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выделенным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признакам.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 животных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и растений зоны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тайги.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Знать правила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поведения в лесу.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свое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поведение 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поведение других</w:t>
            </w:r>
          </w:p>
          <w:p w:rsidR="00132DC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людей в природе</w:t>
            </w:r>
          </w:p>
        </w:tc>
        <w:tc>
          <w:tcPr>
            <w:tcW w:w="2835" w:type="dxa"/>
            <w:shd w:val="clear" w:color="auto" w:fill="auto"/>
          </w:tcPr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– оценивать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D3087C" w:rsidRPr="00F60024" w:rsidRDefault="001174BD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</w:t>
            </w:r>
            <w:r w:rsidR="00D3087C" w:rsidRPr="00F60024">
              <w:rPr>
                <w:rFonts w:ascii="Times New Roman" w:eastAsia="Times New Roman" w:hAnsi="Times New Roman"/>
              </w:rPr>
              <w:t>классниками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D3087C" w:rsidRPr="00F60024" w:rsidRDefault="001174BD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действий, </w:t>
            </w:r>
            <w:r w:rsidR="00D3087C" w:rsidRPr="00F60024">
              <w:rPr>
                <w:rFonts w:ascii="Times New Roman" w:eastAsia="Times New Roman" w:hAnsi="Times New Roman"/>
              </w:rPr>
              <w:t>вносить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D3087C" w:rsidRPr="00F60024" w:rsidRDefault="001174BD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D3087C" w:rsidRPr="00F60024" w:rsidRDefault="001174BD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D3087C" w:rsidRPr="00F60024" w:rsidRDefault="00D3087C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32DCC" w:rsidRPr="00F60024" w:rsidRDefault="001174BD" w:rsidP="00D30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</w:t>
            </w:r>
            <w:r w:rsidR="00D3087C" w:rsidRPr="00F60024">
              <w:rPr>
                <w:rFonts w:ascii="Times New Roman" w:eastAsia="Times New Roman" w:hAnsi="Times New Roman"/>
              </w:rPr>
              <w:t xml:space="preserve">вой </w:t>
            </w:r>
            <w:r w:rsidR="00D3087C" w:rsidRPr="00F60024">
              <w:rPr>
                <w:rFonts w:ascii="Times New Roman" w:eastAsia="Times New Roman" w:hAnsi="Times New Roman"/>
              </w:rPr>
              <w:lastRenderedPageBreak/>
              <w:t>работе.</w:t>
            </w:r>
          </w:p>
        </w:tc>
      </w:tr>
      <w:tr w:rsidR="00EC39BD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EC39BD" w:rsidRPr="000B519E" w:rsidRDefault="00EC39B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C39BD" w:rsidRPr="000B519E" w:rsidRDefault="00EC39B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C39BD" w:rsidRDefault="00EC39B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810" w:type="dxa"/>
            <w:shd w:val="clear" w:color="auto" w:fill="auto"/>
          </w:tcPr>
          <w:p w:rsidR="001D470E" w:rsidRPr="00923046" w:rsidRDefault="00EC39BD" w:rsidP="00EE294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4.</w:t>
            </w:r>
            <w:r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«Болото – природное сообщество».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C39BD" w:rsidRPr="00EE294B" w:rsidRDefault="00EC39BD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С. 93-98</w:t>
            </w:r>
          </w:p>
          <w:p w:rsidR="00EC39BD" w:rsidRPr="00151183" w:rsidRDefault="00EC39B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 карте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местоположения болот,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с их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условным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обозначением.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Поиск в тексте причин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образования болот.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Знакомство по рисунку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учебнике с животным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растительным миром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болот. Определение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значения болот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природе.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правил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поведения на болоте.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в группах: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приведение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доказательств того, что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луг, водоем – это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сообщества</w:t>
            </w:r>
          </w:p>
        </w:tc>
        <w:tc>
          <w:tcPr>
            <w:tcW w:w="2268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эмоциональная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на карте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болота.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Объяснять причины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образования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болот, описывать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их особенности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как природного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сообщества.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представителей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растительного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животного мира,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характерных для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этого природного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сообщества.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Знать правила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поведения на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болоте.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взаимосвязи между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неживой и живой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природой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болоте.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Сравнивать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сообщества (лес,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луг, водоем и др.)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как единство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живой (растения,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животные)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неживой природы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(солнечный свет,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воздух, вода,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почва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от учебной задачи; –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ориентироваться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принятой системе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 вносить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 коррективы;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EC39BD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EC39BD" w:rsidRPr="000B519E" w:rsidRDefault="00EC39B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C39BD" w:rsidRPr="000B519E" w:rsidRDefault="00EC39B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C39BD" w:rsidRDefault="00EC39B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810" w:type="dxa"/>
            <w:shd w:val="clear" w:color="auto" w:fill="auto"/>
          </w:tcPr>
          <w:p w:rsidR="00EC39BD" w:rsidRPr="001D470E" w:rsidRDefault="00EC39B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D470E" w:rsidRPr="001D470E">
              <w:rPr>
                <w:rFonts w:ascii="Times New Roman" w:hAnsi="Times New Roman"/>
                <w:sz w:val="28"/>
                <w:szCs w:val="28"/>
              </w:rPr>
              <w:t>Хождение за три моря</w:t>
            </w:r>
            <w:r w:rsidRPr="001D47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174BD" w:rsidRPr="001174BD" w:rsidRDefault="00EC39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С. 98-103</w:t>
            </w:r>
          </w:p>
          <w:p w:rsidR="00EC39BD" w:rsidRPr="00151183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</w:t>
            </w:r>
            <w:r w:rsidRPr="001174B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 картам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(физической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зон)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географического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Индии.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Обсуждение, в пределах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каких природных зон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располагается Индия.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способов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сообщений 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путешествии 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Никитина, о животных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растениях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тропического леса.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лесов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умеренного пояса с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лесами тропического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пояса</w:t>
            </w:r>
          </w:p>
        </w:tc>
        <w:tc>
          <w:tcPr>
            <w:tcW w:w="2268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демонстрировать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 карте путь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путешественника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А. Никитина.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карты,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дополнительные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источники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(энциклопедии,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справочники),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рисунки, картинки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для подготовки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представления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сообщений о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природе Индии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адекватно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 учебной литературе;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EC39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810" w:type="dxa"/>
            <w:shd w:val="clear" w:color="auto" w:fill="auto"/>
          </w:tcPr>
          <w:p w:rsidR="000E56E5" w:rsidRDefault="001174BD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>.Смутное время. Спасители земли русской.</w:t>
            </w:r>
          </w:p>
          <w:p w:rsidR="001174BD" w:rsidRPr="001174BD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104-108</w:t>
            </w:r>
          </w:p>
          <w:p w:rsidR="000E56E5" w:rsidRPr="00151183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74BD">
              <w:rPr>
                <w:rFonts w:ascii="Times New Roman" w:hAnsi="Times New Roman"/>
                <w:sz w:val="28"/>
                <w:szCs w:val="28"/>
              </w:rPr>
              <w:t>б) № 105</w:t>
            </w:r>
          </w:p>
        </w:tc>
        <w:tc>
          <w:tcPr>
            <w:tcW w:w="2410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Установление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последовательности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событий по тексту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условий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 времена Смутного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Выявление роли К.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Минина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Д. Пожарского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России.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лентой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времени: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дата освобождения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России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от польских </w:t>
            </w:r>
            <w:r w:rsidRPr="00F60024">
              <w:rPr>
                <w:rFonts w:ascii="Times New Roman" w:hAnsi="Times New Roman"/>
              </w:rPr>
              <w:lastRenderedPageBreak/>
              <w:t>захватчиков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(1612 г.).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 событий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1612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года с современным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государственным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праздником –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Днем народного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единства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(4 ноября)</w:t>
            </w:r>
          </w:p>
        </w:tc>
        <w:tc>
          <w:tcPr>
            <w:tcW w:w="2268" w:type="dxa"/>
            <w:shd w:val="clear" w:color="auto" w:fill="auto"/>
          </w:tcPr>
          <w:p w:rsidR="001174BD" w:rsidRPr="00F60024" w:rsidRDefault="001174BD" w:rsidP="00117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1174BD" w:rsidRPr="00F60024" w:rsidRDefault="001174BD" w:rsidP="00117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1174BD" w:rsidRPr="00F60024" w:rsidRDefault="001174BD" w:rsidP="00117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1174BD" w:rsidRPr="00F60024" w:rsidRDefault="001174BD" w:rsidP="00117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1174BD" w:rsidRPr="00F60024" w:rsidRDefault="001174BD" w:rsidP="00117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0E56E5" w:rsidRPr="00F60024" w:rsidRDefault="001174BD" w:rsidP="00117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смысл текста.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Выделять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необходимую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информацию.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60024">
              <w:rPr>
                <w:rFonts w:ascii="Times New Roman" w:eastAsia="Times New Roman" w:hAnsi="Times New Roman"/>
              </w:rPr>
              <w:t>причинно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 xml:space="preserve"> -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недовольства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народа, знати и т.д.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 роль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Минина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Пожарского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истории России.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характер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русского народа.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Знать историю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появления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государственного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праздника Дня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народного единства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ориентироваться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принятой системе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учебных знаков;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совместно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учителем или одноклассниками результат  своих действий,  вносить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 коррективы;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810" w:type="dxa"/>
            <w:shd w:val="clear" w:color="auto" w:fill="auto"/>
          </w:tcPr>
          <w:p w:rsidR="001174BD" w:rsidRPr="001174BD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пределов </w:t>
            </w:r>
            <w:r w:rsidRPr="001174BD">
              <w:rPr>
                <w:rFonts w:ascii="Times New Roman" w:hAnsi="Times New Roman"/>
                <w:sz w:val="28"/>
                <w:szCs w:val="28"/>
              </w:rPr>
              <w:t>страны.</w:t>
            </w:r>
          </w:p>
          <w:p w:rsidR="001174BD" w:rsidRPr="001174BD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109–</w:t>
            </w:r>
            <w:r w:rsidRPr="001174BD">
              <w:rPr>
                <w:rFonts w:ascii="Times New Roman" w:hAnsi="Times New Roman"/>
                <w:sz w:val="28"/>
                <w:szCs w:val="28"/>
              </w:rPr>
              <w:t>111.</w:t>
            </w:r>
          </w:p>
          <w:p w:rsidR="000E56E5" w:rsidRPr="00151183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74BD">
              <w:rPr>
                <w:rFonts w:ascii="Times New Roman" w:hAnsi="Times New Roman"/>
                <w:sz w:val="28"/>
                <w:szCs w:val="28"/>
              </w:rPr>
              <w:t>б) № 107</w:t>
            </w:r>
          </w:p>
        </w:tc>
        <w:tc>
          <w:tcPr>
            <w:tcW w:w="2410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контурной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картой: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нанесение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географических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объектов, маршрута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путешественников.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значения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страны открытий,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сделанных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С. Дежневым.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Моделирование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ситуации похода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Сибирь (что для этого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необходимо).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качеств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личности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первооткрывателя</w:t>
            </w:r>
          </w:p>
        </w:tc>
        <w:tc>
          <w:tcPr>
            <w:tcW w:w="2268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понимания чувств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других людей;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Испытывать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чувство гордости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 открытия,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сделанные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русскими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путешественниками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карты, схемы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маршрутов,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рисунки для объяснения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природных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явлений, нахождения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географических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объектов.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Находить на карте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 показывать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путь великого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путешественника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С. Дежнева.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Определять значение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экспедиции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 xml:space="preserve">команды </w:t>
            </w:r>
            <w:proofErr w:type="spellStart"/>
            <w:r w:rsidRPr="00F60024">
              <w:rPr>
                <w:rFonts w:ascii="Times New Roman" w:eastAsia="Times New Roman" w:hAnsi="Times New Roman"/>
              </w:rPr>
              <w:t>С.Дежнева</w:t>
            </w:r>
            <w:proofErr w:type="spellEnd"/>
            <w:r w:rsidRPr="00F60024">
              <w:rPr>
                <w:rFonts w:ascii="Times New Roman" w:eastAsia="Times New Roman" w:hAnsi="Times New Roman"/>
              </w:rPr>
              <w:t xml:space="preserve"> для страны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аналогии  между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810" w:type="dxa"/>
            <w:shd w:val="clear" w:color="auto" w:fill="auto"/>
          </w:tcPr>
          <w:p w:rsidR="001174BD" w:rsidRPr="001174BD" w:rsidRDefault="001939C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>.Природа ту</w:t>
            </w:r>
            <w:r w:rsidR="001174BD">
              <w:rPr>
                <w:rFonts w:ascii="Times New Roman" w:hAnsi="Times New Roman"/>
                <w:sz w:val="28"/>
                <w:szCs w:val="28"/>
              </w:rPr>
              <w:t xml:space="preserve">ндры. </w:t>
            </w:r>
          </w:p>
          <w:p w:rsidR="001174BD" w:rsidRPr="001174BD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112–</w:t>
            </w:r>
            <w:r w:rsidRPr="001174BD">
              <w:rPr>
                <w:rFonts w:ascii="Times New Roman" w:hAnsi="Times New Roman"/>
                <w:sz w:val="28"/>
                <w:szCs w:val="28"/>
              </w:rPr>
              <w:t>118.</w:t>
            </w:r>
          </w:p>
          <w:p w:rsidR="000E56E5" w:rsidRPr="00151183" w:rsidRDefault="001174BD" w:rsidP="001174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74BD">
              <w:rPr>
                <w:rFonts w:ascii="Times New Roman" w:hAnsi="Times New Roman"/>
                <w:sz w:val="28"/>
                <w:szCs w:val="28"/>
              </w:rPr>
              <w:t>б) № 110</w:t>
            </w:r>
          </w:p>
        </w:tc>
        <w:tc>
          <w:tcPr>
            <w:tcW w:w="2410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по карте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границ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тундры.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особенностей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условий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тундры на основе схемы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текста в учебнике.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Знакомство по рисунку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животными тундры.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Классификация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группы по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самостоятельно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выделенным признакам.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плана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рассказа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«Природа тундры»</w:t>
            </w:r>
          </w:p>
        </w:tc>
        <w:tc>
          <w:tcPr>
            <w:tcW w:w="2268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рисунки,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наблюдения, текст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учебника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для изучения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природной зоны.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окружающий мир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целостно в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единстве природы.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Устанавливать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выявлять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причинно-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следственные связи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 природе</w:t>
            </w:r>
          </w:p>
        </w:tc>
        <w:tc>
          <w:tcPr>
            <w:tcW w:w="2835" w:type="dxa"/>
            <w:shd w:val="clear" w:color="auto" w:fill="auto"/>
          </w:tcPr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оценивать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совместно с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учителем или одноклассниками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 своих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действий, вносить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соответствующие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коррективы;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внутреннем плане.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 проводить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lastRenderedPageBreak/>
              <w:t>аналогии  между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изучаемым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материалом  и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собственным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опытом.</w:t>
            </w:r>
          </w:p>
          <w:p w:rsidR="001174BD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проявлять интерес</w:t>
            </w:r>
          </w:p>
          <w:p w:rsidR="000E56E5" w:rsidRPr="00F60024" w:rsidRDefault="001174BD" w:rsidP="001174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общению и групповой работе.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2810" w:type="dxa"/>
            <w:shd w:val="clear" w:color="auto" w:fill="auto"/>
          </w:tcPr>
          <w:p w:rsidR="001939CD" w:rsidRPr="001939CD" w:rsidRDefault="001939CD" w:rsidP="00193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Природа тундры</w:t>
            </w:r>
          </w:p>
          <w:p w:rsidR="001939CD" w:rsidRPr="001939CD" w:rsidRDefault="001939CD" w:rsidP="00193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118–</w:t>
            </w:r>
            <w:r w:rsidRPr="001939CD"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0E56E5" w:rsidRPr="00151183" w:rsidRDefault="001939CD" w:rsidP="00193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9CD">
              <w:rPr>
                <w:rFonts w:ascii="Times New Roman" w:hAnsi="Times New Roman"/>
                <w:sz w:val="28"/>
                <w:szCs w:val="28"/>
              </w:rPr>
              <w:t>б) 109</w:t>
            </w:r>
          </w:p>
        </w:tc>
        <w:tc>
          <w:tcPr>
            <w:tcW w:w="2410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в тексте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о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приспособлении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животных и растений к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тундре.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растительности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степи и тундры.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Выделение основных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занятий людей в тундре,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используя текст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2268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гражданин России»;</w:t>
            </w:r>
          </w:p>
          <w:p w:rsidR="000E56E5" w:rsidRPr="00F60024" w:rsidRDefault="000E56E5" w:rsidP="00193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Выявлять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положительное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отрицательное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влияние человека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на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природу.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Приводить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примеры растений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животных тундры,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их приспособления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 жизни в тундре.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Знать основные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виды деятельности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человека в тундре</w:t>
            </w:r>
          </w:p>
        </w:tc>
        <w:tc>
          <w:tcPr>
            <w:tcW w:w="2835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адекватно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воспринимать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оценку своей работы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учителями,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товарищами;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 –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осуществлять поиск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учебнике, учебных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пособиях; –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пользоваться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знаками, символами,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моделями, схемами,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приведенными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учебной литературе;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задавать  вопросы,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адекватные данной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hAnsi="Times New Roman"/>
              </w:rPr>
              <w:t>ситуации;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810" w:type="dxa"/>
            <w:shd w:val="clear" w:color="auto" w:fill="auto"/>
          </w:tcPr>
          <w:p w:rsidR="000E56E5" w:rsidRPr="00EE294B" w:rsidRDefault="00153DB1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65CB">
              <w:rPr>
                <w:rFonts w:ascii="Times New Roman" w:hAnsi="Times New Roman"/>
                <w:sz w:val="28"/>
                <w:szCs w:val="28"/>
              </w:rPr>
              <w:t>10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>.</w:t>
            </w:r>
            <w:r w:rsidR="000E56E5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</w:t>
            </w:r>
            <w:r w:rsidR="000E56E5"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="000E56E5" w:rsidRPr="003F2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6E5">
              <w:rPr>
                <w:rFonts w:ascii="Times New Roman" w:hAnsi="Times New Roman"/>
                <w:sz w:val="28"/>
                <w:szCs w:val="28"/>
              </w:rPr>
              <w:t>«</w:t>
            </w:r>
            <w:r w:rsidR="001939CD">
              <w:rPr>
                <w:rFonts w:ascii="Times New Roman" w:hAnsi="Times New Roman"/>
                <w:sz w:val="28"/>
                <w:szCs w:val="28"/>
              </w:rPr>
              <w:t>Арктическая пустыня.</w:t>
            </w:r>
            <w:r w:rsidR="000E56E5">
              <w:rPr>
                <w:rFonts w:ascii="Times New Roman" w:hAnsi="Times New Roman"/>
                <w:sz w:val="28"/>
                <w:szCs w:val="28"/>
              </w:rPr>
              <w:t>»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39CD" w:rsidRPr="001939CD" w:rsidRDefault="001939CD" w:rsidP="00193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122–</w:t>
            </w:r>
            <w:r w:rsidRPr="001939CD">
              <w:rPr>
                <w:rFonts w:ascii="Times New Roman" w:hAnsi="Times New Roman"/>
                <w:sz w:val="28"/>
                <w:szCs w:val="28"/>
              </w:rPr>
              <w:t>127.</w:t>
            </w:r>
          </w:p>
          <w:p w:rsidR="000E56E5" w:rsidRPr="00151183" w:rsidRDefault="001939CD" w:rsidP="00193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9CD">
              <w:rPr>
                <w:rFonts w:ascii="Times New Roman" w:hAnsi="Times New Roman"/>
                <w:sz w:val="28"/>
                <w:szCs w:val="28"/>
              </w:rPr>
              <w:t>б) № 112</w:t>
            </w:r>
          </w:p>
        </w:tc>
        <w:tc>
          <w:tcPr>
            <w:tcW w:w="2410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Нахождение на карте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зоны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арктической пустыни.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понятий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«арктическая пустыня»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«пустыня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жаркого климата».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Сопоставление Арктики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Антарктики.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вопросами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заданиями в учебнике.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сообщений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животных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арктической пустыни</w:t>
            </w:r>
          </w:p>
        </w:tc>
        <w:tc>
          <w:tcPr>
            <w:tcW w:w="2268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 на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жизненные события,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бережное отношение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 окружающему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миру, природе;</w:t>
            </w:r>
          </w:p>
        </w:tc>
        <w:tc>
          <w:tcPr>
            <w:tcW w:w="2835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рисунки, текст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для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изучения природ_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ной зоны.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Воспринимать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окружающий мир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целостно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единстве природы.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Устанавливать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выявлять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причинно-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следственные связи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природе.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Выявлять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положительное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отрицательное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влияние человека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природу.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Приводить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примеры растений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животных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Арктики, их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приспособления к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арктической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пустыне.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Регулятивные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 учебной задачи; –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ориентироваться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принятой системе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учебных знаков;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Познавательные–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оценивать совместно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учителем или одноклассниками результат  своих действий,  вносить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соответствующие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коррективы;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проявлять интерес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общению и групповой работе.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2810" w:type="dxa"/>
            <w:shd w:val="clear" w:color="auto" w:fill="auto"/>
          </w:tcPr>
          <w:p w:rsidR="000E56E5" w:rsidRDefault="00153DB1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65CB">
              <w:rPr>
                <w:rFonts w:ascii="Times New Roman" w:hAnsi="Times New Roman"/>
                <w:sz w:val="28"/>
                <w:szCs w:val="28"/>
              </w:rPr>
              <w:t>11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 xml:space="preserve">.Народы Сибири. Рудознатцы. Послы. </w:t>
            </w:r>
          </w:p>
          <w:p w:rsidR="001939CD" w:rsidRPr="001939CD" w:rsidRDefault="000E56E5" w:rsidP="00193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С. 12</w:t>
            </w:r>
            <w:r w:rsidR="001939CD">
              <w:rPr>
                <w:rFonts w:ascii="Times New Roman" w:hAnsi="Times New Roman"/>
                <w:sz w:val="28"/>
                <w:szCs w:val="28"/>
              </w:rPr>
              <w:t>8-133</w:t>
            </w:r>
          </w:p>
          <w:p w:rsidR="000E56E5" w:rsidRPr="00923046" w:rsidRDefault="001939CD" w:rsidP="001939C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Проект «Народы России и их традиции».</w:t>
            </w:r>
          </w:p>
        </w:tc>
        <w:tc>
          <w:tcPr>
            <w:tcW w:w="2410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влияния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 условий на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жизнь человека.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Обмен информацией из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источников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(справочники,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энциклопедии,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Интернет) о народах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Сибири и их традициях.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значения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открытий полезных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ископаемых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развития России.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Выявление значения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соблюдения правил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поведения в обществе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(этикет)</w:t>
            </w:r>
          </w:p>
        </w:tc>
        <w:tc>
          <w:tcPr>
            <w:tcW w:w="2268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понимания чувств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 работе</w:t>
            </w:r>
          </w:p>
        </w:tc>
        <w:tc>
          <w:tcPr>
            <w:tcW w:w="2835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Устанавливать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взаимосвязи между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человеком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природой,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зависимость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 от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условиях.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Осуществлять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поиск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иллюстративного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текстового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материала в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дополнительных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источниках,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рекомендуемых</w:t>
            </w:r>
          </w:p>
          <w:p w:rsidR="000E56E5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учителем</w:t>
            </w:r>
          </w:p>
        </w:tc>
        <w:tc>
          <w:tcPr>
            <w:tcW w:w="2835" w:type="dxa"/>
            <w:shd w:val="clear" w:color="auto" w:fill="auto"/>
          </w:tcPr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оценивать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совместно с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учителем или одноклассниками результат своих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действий, вносить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соответствующие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коррективы;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Познавательные–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 проводить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аналогии  между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изучаемым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материалом  и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собственным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опытом.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проявлять интерес</w:t>
            </w:r>
          </w:p>
          <w:p w:rsidR="001939CD" w:rsidRPr="00F60024" w:rsidRDefault="001939CD" w:rsidP="001939C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 общению и групповой   работе</w:t>
            </w:r>
          </w:p>
          <w:p w:rsidR="000E56E5" w:rsidRPr="00F60024" w:rsidRDefault="000E56E5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810" w:type="dxa"/>
            <w:shd w:val="clear" w:color="auto" w:fill="auto"/>
          </w:tcPr>
          <w:p w:rsidR="000E56E5" w:rsidRDefault="00153DB1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65CB">
              <w:rPr>
                <w:rFonts w:ascii="Times New Roman" w:hAnsi="Times New Roman"/>
                <w:sz w:val="28"/>
                <w:szCs w:val="28"/>
              </w:rPr>
              <w:t>12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>.Россия накануне реформ.</w:t>
            </w:r>
          </w:p>
          <w:p w:rsidR="00FB77A7" w:rsidRPr="00FB77A7" w:rsidRDefault="00FB77A7" w:rsidP="00FB77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134-136</w:t>
            </w:r>
          </w:p>
          <w:p w:rsidR="000E56E5" w:rsidRPr="00151183" w:rsidRDefault="00FB77A7" w:rsidP="00FB77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77A7">
              <w:rPr>
                <w:rFonts w:ascii="Times New Roman" w:hAnsi="Times New Roman"/>
                <w:sz w:val="28"/>
                <w:szCs w:val="28"/>
              </w:rPr>
              <w:t>б) № 115</w:t>
            </w:r>
          </w:p>
        </w:tc>
        <w:tc>
          <w:tcPr>
            <w:tcW w:w="2410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альбомов по истории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культуры России.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Выполнение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обобщающих заданий.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картой и</w:t>
            </w:r>
          </w:p>
          <w:p w:rsidR="000E56E5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лентой времени</w:t>
            </w:r>
          </w:p>
        </w:tc>
        <w:tc>
          <w:tcPr>
            <w:tcW w:w="2268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</w:t>
            </w:r>
          </w:p>
          <w:p w:rsidR="000E56E5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устные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высказывания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одноклассников в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соответствии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обсуждаемой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темой.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Оформлять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результаты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исследовательской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работы.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понятия для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решения учебно-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познавательных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задач.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Узнавать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государственную</w:t>
            </w:r>
          </w:p>
          <w:p w:rsidR="000E56E5" w:rsidRPr="00FD5656" w:rsidRDefault="00F60024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символику</w:t>
            </w:r>
          </w:p>
        </w:tc>
        <w:tc>
          <w:tcPr>
            <w:tcW w:w="2835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адекватно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Познавательные –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осуществлять поиск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необходимой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информации в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учебнике, учебных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пособиях; –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пользоваться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знаками, символами,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моделями, схемами,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приведенными в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учебной литературе;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Коммуникативные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задавать  вопросы,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адекватные данной</w:t>
            </w:r>
          </w:p>
          <w:p w:rsidR="000E56E5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ситуации;</w:t>
            </w:r>
          </w:p>
        </w:tc>
      </w:tr>
      <w:tr w:rsidR="000E56E5" w:rsidTr="001D470E">
        <w:trPr>
          <w:gridAfter w:val="1"/>
          <w:wAfter w:w="1735" w:type="dxa"/>
          <w:trHeight w:val="609"/>
        </w:trPr>
        <w:tc>
          <w:tcPr>
            <w:tcW w:w="87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E56E5" w:rsidRPr="000B519E" w:rsidRDefault="000E56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0E56E5" w:rsidRDefault="000E56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810" w:type="dxa"/>
            <w:shd w:val="clear" w:color="auto" w:fill="auto"/>
          </w:tcPr>
          <w:p w:rsidR="000E56E5" w:rsidRPr="00151183" w:rsidRDefault="00153DB1" w:rsidP="001D47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="000E56E5" w:rsidRPr="00EE294B">
              <w:rPr>
                <w:rFonts w:ascii="Times New Roman" w:hAnsi="Times New Roman"/>
                <w:sz w:val="28"/>
                <w:szCs w:val="28"/>
              </w:rPr>
              <w:t>.</w:t>
            </w:r>
            <w:r w:rsidR="001D470E" w:rsidRPr="001D47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D470E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Урок – игра.</w:t>
            </w:r>
            <w:r w:rsidR="001D4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7A7">
              <w:rPr>
                <w:rFonts w:ascii="Times New Roman" w:hAnsi="Times New Roman"/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2410" w:type="dxa"/>
            <w:shd w:val="clear" w:color="auto" w:fill="auto"/>
          </w:tcPr>
          <w:p w:rsidR="000E56E5" w:rsidRPr="00F60024" w:rsidRDefault="000E56E5" w:rsidP="00A25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гражданской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идентичности «Я –</w:t>
            </w:r>
          </w:p>
          <w:p w:rsidR="000E56E5" w:rsidRPr="00F60024" w:rsidRDefault="00FB77A7" w:rsidP="00FB77A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гражданин России»;</w:t>
            </w:r>
          </w:p>
        </w:tc>
        <w:tc>
          <w:tcPr>
            <w:tcW w:w="2835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Оценивать устные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высказывания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одноклассников в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соответствии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с обсуждаемой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темой.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Оформлять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результаты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исследовательской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работы.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Использовать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исторические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понятия для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решения учебно-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познавательных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задач.</w:t>
            </w:r>
          </w:p>
          <w:p w:rsidR="000E56E5" w:rsidRPr="00F60024" w:rsidRDefault="000E56E5" w:rsidP="00E267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– адекватно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воспринимать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оценку своей работы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учителями,</w:t>
            </w:r>
          </w:p>
          <w:p w:rsidR="00FB77A7" w:rsidRPr="00F60024" w:rsidRDefault="00FB77A7" w:rsidP="00FB77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024">
              <w:rPr>
                <w:rFonts w:ascii="Times New Roman" w:eastAsia="Times New Roman" w:hAnsi="Times New Roman"/>
              </w:rPr>
              <w:t>товарищами;</w:t>
            </w:r>
          </w:p>
          <w:p w:rsidR="000E56E5" w:rsidRPr="00F60024" w:rsidRDefault="000E56E5" w:rsidP="00E267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1D470E" w:rsidRPr="00F60024" w:rsidRDefault="001D470E" w:rsidP="001D470E">
      <w:pPr>
        <w:rPr>
          <w:lang w:val="en-US"/>
        </w:rPr>
      </w:pPr>
    </w:p>
    <w:p w:rsidR="009B6F19" w:rsidRPr="00F60024" w:rsidRDefault="009B6F19" w:rsidP="009B6F19">
      <w:pPr>
        <w:rPr>
          <w:lang w:val="en-US"/>
        </w:rPr>
      </w:pPr>
    </w:p>
    <w:p w:rsidR="00A25982" w:rsidRPr="00C80ED1" w:rsidRDefault="00A25982" w:rsidP="00A25982">
      <w:pPr>
        <w:pStyle w:val="4"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ED1">
        <w:rPr>
          <w:rFonts w:ascii="Times New Roman" w:hAnsi="Times New Roman"/>
        </w:rPr>
        <w:lastRenderedPageBreak/>
        <w:t>Календарно – тематическо</w:t>
      </w:r>
      <w:r>
        <w:rPr>
          <w:rFonts w:ascii="Times New Roman" w:hAnsi="Times New Roman"/>
        </w:rPr>
        <w:t>е планирование по окружающему миру (4</w:t>
      </w:r>
      <w:r w:rsidRPr="00C80ED1">
        <w:rPr>
          <w:rFonts w:ascii="Times New Roman" w:hAnsi="Times New Roman"/>
        </w:rPr>
        <w:t xml:space="preserve"> класс)</w:t>
      </w:r>
    </w:p>
    <w:p w:rsidR="00A25982" w:rsidRPr="00C80ED1" w:rsidRDefault="00A25982" w:rsidP="00A2598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 – 68</w:t>
      </w:r>
      <w:r w:rsidRPr="00C80ED1">
        <w:rPr>
          <w:rFonts w:ascii="Times New Roman" w:hAnsi="Times New Roman"/>
          <w:b/>
          <w:sz w:val="28"/>
          <w:szCs w:val="28"/>
        </w:rPr>
        <w:t>,  количество  часов в неделю</w:t>
      </w:r>
      <w:r>
        <w:rPr>
          <w:rFonts w:ascii="Times New Roman" w:hAnsi="Times New Roman"/>
          <w:b/>
          <w:sz w:val="28"/>
          <w:szCs w:val="28"/>
        </w:rPr>
        <w:t xml:space="preserve"> - 2</w:t>
      </w:r>
      <w:r w:rsidRPr="00C80ED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00"/>
        <w:gridCol w:w="960"/>
        <w:gridCol w:w="2526"/>
        <w:gridCol w:w="2694"/>
        <w:gridCol w:w="2126"/>
        <w:gridCol w:w="2835"/>
        <w:gridCol w:w="3260"/>
      </w:tblGrid>
      <w:tr w:rsidR="00A25982" w:rsidTr="00100575">
        <w:trPr>
          <w:trHeight w:val="673"/>
        </w:trPr>
        <w:tc>
          <w:tcPr>
            <w:tcW w:w="1770" w:type="dxa"/>
            <w:gridSpan w:val="2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526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25982" w:rsidTr="00F60024">
        <w:trPr>
          <w:trHeight w:val="399"/>
        </w:trPr>
        <w:tc>
          <w:tcPr>
            <w:tcW w:w="87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60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5982" w:rsidRPr="000B519E" w:rsidRDefault="009B6F19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835" w:type="dxa"/>
            <w:shd w:val="clear" w:color="auto" w:fill="auto"/>
          </w:tcPr>
          <w:p w:rsidR="00A25982" w:rsidRPr="000B519E" w:rsidRDefault="009B6F19" w:rsidP="00A25982">
            <w:pPr>
              <w:rPr>
                <w:rFonts w:ascii="Times New Roman" w:hAnsi="Times New Roman"/>
                <w:sz w:val="28"/>
                <w:szCs w:val="28"/>
              </w:rPr>
            </w:pPr>
            <w:r w:rsidRPr="000B519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260" w:type="dxa"/>
            <w:shd w:val="clear" w:color="auto" w:fill="auto"/>
          </w:tcPr>
          <w:p w:rsidR="00A25982" w:rsidRPr="000B519E" w:rsidRDefault="00A25982" w:rsidP="00A259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19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</w:tr>
      <w:tr w:rsidR="00A25982" w:rsidTr="00F60024">
        <w:trPr>
          <w:trHeight w:val="237"/>
        </w:trPr>
        <w:tc>
          <w:tcPr>
            <w:tcW w:w="16171" w:type="dxa"/>
            <w:gridSpan w:val="8"/>
            <w:shd w:val="clear" w:color="auto" w:fill="auto"/>
          </w:tcPr>
          <w:p w:rsidR="00A25982" w:rsidRPr="001D470E" w:rsidRDefault="00EE294B" w:rsidP="001D47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0089A">
              <w:rPr>
                <w:rFonts w:ascii="Times New Roman" w:hAnsi="Times New Roman"/>
                <w:b/>
                <w:sz w:val="28"/>
              </w:rPr>
              <w:t>1</w:t>
            </w:r>
            <w:r w:rsidR="009B6F19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1D470E">
              <w:rPr>
                <w:rFonts w:ascii="Times New Roman" w:hAnsi="Times New Roman"/>
                <w:b/>
                <w:sz w:val="28"/>
              </w:rPr>
              <w:t xml:space="preserve">Человек и мир, созданный им. </w:t>
            </w:r>
            <w:r w:rsidR="009B6F19" w:rsidRPr="009B6F19">
              <w:rPr>
                <w:rFonts w:ascii="Times New Roman" w:hAnsi="Times New Roman"/>
                <w:b/>
                <w:sz w:val="28"/>
              </w:rPr>
              <w:t xml:space="preserve">Наши соседи на Западе. </w:t>
            </w:r>
            <w:r w:rsidR="00E444E9">
              <w:rPr>
                <w:rFonts w:ascii="Times New Roman" w:hAnsi="Times New Roman"/>
                <w:b/>
                <w:sz w:val="28"/>
              </w:rPr>
              <w:t>(21 час.</w:t>
            </w:r>
            <w:r w:rsidR="001D470E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C67202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7202" w:rsidRPr="00151183" w:rsidRDefault="00C6720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C67202" w:rsidRDefault="00C67202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1.Сфера разумной жи</w:t>
            </w:r>
            <w:r>
              <w:rPr>
                <w:rFonts w:ascii="Times New Roman" w:hAnsi="Times New Roman"/>
                <w:sz w:val="28"/>
                <w:szCs w:val="28"/>
              </w:rPr>
              <w:t>зни. Условия современной жизни.</w:t>
            </w:r>
          </w:p>
          <w:p w:rsidR="009B6F19" w:rsidRPr="00151183" w:rsidRDefault="009B6F1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С.3-11</w:t>
            </w:r>
          </w:p>
        </w:tc>
        <w:tc>
          <w:tcPr>
            <w:tcW w:w="2694" w:type="dxa"/>
            <w:shd w:val="clear" w:color="auto" w:fill="auto"/>
          </w:tcPr>
          <w:p w:rsidR="00C67202" w:rsidRPr="00F60024" w:rsidRDefault="00C67202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Проведение анализа и сравнений учебного иллюстрационного материала, старых и современных вещей. Обсуждение изменений, произошедших в жизни древнего и современного города.</w:t>
            </w:r>
            <w:r w:rsidRPr="00F60024">
              <w:rPr>
                <w:rFonts w:ascii="Times New Roman" w:hAnsi="Times New Roman"/>
              </w:rPr>
              <w:t xml:space="preserve"> </w:t>
            </w:r>
            <w:r w:rsidRPr="00F60024">
              <w:rPr>
                <w:rFonts w:ascii="Times New Roman" w:hAnsi="Times New Roman"/>
                <w:color w:val="000000"/>
              </w:rPr>
              <w:t>Работа с лентой времени: сравнение скорости познания мира в разные исторические периоды. Сравнение удаленности разных событий по отношению друг к другу. Классификация объектов окружающего мира. Составление рассказа на основе представленной схемы.</w:t>
            </w:r>
          </w:p>
        </w:tc>
        <w:tc>
          <w:tcPr>
            <w:tcW w:w="2126" w:type="dxa"/>
            <w:shd w:val="clear" w:color="auto" w:fill="auto"/>
          </w:tcPr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 своей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гражданской идентичности «Я – гражданин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России»; – понимания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этнической</w:t>
            </w:r>
          </w:p>
          <w:p w:rsidR="00C67202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принадлежности;</w:t>
            </w:r>
          </w:p>
        </w:tc>
        <w:tc>
          <w:tcPr>
            <w:tcW w:w="2835" w:type="dxa"/>
            <w:shd w:val="clear" w:color="auto" w:fill="auto"/>
          </w:tcPr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Описывать объекты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окружающего мира,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выделять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существенные и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несущественные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признаки.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Устанавливать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аналогии между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современными и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устаревшими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предметами быта и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техники. Знать, на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какого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события принято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делить историю на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два основных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периода: до н.э. и н.э.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Определять влияние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 на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окружающую при-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роду.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Понимать деление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исторического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 на периоды: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Древнейший мир,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Древний мир,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Средние века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(Средневековье),</w:t>
            </w:r>
          </w:p>
          <w:p w:rsidR="009B6F19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Новое время, Но-</w:t>
            </w:r>
          </w:p>
          <w:p w:rsidR="00C67202" w:rsidRPr="00F60024" w:rsidRDefault="009B6F19" w:rsidP="009B6F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вейшее</w:t>
            </w:r>
            <w:proofErr w:type="spellEnd"/>
            <w:r w:rsidRPr="00F60024">
              <w:rPr>
                <w:rFonts w:ascii="Times New Roman" w:hAnsi="Times New Roman"/>
              </w:rPr>
              <w:t xml:space="preserve"> время.</w:t>
            </w:r>
          </w:p>
        </w:tc>
        <w:tc>
          <w:tcPr>
            <w:tcW w:w="3260" w:type="dxa"/>
            <w:shd w:val="clear" w:color="auto" w:fill="auto"/>
          </w:tcPr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адекватно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воспринимать оценку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своей работы учителями,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товарищами; – принимать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установленные правила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 планировании и контроле способа решения;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принимать роль в учебном сотрудничестве;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Познавательные–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осуществлять поиск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необходимой информации в учебнике, учебных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пособиях; – пользоваться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знаками, символами,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моделями, схемами,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приведенными в учебной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литературе;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 задавать вопросы,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адекватные данной</w:t>
            </w:r>
          </w:p>
          <w:p w:rsidR="00C67202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ситуации;</w:t>
            </w:r>
          </w:p>
        </w:tc>
      </w:tr>
      <w:tr w:rsidR="00C67202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7202" w:rsidRPr="00151183" w:rsidRDefault="00C6720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9B6F19" w:rsidRPr="00923046" w:rsidRDefault="00C67202" w:rsidP="009B6F19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C27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2. </w:t>
            </w:r>
            <w:r w:rsidR="000C27E7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Исследовательская работа:   «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Первопроходцы в науке. Техника и человек</w:t>
            </w:r>
            <w:r w:rsidR="000C27E7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».</w:t>
            </w:r>
          </w:p>
          <w:p w:rsidR="009B6F19" w:rsidRPr="009B6F19" w:rsidRDefault="009B6F19" w:rsidP="009B6F19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6F19">
              <w:rPr>
                <w:rFonts w:ascii="Times New Roman" w:hAnsi="Times New Roman"/>
                <w:color w:val="FF0000"/>
                <w:sz w:val="28"/>
                <w:szCs w:val="28"/>
              </w:rPr>
              <w:t>С. 12-17.</w:t>
            </w:r>
          </w:p>
          <w:p w:rsidR="009B6F19" w:rsidRPr="000C27E7" w:rsidRDefault="009B6F19" w:rsidP="009B6F19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а) № 1 с.</w:t>
            </w:r>
            <w:r w:rsidRPr="009B6F19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67202" w:rsidRPr="00F60024" w:rsidRDefault="00C67202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Сравнение, классификация транспортных средств. Осуществление сбора информации о развитии науки и техники, истории возникновения технических устройств, окружающих человека. Характеристика личностных качеств, помогающих делать открытия в науке.</w:t>
            </w:r>
          </w:p>
        </w:tc>
        <w:tc>
          <w:tcPr>
            <w:tcW w:w="2126" w:type="dxa"/>
            <w:shd w:val="clear" w:color="auto" w:fill="auto"/>
          </w:tcPr>
          <w:p w:rsidR="00C67202" w:rsidRPr="00F60024" w:rsidRDefault="009B6F1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Формирование широкой мотивационной основы учебной деятельности, включающей социальные, учебно-познавательные и внешние мотивы.</w:t>
            </w:r>
          </w:p>
        </w:tc>
        <w:tc>
          <w:tcPr>
            <w:tcW w:w="2835" w:type="dxa"/>
            <w:shd w:val="clear" w:color="auto" w:fill="auto"/>
          </w:tcPr>
          <w:p w:rsidR="00C67202" w:rsidRPr="00F60024" w:rsidRDefault="009B6F1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 влияние промышленности и техники на природу. Осуществлять классификацию объектов по самостоятельно выделенным основаниям. Называть транспортные средства, технику, используемую в быту, на различных производствах. Знать правила безопасного использования электрических приборов.</w:t>
            </w:r>
          </w:p>
        </w:tc>
        <w:tc>
          <w:tcPr>
            <w:tcW w:w="3260" w:type="dxa"/>
            <w:shd w:val="clear" w:color="auto" w:fill="auto"/>
          </w:tcPr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оценивать совместно с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учителем или одноклассниками результат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своих действий, вносить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соответствующие коррективы; внутреннем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плане.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Познавательные–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проводить аналогии между изучаемым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материалом и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собственным опытом.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проявлять интерес к</w:t>
            </w:r>
          </w:p>
          <w:p w:rsidR="009B6F19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общению и групповой</w:t>
            </w:r>
          </w:p>
          <w:p w:rsidR="00C67202" w:rsidRPr="00F60024" w:rsidRDefault="009B6F19" w:rsidP="009B6F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работе.</w:t>
            </w:r>
          </w:p>
        </w:tc>
      </w:tr>
      <w:tr w:rsidR="00C67202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7202" w:rsidRPr="00151183" w:rsidRDefault="00C6720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C67202" w:rsidRDefault="00C76040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67202" w:rsidRPr="00EE294B">
              <w:rPr>
                <w:rFonts w:ascii="Times New Roman" w:hAnsi="Times New Roman"/>
                <w:sz w:val="28"/>
                <w:szCs w:val="28"/>
              </w:rPr>
              <w:t xml:space="preserve"> Трудный путь становления медицины.</w:t>
            </w:r>
          </w:p>
          <w:p w:rsidR="00C76040" w:rsidRPr="00EE294B" w:rsidRDefault="00C76040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С.17-19</w:t>
            </w:r>
          </w:p>
          <w:p w:rsidR="00C67202" w:rsidRPr="00151183" w:rsidRDefault="00C67202" w:rsidP="00A2598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C67202" w:rsidRPr="00F60024" w:rsidRDefault="00C67202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Моделирование различных ситуаций, в которых человек попал в беду и ему нужна медицинская помощь. Работа с текстом: сравнение уровня медицинской помощи в Древнем мире и сегодня.</w:t>
            </w:r>
          </w:p>
        </w:tc>
        <w:tc>
          <w:tcPr>
            <w:tcW w:w="2126" w:type="dxa"/>
            <w:shd w:val="clear" w:color="auto" w:fill="auto"/>
          </w:tcPr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67202" w:rsidRPr="00F60024" w:rsidRDefault="00C67202" w:rsidP="00F8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67202" w:rsidRPr="00F60024" w:rsidRDefault="00C76040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 значение понятий «медицина», «здоровье», «болезнь», «врач». Извлечение информации из познавательного текста. Называть телефоны экстренной</w:t>
            </w:r>
            <w:r w:rsidRPr="00F60024">
              <w:rPr>
                <w:rFonts w:ascii="Times New Roman" w:hAnsi="Times New Roman"/>
              </w:rPr>
              <w:t xml:space="preserve"> </w:t>
            </w:r>
            <w:r w:rsidRPr="00F60024">
              <w:rPr>
                <w:rFonts w:ascii="Times New Roman" w:hAnsi="Times New Roman"/>
                <w:color w:val="000000"/>
              </w:rPr>
              <w:t>медицинской помощи. Объяснять необходимость бережного отношения к здоровью.</w:t>
            </w:r>
          </w:p>
        </w:tc>
        <w:tc>
          <w:tcPr>
            <w:tcW w:w="3260" w:type="dxa"/>
            <w:shd w:val="clear" w:color="auto" w:fill="auto"/>
          </w:tcPr>
          <w:p w:rsidR="00C67202" w:rsidRPr="00F60024" w:rsidRDefault="00C67202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Строить монологическое высказывание, владеть диалогической формой коммуникации, используя в т.ч. при возможности средства и инструменты ИКТ и дистанционного общения.</w:t>
            </w:r>
          </w:p>
        </w:tc>
      </w:tr>
      <w:tr w:rsidR="00C67202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7202" w:rsidRPr="00151183" w:rsidRDefault="00C6720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C67202" w:rsidRPr="000C27E7" w:rsidRDefault="00C67202" w:rsidP="00EE294B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057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="00C76040" w:rsidRPr="00100575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C76040" w:rsidRPr="00100575">
              <w:rPr>
                <w:rFonts w:ascii="Times New Roman" w:hAnsi="Times New Roman"/>
                <w:sz w:val="28"/>
                <w:szCs w:val="28"/>
              </w:rPr>
              <w:t>. «Рассматривание готовых микропрепаратов при помощи микроскопа».</w:t>
            </w:r>
            <w:r w:rsidR="00C7604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C76040">
              <w:rPr>
                <w:rFonts w:ascii="Times New Roman" w:hAnsi="Times New Roman"/>
                <w:sz w:val="28"/>
                <w:szCs w:val="28"/>
              </w:rPr>
              <w:t>Клетка – основа строения и роста живых организмов.</w:t>
            </w:r>
          </w:p>
          <w:p w:rsidR="00C76040" w:rsidRPr="00C76040" w:rsidRDefault="00C76040" w:rsidP="00C76040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76040" w:rsidRPr="00C76040" w:rsidRDefault="00C76040" w:rsidP="00C76040">
            <w:pPr>
              <w:shd w:val="clear" w:color="auto" w:fill="FFFFFF"/>
              <w:spacing w:after="0" w:line="221" w:lineRule="exact"/>
              <w:ind w:right="8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76040" w:rsidRPr="00100575" w:rsidRDefault="00C76040" w:rsidP="00C76040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r w:rsidRPr="00100575">
              <w:rPr>
                <w:rFonts w:ascii="Times New Roman" w:hAnsi="Times New Roman"/>
                <w:sz w:val="28"/>
                <w:szCs w:val="28"/>
              </w:rPr>
              <w:t>С. 19-23.</w:t>
            </w:r>
          </w:p>
          <w:p w:rsidR="00C67202" w:rsidRPr="000C27E7" w:rsidRDefault="00C76040" w:rsidP="00C76040">
            <w:pPr>
              <w:shd w:val="clear" w:color="auto" w:fill="FFFFFF"/>
              <w:spacing w:after="0" w:line="221" w:lineRule="exact"/>
              <w:ind w:right="86" w:firstLine="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0575">
              <w:rPr>
                <w:rFonts w:ascii="Times New Roman" w:hAnsi="Times New Roman"/>
                <w:sz w:val="28"/>
                <w:szCs w:val="28"/>
              </w:rPr>
              <w:t>б) № 7</w:t>
            </w:r>
          </w:p>
        </w:tc>
        <w:tc>
          <w:tcPr>
            <w:tcW w:w="2694" w:type="dxa"/>
            <w:shd w:val="clear" w:color="auto" w:fill="auto"/>
          </w:tcPr>
          <w:p w:rsidR="00C67202" w:rsidRPr="00F60024" w:rsidRDefault="00C67202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Различение (опознавание) на рисунках различных клеток. Схематичная зарисовка строения клетки (ядро, оболочка, цитоплазма). Рассматривание готовых микропрепаратов при помощи микроскопа (под руководством учителя).</w:t>
            </w:r>
          </w:p>
        </w:tc>
        <w:tc>
          <w:tcPr>
            <w:tcW w:w="2126" w:type="dxa"/>
            <w:shd w:val="clear" w:color="auto" w:fill="auto"/>
          </w:tcPr>
          <w:p w:rsidR="00C76040" w:rsidRPr="00F60024" w:rsidRDefault="00C76040" w:rsidP="00C76040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 о</w:t>
            </w:r>
          </w:p>
          <w:p w:rsidR="00C76040" w:rsidRPr="00F60024" w:rsidRDefault="00C76040" w:rsidP="00C76040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C76040" w:rsidRPr="00F60024" w:rsidRDefault="00C76040" w:rsidP="00C76040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C67202" w:rsidRPr="00F60024" w:rsidRDefault="00C76040" w:rsidP="00C76040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C67202" w:rsidRPr="00F60024" w:rsidRDefault="00C76040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Знать строение клетки и зарисовывать ее схематично. Понимать, что клетка является основой строения и роста всех живых организмов. Различать клетки тканей человека (костная, мышечная, нервная, эпителиальная).</w:t>
            </w:r>
          </w:p>
        </w:tc>
        <w:tc>
          <w:tcPr>
            <w:tcW w:w="3260" w:type="dxa"/>
            <w:shd w:val="clear" w:color="auto" w:fill="auto"/>
          </w:tcPr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ре-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60024">
              <w:rPr>
                <w:rFonts w:ascii="Times New Roman" w:hAnsi="Times New Roman"/>
                <w:color w:val="000000"/>
              </w:rPr>
              <w:t>шению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 xml:space="preserve"> (во фронтальной</w:t>
            </w:r>
          </w:p>
          <w:p w:rsidR="00C76040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C67202" w:rsidRPr="00F60024" w:rsidRDefault="00C76040" w:rsidP="00C76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</w:t>
            </w:r>
          </w:p>
        </w:tc>
      </w:tr>
      <w:tr w:rsidR="00C67202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7202" w:rsidRPr="00151183" w:rsidRDefault="00C67202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1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C67202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5. Рост и развитие организма человека. Режим дня в его жизни.</w:t>
            </w:r>
          </w:p>
          <w:p w:rsidR="00C76040" w:rsidRPr="00C76040" w:rsidRDefault="00C76040" w:rsidP="00C760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6040" w:rsidRPr="00C76040" w:rsidRDefault="00C76040" w:rsidP="00C760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040">
              <w:rPr>
                <w:rFonts w:ascii="Times New Roman" w:hAnsi="Times New Roman"/>
                <w:sz w:val="28"/>
                <w:szCs w:val="28"/>
              </w:rPr>
              <w:t>С. 24-26.</w:t>
            </w:r>
          </w:p>
          <w:p w:rsidR="00C76040" w:rsidRPr="00151183" w:rsidRDefault="00C76040" w:rsidP="00C760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10(1-ястрока</w:t>
            </w:r>
            <w:r w:rsidRPr="00C76040">
              <w:rPr>
                <w:rFonts w:ascii="Times New Roman" w:hAnsi="Times New Roman"/>
                <w:sz w:val="28"/>
                <w:szCs w:val="28"/>
              </w:rPr>
              <w:t>табл.), 11</w:t>
            </w:r>
          </w:p>
        </w:tc>
        <w:tc>
          <w:tcPr>
            <w:tcW w:w="2694" w:type="dxa"/>
            <w:shd w:val="clear" w:color="auto" w:fill="auto"/>
          </w:tcPr>
          <w:p w:rsidR="00C67202" w:rsidRPr="00F60024" w:rsidRDefault="00C67202" w:rsidP="00F85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Расположение в хронологической последовательности фотографий в разные периоды развития человека. Анализ внешних изменений, происходящих с человеком, выявление причин и следствий. Сравнение условий труда людей различных специальностей и их режима дня. Составление режима дня. Обсуждение и оценивание режима дня одноклассников.</w:t>
            </w:r>
          </w:p>
          <w:p w:rsidR="00C67202" w:rsidRPr="00F60024" w:rsidRDefault="00C67202" w:rsidP="00F8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представления о своей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гражданской идентичности «Я – гражданин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России»; – понимания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этнической</w:t>
            </w:r>
          </w:p>
          <w:p w:rsidR="00C67202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принадлежности;</w:t>
            </w:r>
          </w:p>
        </w:tc>
        <w:tc>
          <w:tcPr>
            <w:tcW w:w="2835" w:type="dxa"/>
            <w:shd w:val="clear" w:color="auto" w:fill="auto"/>
          </w:tcPr>
          <w:p w:rsidR="00C67202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 причину роста живых организмов. Осознанно выполнять режим дня. Объяснять необходимость соблюдения человеком режима дня и его влияние на здоровье.</w:t>
            </w: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принимать роль в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учебном сотрудничестве;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понимать выделенные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учителем ориентиры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новом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учебном материале.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Познавательные–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осуществлять поиск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необходимой информации в учебнике, учебных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пособиях; – пользоваться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знаками, символами,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моделями, схемами,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приведенными в учебной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литературе;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задавать вопросы,</w:t>
            </w:r>
            <w:r w:rsidRPr="00F60024">
              <w:t xml:space="preserve"> </w:t>
            </w:r>
            <w:r w:rsidRPr="00F60024">
              <w:rPr>
                <w:rFonts w:ascii="Times New Roman" w:hAnsi="Times New Roman"/>
                <w:color w:val="000000"/>
              </w:rPr>
              <w:t>адекватные данной</w:t>
            </w:r>
          </w:p>
          <w:p w:rsidR="00C67202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ситуации;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Pr="0015118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Лекарственные 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растения.</w:t>
            </w:r>
          </w:p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803">
              <w:rPr>
                <w:rFonts w:ascii="Times New Roman" w:hAnsi="Times New Roman"/>
                <w:sz w:val="28"/>
                <w:szCs w:val="28"/>
              </w:rPr>
              <w:t>С. 26-29.</w:t>
            </w:r>
          </w:p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803">
              <w:rPr>
                <w:rFonts w:ascii="Times New Roman" w:hAnsi="Times New Roman"/>
                <w:sz w:val="28"/>
                <w:szCs w:val="28"/>
              </w:rPr>
              <w:t>б) № 12</w:t>
            </w:r>
          </w:p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компьют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ером.</w:t>
            </w:r>
          </w:p>
          <w:p w:rsidR="00671803" w:rsidRPr="00EE294B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гербарным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материалом, текстом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учебника 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справочными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материалами: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знакомство с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лекарственными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растениями и их целебным действием;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составление перечня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лекарственных растений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для лечения простуды 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расстройства желудка,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которые могут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пригодиться в походе.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Изготовление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гербарного образца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«Лекарственное растение» под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Изучение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лекарственных растений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пришкольном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чувства сопричастности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гордости за свою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Родину и ее народ;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внутренней позиции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обучающегося на уровне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положительного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отношения к занятиям по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курсу «Окружающий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мир», к школе.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Узнавать и называть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3-5 местных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лекарственных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растений (на выбор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ученика).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Знать основные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правила сбора, сушки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 применения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изученных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лекарственных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растений</w:t>
            </w: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адекватно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воспринимать оценку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своей работы учителями,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товарищами;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понимать выделенные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учителем ориентиры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новом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учебном материале.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Познавательные–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осуществлять поиск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необходимой информации в учебнике, учебных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пособиях;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задавать вопросы,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адекватные данной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ситуации;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Pr="0015118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Средневековь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30-35,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54-57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картами: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определение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географического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положения Западной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Европы и характеристика ее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природных условий.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иллюстрациями и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текстом: описание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внешнего вида, условий жизни и занятий людей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средневекового города.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Обсуждение условий жизни средневековых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рыцарей (с приведением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примеров из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литературных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произведений,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кинофильмов, художественных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произведений).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Формулирование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«правил» рыцарского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поступка.</w:t>
            </w:r>
          </w:p>
        </w:tc>
        <w:tc>
          <w:tcPr>
            <w:tcW w:w="2126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понимания чувств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людей;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оценивать совместно с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учителем или одноклассниками результат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своих действий, вносить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соответствующие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коррективы;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интервал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времени, именуемый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Средневековьем.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Кратко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природные условия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Западной Европы.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страны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Западной и Восточной Европы.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Уметь работать с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картами, иллюстрациями для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получения необходимой информации.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главные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события, про-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изошедшие в период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Средневековья на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Руси.</w:t>
            </w: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Познавательные–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ориентироваться на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возможное разнообразие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способов решения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учебных задач; –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воспринимать смысл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познавательного текста;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проводить аналогии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между изучаемым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материалом и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собственным опытом.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проявлять интерес к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общению и групповой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работе.</w:t>
            </w:r>
          </w:p>
        </w:tc>
      </w:tr>
      <w:tr w:rsidR="00C67202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7202" w:rsidRPr="000B519E" w:rsidRDefault="00C6720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67202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6" w:type="dxa"/>
            <w:shd w:val="clear" w:color="auto" w:fill="auto"/>
          </w:tcPr>
          <w:p w:rsidR="00C67202" w:rsidRDefault="00671803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67202">
              <w:rPr>
                <w:rFonts w:ascii="Times New Roman" w:hAnsi="Times New Roman"/>
                <w:sz w:val="28"/>
                <w:szCs w:val="28"/>
              </w:rPr>
              <w:t>. Осанка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803" w:rsidRPr="00151183" w:rsidRDefault="00671803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С.35- 37</w:t>
            </w:r>
          </w:p>
        </w:tc>
        <w:tc>
          <w:tcPr>
            <w:tcW w:w="2694" w:type="dxa"/>
            <w:shd w:val="clear" w:color="auto" w:fill="auto"/>
          </w:tcPr>
          <w:p w:rsidR="00C67202" w:rsidRPr="00F60024" w:rsidRDefault="00C67202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Определение признаков правильной осанки человека. Обсуждение вопросов: как осанка и жестикуляция человека влияют на восприятие этого человека другими людьми; важна ли красивая осанка для девочек и мальчиков; одинаковые ли упражнения они должны делать. Разработка серии физических упражнений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для поддержания правильной осанки.</w:t>
            </w:r>
          </w:p>
        </w:tc>
        <w:tc>
          <w:tcPr>
            <w:tcW w:w="2126" w:type="dxa"/>
            <w:shd w:val="clear" w:color="auto" w:fill="auto"/>
          </w:tcPr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эмоциональная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отзывчивость на жизненные события, бережное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отношение к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окружающему миру, при-</w:t>
            </w:r>
          </w:p>
          <w:p w:rsidR="00C67202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роде;</w:t>
            </w:r>
          </w:p>
        </w:tc>
        <w:tc>
          <w:tcPr>
            <w:tcW w:w="2835" w:type="dxa"/>
            <w:shd w:val="clear" w:color="auto" w:fill="auto"/>
          </w:tcPr>
          <w:p w:rsidR="00C67202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 взаимозависимость между осанкой и здоровьем человека. Называть признаки правильной осанки. Использовать различные упражнения для формирования правильной осанки.</w:t>
            </w: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менять позиции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слушателя, читателя, зрителя в зависимости от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учебной задачи; ориентироваться в принятой системе учебных знаков;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Познавательные–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оценивать совместно с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учителем или одноклассниками результат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своих действий, вносить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соответствующие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Коммуникативные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реализовывать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потребность в общении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 сверстниками;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проявлять интерес к</w:t>
            </w:r>
          </w:p>
          <w:p w:rsidR="00671803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общению и групповой</w:t>
            </w:r>
          </w:p>
          <w:p w:rsidR="00C67202" w:rsidRPr="00F60024" w:rsidRDefault="00671803" w:rsidP="006718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работе.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26" w:type="dxa"/>
            <w:shd w:val="clear" w:color="auto" w:fill="auto"/>
          </w:tcPr>
          <w:p w:rsidR="00671803" w:rsidRDefault="00671803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>. Скелет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человека.</w:t>
            </w:r>
          </w:p>
          <w:p w:rsidR="00671803" w:rsidRPr="00EE294B" w:rsidRDefault="00671803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С.38-43</w:t>
            </w:r>
          </w:p>
          <w:p w:rsidR="00671803" w:rsidRPr="00151183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иллюстрациями и текстом учебника: распознавание на рисунках и муляжах основных костей черепа, грудной клетки, конечностей человека; определение их назначения. Обсуждение разных травм на основе иллюстрационных материалов. Составление алгоритма действий при оказании первой помощи человеку, получившему травму.</w:t>
            </w:r>
          </w:p>
        </w:tc>
        <w:tc>
          <w:tcPr>
            <w:tcW w:w="2126" w:type="dxa"/>
            <w:shd w:val="clear" w:color="auto" w:fill="auto"/>
          </w:tcPr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интерес к учебному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671803" w:rsidRPr="00F60024" w:rsidRDefault="00671803" w:rsidP="00671803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ситуаций;.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71803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 взаимосвязь между строением разных отделов скелета и их функциями. Характеризовать строение конечностей человека. Определять подвижные и неподвижные сочленения костей и их</w:t>
            </w:r>
          </w:p>
          <w:p w:rsidR="00671803" w:rsidRPr="00F60024" w:rsidRDefault="00671803" w:rsidP="001838D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значение. Знать правила поведения при получении травмы, оказания первой помощи при порезах, ушибе, травме конечности (вывихе, переломе).</w:t>
            </w: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Воспринимать и анализировать сообщения и важнейшие их компоненты – тексты. Анализировать изучаемые объекты с выделением существенных и несущественных признаков.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6" w:type="dxa"/>
            <w:shd w:val="clear" w:color="auto" w:fill="auto"/>
          </w:tcPr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Скелет человека. Оказание первой помощи при </w:t>
            </w:r>
            <w:r w:rsidRPr="00671803">
              <w:rPr>
                <w:rFonts w:ascii="Times New Roman" w:hAnsi="Times New Roman"/>
                <w:sz w:val="28"/>
                <w:szCs w:val="28"/>
              </w:rPr>
              <w:t>травмах.</w:t>
            </w:r>
          </w:p>
          <w:p w:rsidR="00671803" w:rsidRPr="0067180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803">
              <w:rPr>
                <w:rFonts w:ascii="Times New Roman" w:hAnsi="Times New Roman"/>
                <w:sz w:val="28"/>
                <w:szCs w:val="28"/>
              </w:rPr>
              <w:t>С. 43-48.</w:t>
            </w:r>
          </w:p>
          <w:p w:rsidR="00671803" w:rsidRPr="00151183" w:rsidRDefault="00671803" w:rsidP="006718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803">
              <w:rPr>
                <w:rFonts w:ascii="Times New Roman" w:hAnsi="Times New Roman"/>
                <w:sz w:val="28"/>
                <w:szCs w:val="28"/>
              </w:rPr>
              <w:t>б) № 20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иллюстрациями: распознавание разных мышц на рисунке, анализ строения мышечной клетки. Сравнение особенностей строения и функций клеток костной и мышечной тканей. Практическая работа: анализ и сравнение работы мышц-сгибателей и мышц-разгибателей на примере руки; наблюдение за работой мышц рук при нагрузке тяжестью. Обсуждение результатов практической работы.</w:t>
            </w:r>
          </w:p>
        </w:tc>
        <w:tc>
          <w:tcPr>
            <w:tcW w:w="2126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чувства сопричастности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гордости за свою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Родину и ее народ;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внутренней позиции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обучающегося на уровне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положительного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отношения к занятиям по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курсу «Окружающий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мир», к школе.</w:t>
            </w:r>
          </w:p>
        </w:tc>
        <w:tc>
          <w:tcPr>
            <w:tcW w:w="2835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взаимосвязь между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строением разных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отделов скелета и их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функции.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строение конечностей человека.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Определять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подвижные и неподвижные сочленения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костей и их значение.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Знать правила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поведения при по-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лучении травмы,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оказание первой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помощи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вывихе, переломе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конечности.</w:t>
            </w: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Учитывать другое мнение и позицию, стремиться к координации различных позиций в сотрудничестве.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принимать роль в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учебном сотрудничестве;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понимать выделенные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учителем ориентиры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новом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учебном материале.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–осуществлять поиск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необходимой информации в учебнике, учебных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пособиях; – пользоваться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знаками, символами,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моделями, схемами,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приведенными в учебной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26" w:type="dxa"/>
            <w:shd w:val="clear" w:color="auto" w:fill="auto"/>
          </w:tcPr>
          <w:p w:rsidR="0062614B" w:rsidRPr="00100575" w:rsidRDefault="0062614B" w:rsidP="006261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718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0575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Pr="00100575">
              <w:rPr>
                <w:rFonts w:ascii="Times New Roman" w:hAnsi="Times New Roman"/>
                <w:sz w:val="28"/>
                <w:szCs w:val="28"/>
              </w:rPr>
              <w:t>.  «Анализ и сравнение работы мышц сгибателей и разгибателей на примере руки.</w:t>
            </w:r>
          </w:p>
          <w:p w:rsidR="0062614B" w:rsidRPr="0062614B" w:rsidRDefault="0062614B" w:rsidP="00626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Мышцы тела. </w:t>
            </w:r>
          </w:p>
          <w:p w:rsidR="0062614B" w:rsidRPr="0062614B" w:rsidRDefault="0062614B" w:rsidP="00626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614B">
              <w:rPr>
                <w:rFonts w:ascii="Times New Roman" w:hAnsi="Times New Roman"/>
                <w:sz w:val="28"/>
                <w:szCs w:val="28"/>
              </w:rPr>
              <w:t>С.49-53.</w:t>
            </w:r>
          </w:p>
          <w:p w:rsidR="0062614B" w:rsidRPr="0062614B" w:rsidRDefault="0062614B" w:rsidP="00626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614B">
              <w:rPr>
                <w:rFonts w:ascii="Times New Roman" w:hAnsi="Times New Roman"/>
                <w:sz w:val="28"/>
                <w:szCs w:val="28"/>
              </w:rPr>
              <w:t>б) № 22</w:t>
            </w:r>
          </w:p>
          <w:p w:rsidR="00671803" w:rsidRPr="00151183" w:rsidRDefault="00671803" w:rsidP="00626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иллюстрациями: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распознавание разных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мышц на рисунке (с. 39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учебника), анализ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строения мышечной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клетки (с. 22).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Сравнение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особенностей строения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 функций клеток костной и мышечной тканей.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Практическая работа: анализ и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сравнение работы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мышц-сгибателей и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мышц-разгибателей на примере руки.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Обсуждение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результатов практической работы.</w:t>
            </w:r>
          </w:p>
        </w:tc>
        <w:tc>
          <w:tcPr>
            <w:tcW w:w="2126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интерес к учебному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материалу; – этические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чувства (сочувствия,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стыда, вины, совести) на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основании анализа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простых ситуаций;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представление о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причинах успеха в учебе;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знание основных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назначение мышц в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организме.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зависимость развития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костно-мышечной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системы от занятий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спортом.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Уметь на основе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наблюдения делать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выводы</w:t>
            </w:r>
          </w:p>
        </w:tc>
        <w:tc>
          <w:tcPr>
            <w:tcW w:w="3260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 деятельности под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26" w:type="dxa"/>
            <w:shd w:val="clear" w:color="auto" w:fill="auto"/>
          </w:tcPr>
          <w:p w:rsidR="00671803" w:rsidRPr="00EE294B" w:rsidRDefault="0062614B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>. Начало нового времени.</w:t>
            </w:r>
          </w:p>
          <w:p w:rsidR="00671803" w:rsidRPr="00151183" w:rsidRDefault="0062614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С.58-61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текстом учебника: знакомство с эпохой Возрождения. Анализ репродукций картин художников эпохи Возрождения: определение сюжета картины, ее настроения. Нахождение существенных различий в написании картин.</w:t>
            </w:r>
          </w:p>
        </w:tc>
        <w:tc>
          <w:tcPr>
            <w:tcW w:w="2126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2614B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Использовать тексты, иллюстрации в целях получения нужной информации. Определять эпоху Возрождения как этап развития человечества. Называть 2–3 имени великих художников эпохи Возрождения (на выбор ученика).</w:t>
            </w:r>
          </w:p>
        </w:tc>
        <w:tc>
          <w:tcPr>
            <w:tcW w:w="3260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на заданный вопрос;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Коммуникативные–– допускать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526" w:type="dxa"/>
            <w:shd w:val="clear" w:color="auto" w:fill="auto"/>
          </w:tcPr>
          <w:p w:rsidR="00671803" w:rsidRPr="00EE294B" w:rsidRDefault="0062614B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>. Расширение знаний о Земле.</w:t>
            </w:r>
          </w:p>
          <w:p w:rsidR="00671803" w:rsidRPr="00151183" w:rsidRDefault="0062614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С.61-65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Нахождение на картах и глобусе параллелей и меридианов. Работа с градусной сеткой (системой координат) на примере игры «Морской бой». Работа с картой: обсуждение маршрута путешествия Колумба. Нахождение необходимой информации в справочном материале учебника.</w:t>
            </w:r>
          </w:p>
        </w:tc>
        <w:tc>
          <w:tcPr>
            <w:tcW w:w="2126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Показывать на карте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 глобусе параллели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 меридианы.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Пользоваться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градусной сеткой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(системой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координат)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значение </w:t>
            </w:r>
            <w:proofErr w:type="spellStart"/>
            <w:r w:rsidRPr="00F60024">
              <w:rPr>
                <w:rFonts w:ascii="Times New Roman" w:hAnsi="Times New Roman"/>
                <w:color w:val="000000"/>
              </w:rPr>
              <w:t>путе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>-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шествия Колумба.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имя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великого </w:t>
            </w:r>
            <w:proofErr w:type="spellStart"/>
            <w:r w:rsidRPr="00F60024">
              <w:rPr>
                <w:rFonts w:ascii="Times New Roman" w:hAnsi="Times New Roman"/>
                <w:color w:val="000000"/>
              </w:rPr>
              <w:t>морепла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>-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60024">
              <w:rPr>
                <w:rFonts w:ascii="Times New Roman" w:hAnsi="Times New Roman"/>
                <w:color w:val="000000"/>
              </w:rPr>
              <w:t>вателя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 xml:space="preserve"> - Христофора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Колумба. Соотносить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дату открытия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Америки с веком и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отмечать на ленте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времени</w:t>
            </w:r>
          </w:p>
        </w:tc>
        <w:tc>
          <w:tcPr>
            <w:tcW w:w="3260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 учебный материал;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Коммуникативные–допускать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–договариваться,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526" w:type="dxa"/>
            <w:shd w:val="clear" w:color="auto" w:fill="auto"/>
          </w:tcPr>
          <w:p w:rsidR="00671803" w:rsidRPr="00923046" w:rsidRDefault="0062614B" w:rsidP="00EE294B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71803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671803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71803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«Работа с картой. Маршрут путешествия Магеллана».</w:t>
            </w:r>
          </w:p>
          <w:p w:rsidR="00671803" w:rsidRPr="00B858DA" w:rsidRDefault="00671803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8DA">
              <w:rPr>
                <w:rFonts w:ascii="Times New Roman" w:hAnsi="Times New Roman"/>
                <w:sz w:val="28"/>
                <w:szCs w:val="28"/>
              </w:rPr>
              <w:t>Кругосветное путешествие Магеллана.</w:t>
            </w:r>
          </w:p>
          <w:p w:rsidR="0062614B" w:rsidRPr="0062614B" w:rsidRDefault="0062614B" w:rsidP="00626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65-</w:t>
            </w:r>
            <w:r w:rsidRPr="0062614B">
              <w:rPr>
                <w:rFonts w:ascii="Times New Roman" w:hAnsi="Times New Roman"/>
                <w:sz w:val="28"/>
                <w:szCs w:val="28"/>
              </w:rPr>
              <w:t>67.</w:t>
            </w:r>
          </w:p>
          <w:p w:rsidR="00671803" w:rsidRPr="00151183" w:rsidRDefault="0062614B" w:rsidP="00626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№ 1 с.</w:t>
            </w:r>
            <w:r w:rsidRPr="0062614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картой: обсуждение маршрута кругосветного путешествия Магеллана, нахождение Магелланова пролива; описание рельефа Южной Америки. Нахождение информации в справочном материале учебника.</w:t>
            </w:r>
          </w:p>
        </w:tc>
        <w:tc>
          <w:tcPr>
            <w:tcW w:w="2126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2614B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 значение кругосветного путешествия Магеллана. Уметь по карте и тексту учебника составлять описание маршрутов великих географических открытий. Отмечать на ленте времени историческое событие.</w:t>
            </w:r>
          </w:p>
        </w:tc>
        <w:tc>
          <w:tcPr>
            <w:tcW w:w="3260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 учебный материал;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  допускать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договариваться,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:rsidR="00671803" w:rsidRDefault="0062614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>. Природа нового света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14B" w:rsidRPr="00151183" w:rsidRDefault="0062614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С.68-70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Установление связи между живой природой и климатическими условиями Северной Америки. Сопоставление природы России и Северной Америки. Работа со справочным материалом учебника. Составление экспозиции из собранного иллюстрационного материала «Природа Северной Америки».</w:t>
            </w:r>
          </w:p>
        </w:tc>
        <w:tc>
          <w:tcPr>
            <w:tcW w:w="2126" w:type="dxa"/>
            <w:shd w:val="clear" w:color="auto" w:fill="auto"/>
          </w:tcPr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671803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62614B" w:rsidRPr="00F60024" w:rsidRDefault="0062614B" w:rsidP="006261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r w:rsidRPr="00F60024">
              <w:rPr>
                <w:rFonts w:ascii="Times New Roman" w:hAnsi="Times New Roman"/>
              </w:rPr>
              <w:lastRenderedPageBreak/>
              <w:t>поведения.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2614B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Находить на карте географические объекты Северной Америки. Объяснять причины природного разнообразия Северной Америки. Сравнивать животный и растительный мир Северной Америки и России. Обнаруживать взаимосвязи между живой и неживой природой. Сравнивать природные зоны разных материков.</w:t>
            </w:r>
          </w:p>
        </w:tc>
        <w:tc>
          <w:tcPr>
            <w:tcW w:w="3260" w:type="dxa"/>
            <w:shd w:val="clear" w:color="auto" w:fill="auto"/>
          </w:tcPr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62614B" w:rsidRPr="00F60024" w:rsidRDefault="00E444E9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внутреннем </w:t>
            </w:r>
            <w:r w:rsidR="0062614B" w:rsidRPr="00F60024">
              <w:rPr>
                <w:rFonts w:ascii="Times New Roman" w:hAnsi="Times New Roman"/>
                <w:color w:val="000000"/>
              </w:rPr>
              <w:t>плане.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– обобщать и</w:t>
            </w:r>
          </w:p>
          <w:p w:rsidR="0062614B" w:rsidRPr="00F60024" w:rsidRDefault="00E444E9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Классифицировать </w:t>
            </w:r>
            <w:r w:rsidR="0062614B"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договариваться,</w:t>
            </w:r>
          </w:p>
          <w:p w:rsidR="0062614B" w:rsidRPr="00F60024" w:rsidRDefault="00E444E9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</w:t>
            </w:r>
            <w:r w:rsidR="0062614B" w:rsidRPr="00F60024">
              <w:rPr>
                <w:rFonts w:ascii="Times New Roman" w:hAnsi="Times New Roman"/>
                <w:color w:val="000000"/>
              </w:rPr>
              <w:t>шению (во фронтальной</w:t>
            </w:r>
          </w:p>
          <w:p w:rsidR="0062614B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671803" w:rsidRPr="00F60024" w:rsidRDefault="0062614B" w:rsidP="006261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26" w:type="dxa"/>
            <w:shd w:val="clear" w:color="auto" w:fill="auto"/>
          </w:tcPr>
          <w:p w:rsidR="00E444E9" w:rsidRPr="00E444E9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>. Развит</w:t>
            </w:r>
            <w:r>
              <w:rPr>
                <w:rFonts w:ascii="Times New Roman" w:hAnsi="Times New Roman"/>
                <w:sz w:val="28"/>
                <w:szCs w:val="28"/>
              </w:rPr>
              <w:t>ие науки. Устройство Вселенной.</w:t>
            </w:r>
          </w:p>
          <w:p w:rsidR="00E444E9" w:rsidRPr="00E444E9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4E9">
              <w:rPr>
                <w:rFonts w:ascii="Times New Roman" w:hAnsi="Times New Roman"/>
                <w:sz w:val="28"/>
                <w:szCs w:val="28"/>
              </w:rPr>
              <w:t>С. 70-71.</w:t>
            </w:r>
          </w:p>
          <w:p w:rsidR="00E444E9" w:rsidRPr="00E444E9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№ 28Законы </w:t>
            </w:r>
            <w:r w:rsidRPr="00E444E9"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671803" w:rsidRPr="00151183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4E9">
              <w:rPr>
                <w:rFonts w:ascii="Times New Roman" w:hAnsi="Times New Roman"/>
                <w:sz w:val="28"/>
                <w:szCs w:val="28"/>
              </w:rPr>
              <w:t>С. 71-74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Обсуждение строения Солнечной системы. Выделение существенных признаков Солнца, Луны, Земли и какой-либо планеты Солнечной системы. Извлечение необходимой информации из справочного материала учебника. Создание макета или рисунка Солнечной системы.</w:t>
            </w:r>
          </w:p>
        </w:tc>
        <w:tc>
          <w:tcPr>
            <w:tcW w:w="2126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671803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Оценивать влияние открытия Коперника на развитие наук и будущее человечества. Пользоваться  справочниками и дополнительной литературой. Выделять существенные признаки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Солнца, Луны, Земли.</w:t>
            </w:r>
          </w:p>
          <w:p w:rsidR="00671803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Применять полученные знания при изготовлении макета или рисунка.</w:t>
            </w:r>
          </w:p>
        </w:tc>
        <w:tc>
          <w:tcPr>
            <w:tcW w:w="3260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 действия в устной,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671803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671803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71803" w:rsidRPr="000B519E" w:rsidRDefault="00671803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71803" w:rsidRDefault="00671803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526" w:type="dxa"/>
            <w:shd w:val="clear" w:color="auto" w:fill="auto"/>
          </w:tcPr>
          <w:p w:rsidR="00671803" w:rsidRPr="00EE294B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71803" w:rsidRPr="00EE294B">
              <w:rPr>
                <w:rFonts w:ascii="Times New Roman" w:hAnsi="Times New Roman"/>
                <w:sz w:val="28"/>
                <w:szCs w:val="28"/>
              </w:rPr>
              <w:t>. Законы природы.</w:t>
            </w:r>
          </w:p>
          <w:p w:rsidR="00671803" w:rsidRPr="00151183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2694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Извлечение необходимой информации из познавательного текста учебника.</w:t>
            </w:r>
          </w:p>
        </w:tc>
        <w:tc>
          <w:tcPr>
            <w:tcW w:w="2126" w:type="dxa"/>
            <w:shd w:val="clear" w:color="auto" w:fill="auto"/>
          </w:tcPr>
          <w:p w:rsidR="00671803" w:rsidRPr="00F60024" w:rsidRDefault="00671803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Проводить несложные наблюдения в окружающей среде. Понимать значение открытия Ньютоном закона всемирного тяготения.</w:t>
            </w:r>
          </w:p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причины различных явлений в окружающем мире и делать выводы.</w:t>
            </w:r>
          </w:p>
        </w:tc>
        <w:tc>
          <w:tcPr>
            <w:tcW w:w="2835" w:type="dxa"/>
            <w:shd w:val="clear" w:color="auto" w:fill="auto"/>
          </w:tcPr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Формирование чувства прекрасного на основе знакомства с миром природы и лучшими образцами мировой и отечественной культуры.</w:t>
            </w:r>
          </w:p>
          <w:p w:rsidR="00671803" w:rsidRPr="00F60024" w:rsidRDefault="00671803" w:rsidP="00F8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71803" w:rsidRPr="00F60024" w:rsidRDefault="00671803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Устанавливать причинно-следственные связи в изучаемом круге явлений. Строить логическое рассуждение, включающее установление причинно-следственных связей.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26" w:type="dxa"/>
            <w:shd w:val="clear" w:color="auto" w:fill="auto"/>
          </w:tcPr>
          <w:p w:rsidR="00E444E9" w:rsidRPr="00EE294B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>. Открытие невидимого мира.</w:t>
            </w:r>
          </w:p>
          <w:p w:rsidR="00E444E9" w:rsidRPr="00151183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С.74- 76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иллюстративным материалом учебника. Знакомство с устройством микроскопа.</w:t>
            </w:r>
          </w:p>
        </w:tc>
        <w:tc>
          <w:tcPr>
            <w:tcW w:w="2126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proofErr w:type="spellStart"/>
            <w:r w:rsidRPr="00F60024">
              <w:rPr>
                <w:rFonts w:ascii="Times New Roman" w:hAnsi="Times New Roman"/>
              </w:rPr>
              <w:t>поведе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ния</w:t>
            </w:r>
            <w:proofErr w:type="spellEnd"/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E444E9" w:rsidP="001838D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 роль личности в открытиях и изобретениях научной техники. Иметь представление о назначении микроскопа, называть его основные части.</w:t>
            </w:r>
          </w:p>
        </w:tc>
        <w:tc>
          <w:tcPr>
            <w:tcW w:w="3260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526" w:type="dxa"/>
            <w:shd w:val="clear" w:color="auto" w:fill="auto"/>
          </w:tcPr>
          <w:p w:rsidR="00E444E9" w:rsidRPr="00E444E9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Победа над эпидемиями.</w:t>
            </w:r>
          </w:p>
          <w:p w:rsidR="00E444E9" w:rsidRPr="00151183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54-57,</w:t>
            </w:r>
            <w:r w:rsidRPr="00E444E9">
              <w:rPr>
                <w:rFonts w:ascii="Times New Roman" w:hAnsi="Times New Roman"/>
                <w:sz w:val="28"/>
                <w:szCs w:val="28"/>
              </w:rPr>
              <w:t>77-78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Извлечение необходимой информации из познавательного текста учебника.</w:t>
            </w:r>
          </w:p>
          <w:p w:rsidR="00E444E9" w:rsidRPr="00F60024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Обсуждение путей распространения инфекционных болезней. Формулирование правил предупреждения распространения инфекционных заболеваний.</w:t>
            </w:r>
          </w:p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proofErr w:type="spellStart"/>
            <w:r w:rsidRPr="00F60024">
              <w:rPr>
                <w:rFonts w:ascii="Times New Roman" w:hAnsi="Times New Roman"/>
              </w:rPr>
              <w:t>поведе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ния</w:t>
            </w:r>
            <w:proofErr w:type="spellEnd"/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Иметь представление о понятиях «инфекция», «вакцинация».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Объяснять значение для человечества открытия </w:t>
            </w:r>
            <w:proofErr w:type="spellStart"/>
            <w:r w:rsidRPr="00F60024">
              <w:rPr>
                <w:rFonts w:ascii="Times New Roman" w:hAnsi="Times New Roman"/>
                <w:color w:val="000000"/>
              </w:rPr>
              <w:t>Дженнера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>. Называть 1-2 болезни, против которых детям делают прививки. Характеризовать пути распространения различных инфекций. Знать правила предупреждения распространения инфекционных заболеваний.</w:t>
            </w:r>
          </w:p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526" w:type="dxa"/>
            <w:shd w:val="clear" w:color="auto" w:fill="auto"/>
          </w:tcPr>
          <w:p w:rsidR="00E444E9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/>
                <w:sz w:val="28"/>
                <w:szCs w:val="28"/>
              </w:rPr>
              <w:t>равила здорового образа жизни.</w:t>
            </w:r>
          </w:p>
          <w:p w:rsidR="00E444E9" w:rsidRPr="00151183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С.79- 81 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текстом и иллюстрацией в учебнике. Сравнение традиций соблюдения личной гигиены разных народов. Составление правил личной гигиены. Коллективное обсуждение значения закаливания для здоровья человека.</w:t>
            </w:r>
          </w:p>
        </w:tc>
        <w:tc>
          <w:tcPr>
            <w:tcW w:w="2126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Характеризовать своими словами значение понятий «гигиена», «закаливание».</w:t>
            </w:r>
          </w:p>
          <w:p w:rsidR="00E444E9" w:rsidRPr="00F60024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Знать основные правила личной гигиены.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Приводить примеры способов закаливания.</w:t>
            </w:r>
          </w:p>
        </w:tc>
        <w:tc>
          <w:tcPr>
            <w:tcW w:w="3260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на заданный вопрос;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E444E9" w:rsidTr="00154B62">
        <w:trPr>
          <w:trHeight w:val="278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26" w:type="dxa"/>
            <w:shd w:val="clear" w:color="auto" w:fill="auto"/>
          </w:tcPr>
          <w:p w:rsidR="00E444E9" w:rsidRPr="00151183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0575">
              <w:rPr>
                <w:rFonts w:ascii="Times New Roman" w:hAnsi="Times New Roman"/>
                <w:sz w:val="28"/>
                <w:szCs w:val="28"/>
              </w:rPr>
              <w:t>Пр.р. «Рассматривание кожного покрова».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8DA">
              <w:rPr>
                <w:rFonts w:ascii="Times New Roman" w:hAnsi="Times New Roman"/>
                <w:sz w:val="28"/>
                <w:szCs w:val="28"/>
              </w:rPr>
              <w:t>Особенности кожного покрова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Рассматривание кожного покрова: обсуждение результатов наблюдения за кожей, определение строения и функций кожи. Работа с текстом. Формулирование правил ухода за кожей, а также правил поведения на пляже и во время зимних прогулок.</w:t>
            </w:r>
          </w:p>
        </w:tc>
        <w:tc>
          <w:tcPr>
            <w:tcW w:w="2126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 причинах успеха в учебе;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 значение кожи. Использовать знания о строении и функциях кожи для сохранения и укрепления здоровья.</w:t>
            </w:r>
          </w:p>
        </w:tc>
        <w:tc>
          <w:tcPr>
            <w:tcW w:w="3260" w:type="dxa"/>
            <w:shd w:val="clear" w:color="auto" w:fill="auto"/>
          </w:tcPr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E444E9" w:rsidRPr="00F60024" w:rsidRDefault="00E444E9" w:rsidP="00E444E9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руководством учителя);</w:t>
            </w:r>
          </w:p>
        </w:tc>
      </w:tr>
      <w:tr w:rsidR="00E444E9" w:rsidTr="00154B62">
        <w:trPr>
          <w:trHeight w:val="358"/>
        </w:trPr>
        <w:tc>
          <w:tcPr>
            <w:tcW w:w="16171" w:type="dxa"/>
            <w:gridSpan w:val="8"/>
            <w:shd w:val="clear" w:color="auto" w:fill="auto"/>
          </w:tcPr>
          <w:p w:rsidR="00E444E9" w:rsidRPr="00F0089A" w:rsidRDefault="00E444E9" w:rsidP="00EE2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BC734B">
              <w:rPr>
                <w:rFonts w:ascii="Times New Roman" w:hAnsi="Times New Roman"/>
                <w:b/>
                <w:sz w:val="28"/>
                <w:szCs w:val="28"/>
              </w:rPr>
              <w:t>.Преобразования в России 10</w:t>
            </w:r>
            <w:r w:rsidRPr="00F0089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526" w:type="dxa"/>
            <w:shd w:val="clear" w:color="auto" w:fill="auto"/>
          </w:tcPr>
          <w:p w:rsidR="00E444E9" w:rsidRPr="00923046" w:rsidRDefault="00154B62" w:rsidP="00EE294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E444E9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«Россия при Петре I.».</w:t>
            </w:r>
          </w:p>
          <w:p w:rsidR="00E444E9" w:rsidRPr="00EE294B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44E9" w:rsidRPr="00151183" w:rsidRDefault="00E444E9" w:rsidP="00E444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4E9">
              <w:rPr>
                <w:rFonts w:ascii="Times New Roman" w:hAnsi="Times New Roman"/>
                <w:sz w:val="28"/>
                <w:szCs w:val="28"/>
              </w:rPr>
              <w:t>С.89-94</w:t>
            </w:r>
          </w:p>
        </w:tc>
        <w:tc>
          <w:tcPr>
            <w:tcW w:w="2694" w:type="dxa"/>
            <w:shd w:val="clear" w:color="auto" w:fill="auto"/>
          </w:tcPr>
          <w:p w:rsidR="00E444E9" w:rsidRPr="00F85FA8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личностью царя Петра I. Сравнение детства царевича Петра и современного школьника.</w:t>
            </w:r>
          </w:p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иллюстрациями и текстом учебника, исторической и географической картами. Поиск дополнительной информации в справочниках и энциклопедиях. Обсуждение причин войны со Швецией.</w:t>
            </w:r>
          </w:p>
        </w:tc>
        <w:tc>
          <w:tcPr>
            <w:tcW w:w="2126" w:type="dxa"/>
            <w:shd w:val="clear" w:color="auto" w:fill="auto"/>
          </w:tcPr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– интерес к учебному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E444E9" w:rsidRPr="00E444E9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E444E9" w:rsidP="00E4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E444E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Знать имя выдающегося государственного деятеля – царя Петра I. Понимать, какое значение для России имел выход в открытое море. Использовать для поиска нужной информации текст и карты.</w:t>
            </w:r>
          </w:p>
        </w:tc>
        <w:tc>
          <w:tcPr>
            <w:tcW w:w="3260" w:type="dxa"/>
            <w:shd w:val="clear" w:color="auto" w:fill="auto"/>
          </w:tcPr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– осуществлять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пошаговый контроль по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результату под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учителя; –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вносить необходимые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коррективы в действия на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основе принятых правил;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– выполнять учебные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устной,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речи, во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внутреннем плане.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ответ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на заданный вопрос;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– обобщать и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материал;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несложные выводы.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Коммуникативные–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– допускать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точек зрения;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– договариваться,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приходить к общему ре</w:t>
            </w: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шению (во фронтальной</w:t>
            </w:r>
          </w:p>
          <w:p w:rsidR="00E444E9" w:rsidRPr="00E444E9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под</w:t>
            </w:r>
          </w:p>
          <w:p w:rsidR="00E444E9" w:rsidRPr="00F85FA8" w:rsidRDefault="00E444E9" w:rsidP="00E444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E9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526" w:type="dxa"/>
            <w:shd w:val="clear" w:color="auto" w:fill="auto"/>
          </w:tcPr>
          <w:p w:rsidR="00E444E9" w:rsidRPr="00923046" w:rsidRDefault="00E444E9" w:rsidP="00EE294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Виртуальное путешествие: «Строительство  Санкт – Петербурга».</w:t>
            </w:r>
          </w:p>
          <w:p w:rsidR="001838D7" w:rsidRPr="001838D7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38D7" w:rsidRPr="001838D7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8D7">
              <w:rPr>
                <w:rFonts w:ascii="Times New Roman" w:hAnsi="Times New Roman"/>
                <w:sz w:val="28"/>
                <w:szCs w:val="28"/>
              </w:rPr>
              <w:lastRenderedPageBreak/>
              <w:t>С. 94-98.</w:t>
            </w:r>
          </w:p>
          <w:p w:rsidR="00E444E9" w:rsidRPr="00151183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8D7">
              <w:rPr>
                <w:rFonts w:ascii="Times New Roman" w:hAnsi="Times New Roman"/>
                <w:sz w:val="28"/>
                <w:szCs w:val="28"/>
              </w:rPr>
              <w:t>б) № 34</w:t>
            </w:r>
          </w:p>
        </w:tc>
        <w:tc>
          <w:tcPr>
            <w:tcW w:w="2694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 с достопримечательностями Санкт-Петербурга на основе иллюстративного, текстового материала и электронных ресурсов.</w:t>
            </w:r>
          </w:p>
        </w:tc>
        <w:tc>
          <w:tcPr>
            <w:tcW w:w="2126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интерес к учебному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основании анализа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1838D7" w:rsidRPr="00F85FA8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Узнавать и называть 1–2 достопримечательности Санкт-Петербурга. Характеризовать особенности расположения города.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исторические события с </w:t>
            </w: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датами, располагать на ленте времени.</w:t>
            </w:r>
          </w:p>
        </w:tc>
        <w:tc>
          <w:tcPr>
            <w:tcW w:w="3260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осуществлять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пошаговый контроль по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результату под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руководством учителя; –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вносить необходимые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коррективы в действия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основе принятых правил;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– выполнять учебные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действия в устной,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письменной речи, во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находить в тексте ответ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 заданный вопрос;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Коммуникативные–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допускать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различных точек зрения;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договариваться,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приходить к общему ре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шению (во фронтальной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деятельности под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526" w:type="dxa"/>
            <w:shd w:val="clear" w:color="auto" w:fill="auto"/>
          </w:tcPr>
          <w:p w:rsidR="001838D7" w:rsidRPr="001838D7" w:rsidRDefault="00E444E9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1838D7">
              <w:rPr>
                <w:rFonts w:ascii="Times New Roman" w:hAnsi="Times New Roman"/>
                <w:sz w:val="28"/>
                <w:szCs w:val="28"/>
              </w:rPr>
              <w:t>Пѐтр</w:t>
            </w:r>
            <w:proofErr w:type="spellEnd"/>
            <w:r w:rsidR="001838D7">
              <w:rPr>
                <w:rFonts w:ascii="Times New Roman" w:hAnsi="Times New Roman"/>
                <w:sz w:val="28"/>
                <w:szCs w:val="28"/>
              </w:rPr>
              <w:t xml:space="preserve">  I: царь и </w:t>
            </w:r>
            <w:r w:rsidR="001838D7" w:rsidRPr="001838D7">
              <w:rPr>
                <w:rFonts w:ascii="Times New Roman" w:hAnsi="Times New Roman"/>
                <w:sz w:val="28"/>
                <w:szCs w:val="28"/>
              </w:rPr>
              <w:t>человек.</w:t>
            </w:r>
          </w:p>
          <w:p w:rsidR="00E444E9" w:rsidRPr="00151183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8D7">
              <w:rPr>
                <w:rFonts w:ascii="Times New Roman" w:hAnsi="Times New Roman"/>
                <w:sz w:val="28"/>
                <w:szCs w:val="28"/>
              </w:rPr>
              <w:t>С. 99-102</w:t>
            </w:r>
          </w:p>
        </w:tc>
        <w:tc>
          <w:tcPr>
            <w:tcW w:w="2694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Обсуждение изменений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 жизни российского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народа, произошедших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благодаря указам Петра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I.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учебника. Выявление</w:t>
            </w:r>
          </w:p>
          <w:p w:rsidR="00E444E9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значения упрощения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алфавита и введения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арабских цифр. Сбор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занимательных исто-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8D7">
              <w:rPr>
                <w:rFonts w:ascii="Times New Roman" w:hAnsi="Times New Roman"/>
                <w:sz w:val="24"/>
                <w:szCs w:val="24"/>
              </w:rPr>
              <w:t>рий</w:t>
            </w:r>
            <w:proofErr w:type="spellEnd"/>
            <w:r w:rsidRPr="001838D7">
              <w:rPr>
                <w:rFonts w:ascii="Times New Roman" w:hAnsi="Times New Roman"/>
                <w:sz w:val="24"/>
                <w:szCs w:val="24"/>
              </w:rPr>
              <w:t xml:space="preserve"> о жизни Петра I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(на основе работы с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дополнительными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 xml:space="preserve">источниками </w:t>
            </w:r>
            <w:proofErr w:type="spellStart"/>
            <w:r w:rsidRPr="001838D7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1838D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838D7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8D7">
              <w:rPr>
                <w:rFonts w:ascii="Times New Roman" w:hAnsi="Times New Roman"/>
                <w:sz w:val="24"/>
                <w:szCs w:val="24"/>
              </w:rPr>
              <w:t>мации</w:t>
            </w:r>
            <w:proofErr w:type="spellEnd"/>
            <w:r w:rsidRPr="001838D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интерес к учебному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моральных норм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 преобразованиях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Петра I.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Оценивать влияние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преобразований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Петра I на жизнь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народа и страны.</w:t>
            </w:r>
          </w:p>
        </w:tc>
        <w:tc>
          <w:tcPr>
            <w:tcW w:w="3260" w:type="dxa"/>
            <w:shd w:val="clear" w:color="auto" w:fill="auto"/>
          </w:tcPr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осуществлять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пошаговый контроль по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результату под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учителя; –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вносить необходимые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коррективы в действия на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основе принятых правил;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выполнять учебные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устной,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речи, во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внутреннем плане.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ответ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на заданный вопрос;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обобщать и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формулировать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несложные выводы.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Коммуникативные–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допускать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точек зрения;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договариваться,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приходить к общему ре</w:t>
            </w: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шению (во фронтальной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под</w:t>
            </w:r>
          </w:p>
          <w:p w:rsidR="00E444E9" w:rsidRPr="00F85FA8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526" w:type="dxa"/>
            <w:shd w:val="clear" w:color="auto" w:fill="auto"/>
          </w:tcPr>
          <w:p w:rsidR="001838D7" w:rsidRPr="001838D7" w:rsidRDefault="00E444E9" w:rsidP="001838D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="001838D7" w:rsidRPr="00100575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1838D7" w:rsidRPr="00100575">
              <w:rPr>
                <w:rFonts w:ascii="Times New Roman" w:hAnsi="Times New Roman"/>
                <w:sz w:val="28"/>
                <w:szCs w:val="28"/>
              </w:rPr>
              <w:t>. «Определение состава  и свойств гранита и известняка».</w:t>
            </w:r>
          </w:p>
          <w:p w:rsidR="001838D7" w:rsidRPr="001838D7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Становление российск</w:t>
            </w:r>
            <w:r w:rsidRPr="001838D7">
              <w:rPr>
                <w:rFonts w:ascii="Times New Roman" w:hAnsi="Times New Roman"/>
                <w:sz w:val="28"/>
                <w:szCs w:val="28"/>
              </w:rPr>
              <w:t>ой науки.</w:t>
            </w:r>
          </w:p>
          <w:p w:rsidR="001838D7" w:rsidRPr="001838D7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М.В. Ломоносов –великий русский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учѐный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8D7" w:rsidRPr="001838D7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102-</w:t>
            </w:r>
            <w:r w:rsidRPr="001838D7">
              <w:rPr>
                <w:rFonts w:ascii="Times New Roman" w:hAnsi="Times New Roman"/>
                <w:sz w:val="28"/>
                <w:szCs w:val="28"/>
              </w:rPr>
              <w:t>106.</w:t>
            </w:r>
          </w:p>
          <w:p w:rsidR="00E444E9" w:rsidRPr="00151183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8D7">
              <w:rPr>
                <w:rFonts w:ascii="Times New Roman" w:hAnsi="Times New Roman"/>
                <w:sz w:val="28"/>
                <w:szCs w:val="28"/>
              </w:rPr>
              <w:t>б) № 37</w:t>
            </w:r>
          </w:p>
        </w:tc>
        <w:tc>
          <w:tcPr>
            <w:tcW w:w="2694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: определение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состава и свойств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гранита и известняка;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полученных данных в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таблице.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учебника: знакомство с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основоположником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русской науки М.В. Ло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моносовым</w:t>
            </w:r>
          </w:p>
        </w:tc>
        <w:tc>
          <w:tcPr>
            <w:tcW w:w="2126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интерес к учебному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Различать свойства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гранита и известняка.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М.В. Ломоносова как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выдающегося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российского ученого.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Проводить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исследования 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полученные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результаты в таблицу</w:t>
            </w:r>
          </w:p>
        </w:tc>
        <w:tc>
          <w:tcPr>
            <w:tcW w:w="3260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осуществлять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пошаговый контроль по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результату под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руководством учителя; –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вносить необходимые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коррективы в действия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основе принятых правил;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выполнять учебные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действия в устной,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письменной речи, во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находить в тексте ответ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 заданный вопрос;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Коммуникативные–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допускать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различных точек зрения;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договариваться,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приходить к общему ре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шению (во фронтальной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деятельности под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526" w:type="dxa"/>
            <w:shd w:val="clear" w:color="auto" w:fill="auto"/>
          </w:tcPr>
          <w:p w:rsidR="001838D7" w:rsidRPr="001838D7" w:rsidRDefault="00E444E9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5</w:t>
            </w:r>
            <w:r w:rsidRPr="00B858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838D7">
              <w:rPr>
                <w:rFonts w:ascii="Times New Roman" w:hAnsi="Times New Roman"/>
                <w:sz w:val="28"/>
                <w:szCs w:val="28"/>
              </w:rPr>
              <w:t>Минерал</w:t>
            </w:r>
            <w:r w:rsidR="001838D7" w:rsidRPr="001838D7">
              <w:rPr>
                <w:rFonts w:ascii="Times New Roman" w:hAnsi="Times New Roman"/>
                <w:sz w:val="28"/>
                <w:szCs w:val="28"/>
              </w:rPr>
              <w:t>ы.</w:t>
            </w:r>
          </w:p>
          <w:p w:rsidR="00E444E9" w:rsidRPr="00151183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107-</w:t>
            </w:r>
            <w:r w:rsidRPr="001838D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Ознакомление с работой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ученых и учебными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заведениями своего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региона. Знакомство с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условными обо-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значениями полезных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ископаемых на карте (с.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140— 141). Нахождение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карте мес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торождений полезных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ископаемых в своем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регионе.</w:t>
            </w:r>
          </w:p>
        </w:tc>
        <w:tc>
          <w:tcPr>
            <w:tcW w:w="2126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интерес к учебному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Узнавать условные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обозначения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полезных ископаемых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 карте. Называть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месторождения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полезных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ископаемых.</w:t>
            </w:r>
          </w:p>
        </w:tc>
        <w:tc>
          <w:tcPr>
            <w:tcW w:w="3260" w:type="dxa"/>
            <w:shd w:val="clear" w:color="auto" w:fill="auto"/>
          </w:tcPr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осуществлять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пошаговый контроль по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результату под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учителя; –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вносить необходимые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коррективы в действия на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основе принятых правил;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выполнять учебные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устной,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речи, во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внутреннем плане.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ответ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на заданный вопрос;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обобщать и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несложные выводы.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Коммуникативные–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допускать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точек зрения;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– договариваться,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приходить к общему ре</w:t>
            </w: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шению (во фронтальной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под</w:t>
            </w:r>
          </w:p>
          <w:p w:rsidR="00E444E9" w:rsidRPr="00F85FA8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526" w:type="dxa"/>
            <w:shd w:val="clear" w:color="auto" w:fill="auto"/>
          </w:tcPr>
          <w:p w:rsidR="001838D7" w:rsidRPr="001838D7" w:rsidRDefault="00E444E9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6</w:t>
            </w:r>
            <w:r w:rsidR="001838D7">
              <w:rPr>
                <w:rFonts w:ascii="Times New Roman" w:hAnsi="Times New Roman"/>
                <w:sz w:val="28"/>
                <w:szCs w:val="28"/>
              </w:rPr>
              <w:t xml:space="preserve">.Кладовая недр </w:t>
            </w:r>
            <w:r w:rsidR="001838D7" w:rsidRPr="001838D7">
              <w:rPr>
                <w:rFonts w:ascii="Times New Roman" w:hAnsi="Times New Roman"/>
                <w:sz w:val="28"/>
                <w:szCs w:val="28"/>
              </w:rPr>
              <w:t>Земли.</w:t>
            </w:r>
          </w:p>
          <w:p w:rsidR="001838D7" w:rsidRPr="001838D7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110-</w:t>
            </w:r>
            <w:r w:rsidRPr="001838D7">
              <w:rPr>
                <w:rFonts w:ascii="Times New Roman" w:hAnsi="Times New Roman"/>
                <w:sz w:val="28"/>
                <w:szCs w:val="28"/>
              </w:rPr>
              <w:t>114.</w:t>
            </w:r>
          </w:p>
          <w:p w:rsidR="00E444E9" w:rsidRPr="00151183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37,</w:t>
            </w:r>
            <w:r w:rsidRPr="001838D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горными породами и 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минералами. Работа с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текстом учебника: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рассматривание и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сравнение образцов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полезных ископаемых: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твердых, жидких,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газо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образных.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человеком в разные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периоды истории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природных материалов.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 сравнение с</w:t>
            </w:r>
          </w:p>
          <w:p w:rsidR="001838D7" w:rsidRPr="001838D7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традиционной лентой</w:t>
            </w:r>
          </w:p>
          <w:p w:rsidR="00E444E9" w:rsidRPr="00F85FA8" w:rsidRDefault="001838D7" w:rsidP="001838D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  <w:tc>
          <w:tcPr>
            <w:tcW w:w="2126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– интерес к учебному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основании анализа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 разнообразии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полезных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ископаемых.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полезных ис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копаемых</w:t>
            </w:r>
          </w:p>
          <w:p w:rsidR="00E444E9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(минералов).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Сравнивать 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твердые,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жидкие 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газообразные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минералы. Понимать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значение свойств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полезных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ископаемых и их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использования в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промышленности и</w:t>
            </w:r>
          </w:p>
          <w:p w:rsidR="001838D7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сельском хозяйстве.</w:t>
            </w:r>
          </w:p>
        </w:tc>
        <w:tc>
          <w:tcPr>
            <w:tcW w:w="3260" w:type="dxa"/>
            <w:shd w:val="clear" w:color="auto" w:fill="auto"/>
          </w:tcPr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осуществлять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пошаговый контроль по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результату под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руководством учителя; –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вносить необходимые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коррективы в действия на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основе принятых правил;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lastRenderedPageBreak/>
              <w:t>– выполнять учебные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действия в устной,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письменной речи, во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находить в тексте ответ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на заданный вопрос;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Коммуникативные–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допускать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различных точек зрения;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– договариваться,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приходить к общему ре</w:t>
            </w:r>
            <w:r w:rsidRPr="001838D7">
              <w:rPr>
                <w:rFonts w:ascii="Times New Roman" w:hAnsi="Times New Roman"/>
                <w:sz w:val="24"/>
                <w:szCs w:val="24"/>
              </w:rPr>
              <w:t>шению (во фронтальной</w:t>
            </w:r>
          </w:p>
          <w:p w:rsidR="001838D7" w:rsidRPr="001838D7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деятельности под</w:t>
            </w:r>
          </w:p>
          <w:p w:rsidR="00E444E9" w:rsidRPr="00F85FA8" w:rsidRDefault="001838D7" w:rsidP="0018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D7">
              <w:rPr>
                <w:rFonts w:ascii="Times New Roman" w:hAnsi="Times New Roman"/>
                <w:sz w:val="24"/>
                <w:szCs w:val="24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526" w:type="dxa"/>
            <w:shd w:val="clear" w:color="auto" w:fill="auto"/>
          </w:tcPr>
          <w:p w:rsidR="00BC734B" w:rsidRDefault="00BC734B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100575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Pr="00100575">
              <w:rPr>
                <w:rFonts w:ascii="Times New Roman" w:hAnsi="Times New Roman"/>
                <w:sz w:val="28"/>
                <w:szCs w:val="28"/>
              </w:rPr>
              <w:t>. «Изучение и сравнение свойств песка и глины.</w:t>
            </w:r>
          </w:p>
          <w:p w:rsidR="001838D7" w:rsidRPr="001838D7" w:rsidRDefault="00BC734B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Руды металлов и горючие полезные ископаемые.</w:t>
            </w:r>
          </w:p>
          <w:p w:rsidR="001838D7" w:rsidRPr="001838D7" w:rsidRDefault="00BC734B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114-</w:t>
            </w:r>
            <w:r w:rsidR="001838D7" w:rsidRPr="001838D7">
              <w:rPr>
                <w:rFonts w:ascii="Times New Roman" w:hAnsi="Times New Roman"/>
                <w:sz w:val="28"/>
                <w:szCs w:val="28"/>
              </w:rPr>
              <w:t>121.</w:t>
            </w:r>
          </w:p>
          <w:p w:rsidR="00E444E9" w:rsidRPr="00151183" w:rsidRDefault="001838D7" w:rsidP="00183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38D7">
              <w:rPr>
                <w:rFonts w:ascii="Times New Roman" w:hAnsi="Times New Roman"/>
                <w:sz w:val="28"/>
                <w:szCs w:val="28"/>
              </w:rPr>
              <w:t>б) № 42</w:t>
            </w:r>
          </w:p>
        </w:tc>
        <w:tc>
          <w:tcPr>
            <w:tcW w:w="2694" w:type="dxa"/>
            <w:shd w:val="clear" w:color="auto" w:fill="auto"/>
          </w:tcPr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исследование свойств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известняка и гранита,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полу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ченных данных 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таблице (проведенный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ранее опыт).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Обсуждение процессов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разрушения горных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пород и выявление их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причин. Практическая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: изучение 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сравнение свойств песка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 глины.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вывода, опираясь на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полученные данные.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</w:t>
            </w:r>
          </w:p>
          <w:p w:rsidR="00E444E9" w:rsidRPr="00F85FA8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126" w:type="dxa"/>
            <w:shd w:val="clear" w:color="auto" w:fill="auto"/>
          </w:tcPr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интерес к учебному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моральных норм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 происхождении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известняка и гранита.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Описывать внешний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вид природных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объектов, сравнивать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их. Формулировать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полу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ченным результатам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опытов. Уметь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ставить цель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практической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работы, планировать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ход работы 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оценивать ее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результаты.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Понимать 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обнаруживать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непре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рывность изменений,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происходящих 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Перечислять 2-3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драго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ценных минералов</w:t>
            </w:r>
          </w:p>
          <w:p w:rsidR="00E444E9" w:rsidRPr="00F85FA8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(на выбор ученика).</w:t>
            </w:r>
          </w:p>
        </w:tc>
        <w:tc>
          <w:tcPr>
            <w:tcW w:w="3260" w:type="dxa"/>
            <w:shd w:val="clear" w:color="auto" w:fill="auto"/>
          </w:tcPr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Регулятивные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– осуществлять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пошаговый контроль по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результату под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учителя; –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вносить необходимые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коррективы в действия на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основе принятых правил;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– выполнять учебные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устной,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речи, во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внутреннем плане.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ответ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на заданный вопрос;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– обобщать и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материал;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формулировать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несложные выводы.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Коммуникативные–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– допускать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точек зрения;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– договариваться,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приходить к общему ре</w:t>
            </w: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шению (во фронтальной</w:t>
            </w:r>
          </w:p>
          <w:p w:rsidR="00BC734B" w:rsidRPr="00BC734B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под</w:t>
            </w:r>
          </w:p>
          <w:p w:rsidR="00E444E9" w:rsidRPr="00F85FA8" w:rsidRDefault="00BC734B" w:rsidP="00BC73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526" w:type="dxa"/>
            <w:shd w:val="clear" w:color="auto" w:fill="auto"/>
          </w:tcPr>
          <w:p w:rsidR="00154B62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 w:rsidR="00BC734B" w:rsidRPr="00100575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BC734B" w:rsidRPr="001005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444E9" w:rsidRPr="00100575" w:rsidRDefault="00BC734B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0575">
              <w:rPr>
                <w:rFonts w:ascii="Times New Roman" w:hAnsi="Times New Roman"/>
                <w:sz w:val="28"/>
                <w:szCs w:val="28"/>
              </w:rPr>
              <w:t>« Изучение свойств металлических предметов».</w:t>
            </w:r>
          </w:p>
          <w:p w:rsidR="00BC734B" w:rsidRPr="00BC734B" w:rsidRDefault="00BC734B" w:rsidP="00BC7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Добыча полезных ископае</w:t>
            </w:r>
            <w:r w:rsidRPr="00BC734B">
              <w:rPr>
                <w:rFonts w:ascii="Times New Roman" w:hAnsi="Times New Roman"/>
                <w:sz w:val="28"/>
                <w:szCs w:val="28"/>
              </w:rPr>
              <w:t>мых.</w:t>
            </w:r>
          </w:p>
          <w:p w:rsidR="00BC734B" w:rsidRPr="00BC734B" w:rsidRDefault="00BC734B" w:rsidP="00BC7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121-</w:t>
            </w:r>
            <w:r w:rsidRPr="00BC734B">
              <w:rPr>
                <w:rFonts w:ascii="Times New Roman" w:hAnsi="Times New Roman"/>
                <w:sz w:val="28"/>
                <w:szCs w:val="28"/>
              </w:rPr>
              <w:t>124.</w:t>
            </w:r>
          </w:p>
          <w:p w:rsidR="00E444E9" w:rsidRPr="00151183" w:rsidRDefault="00E444E9" w:rsidP="00BC7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№6: изучение свойств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металлических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вывода. Работа с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иллюстрациями 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учебнике: знакомство с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разными рудами 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образованием горючих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полезных ископаемых.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Узнавание полезных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ископаемых 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коллекциях. Составление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рассказа о нефти от ее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добычи до готовой про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дукции по схеме (с.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120). Обсуждение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правил безопасного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поведения при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пользовании газовой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плитой.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практической работы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«Образование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кристаллов соли».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картой: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крупнейших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месторождений</w:t>
            </w:r>
          </w:p>
          <w:p w:rsidR="00E444E9" w:rsidRPr="00F85FA8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полезных ископаемых</w:t>
            </w:r>
          </w:p>
        </w:tc>
        <w:tc>
          <w:tcPr>
            <w:tcW w:w="2126" w:type="dxa"/>
            <w:shd w:val="clear" w:color="auto" w:fill="auto"/>
          </w:tcPr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– интерес к учебному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E444E9" w:rsidRPr="00F85FA8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руд и горючих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ископаемых (на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выбор ученика),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понимать их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значение в народном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хозяйстве.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На примере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полезных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ископаемых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устанавливать связь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между живой 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неживой природой.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Составлять рассказ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 схеме. Понимать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соблюдения правил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безопасного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поведения при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пользовании газовой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плитой.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Понимать значение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понятий «геология»,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«геолог». Называть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черты характера,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помогающие людям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разных профессий</w:t>
            </w:r>
          </w:p>
          <w:p w:rsidR="00E444E9" w:rsidRPr="00F85FA8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добиваться успеха.</w:t>
            </w:r>
          </w:p>
        </w:tc>
        <w:tc>
          <w:tcPr>
            <w:tcW w:w="3260" w:type="dxa"/>
            <w:shd w:val="clear" w:color="auto" w:fill="auto"/>
          </w:tcPr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осуществлять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пошаговый контроль по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результату под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руководством учителя; –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вносить необходимые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коррективы в действия на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основе принятых правил;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выполнять учебные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действия в устной,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письменной речи, во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находить в тексте ответ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на заданный вопрос;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Коммуникативные–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– допускать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различных точек зрения;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договариваться,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приходить к общему ре</w:t>
            </w:r>
            <w:r w:rsidRPr="00BC734B">
              <w:rPr>
                <w:rFonts w:ascii="Times New Roman" w:hAnsi="Times New Roman"/>
                <w:sz w:val="24"/>
                <w:szCs w:val="24"/>
              </w:rPr>
              <w:t>шению (во фронтальной</w:t>
            </w:r>
          </w:p>
          <w:p w:rsidR="00BC734B" w:rsidRPr="00BC734B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t>деятельности под</w:t>
            </w:r>
          </w:p>
          <w:p w:rsidR="00E444E9" w:rsidRPr="00F85FA8" w:rsidRDefault="00BC734B" w:rsidP="00BC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34B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526" w:type="dxa"/>
            <w:shd w:val="clear" w:color="auto" w:fill="auto"/>
          </w:tcPr>
          <w:p w:rsidR="00E444E9" w:rsidRPr="00EE294B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>9. Русское военное искусство.</w:t>
            </w:r>
          </w:p>
          <w:p w:rsidR="00E444E9" w:rsidRPr="00151183" w:rsidRDefault="00BC734B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2694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личностями великих полководцев – А.В. Суворовым, Ф.Ф. Ушаковым, М.И. Кутузовым. Поиск познавательной информации о них в различной справочной литературе (в т.ч. в сети Интернет). Обсуждение хода Отечественной войны 1812 года и значения победы русского народа над Наполеоном.</w:t>
            </w:r>
          </w:p>
        </w:tc>
        <w:tc>
          <w:tcPr>
            <w:tcW w:w="2126" w:type="dxa"/>
            <w:shd w:val="clear" w:color="auto" w:fill="auto"/>
          </w:tcPr>
          <w:p w:rsidR="00E444E9" w:rsidRPr="00F85FA8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значение понятий «полководец», «отечественная война». Знать имена великих российских полководцев. Иметь представление об Отечественной войне 1812 года, называть</w:t>
            </w:r>
          </w:p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противника России в этой войне. Соотносить исторические события с местом на ленте времени.</w:t>
            </w:r>
          </w:p>
        </w:tc>
        <w:tc>
          <w:tcPr>
            <w:tcW w:w="2835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внутренней позиции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ученика».</w:t>
            </w:r>
          </w:p>
        </w:tc>
        <w:tc>
          <w:tcPr>
            <w:tcW w:w="3260" w:type="dxa"/>
            <w:shd w:val="clear" w:color="auto" w:fill="auto"/>
          </w:tcPr>
          <w:p w:rsidR="00E444E9" w:rsidRPr="00F85FA8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Вносить необходимые коррективы в действие на основе его оценки и учета характера сделанных ошибок.</w:t>
            </w:r>
          </w:p>
        </w:tc>
      </w:tr>
      <w:tr w:rsidR="00E444E9" w:rsidTr="00F60024">
        <w:trPr>
          <w:trHeight w:val="3538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526" w:type="dxa"/>
            <w:shd w:val="clear" w:color="auto" w:fill="auto"/>
          </w:tcPr>
          <w:p w:rsidR="00E444E9" w:rsidRPr="00EE294B" w:rsidRDefault="00E444E9" w:rsidP="00EE2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294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8DA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EE294B">
              <w:rPr>
                <w:rFonts w:ascii="Times New Roman" w:hAnsi="Times New Roman"/>
                <w:sz w:val="28"/>
                <w:szCs w:val="28"/>
              </w:rPr>
              <w:t xml:space="preserve"> местности.</w:t>
            </w:r>
          </w:p>
          <w:p w:rsidR="00E444E9" w:rsidRPr="00151183" w:rsidRDefault="00BC734B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С.131-134</w:t>
            </w:r>
          </w:p>
        </w:tc>
        <w:tc>
          <w:tcPr>
            <w:tcW w:w="2694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«Чтение» плана Бородинского сражения. Описание помещения при помощи плана местности. Практическая работа: составление простейшего плана местности на примере классной комнаты или территории двора.</w:t>
            </w:r>
          </w:p>
        </w:tc>
        <w:tc>
          <w:tcPr>
            <w:tcW w:w="2126" w:type="dxa"/>
            <w:shd w:val="clear" w:color="auto" w:fill="auto"/>
          </w:tcPr>
          <w:p w:rsidR="00E444E9" w:rsidRPr="00F85FA8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значение понятия «план местности». Находить отличия между планом местности и физической картой. Определять назначение плана местности и уметь им пользоваться</w:t>
            </w:r>
            <w:r w:rsidR="00883A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3260" w:type="dxa"/>
            <w:shd w:val="clear" w:color="auto" w:fill="auto"/>
          </w:tcPr>
          <w:p w:rsidR="00E444E9" w:rsidRPr="00F85FA8" w:rsidRDefault="00E444E9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речь для регуляции своего действия. Устанавливать аналогии.</w:t>
            </w:r>
          </w:p>
        </w:tc>
      </w:tr>
      <w:tr w:rsidR="00E444E9" w:rsidTr="00F60024">
        <w:trPr>
          <w:trHeight w:val="278"/>
        </w:trPr>
        <w:tc>
          <w:tcPr>
            <w:tcW w:w="16171" w:type="dxa"/>
            <w:gridSpan w:val="8"/>
            <w:shd w:val="clear" w:color="auto" w:fill="auto"/>
          </w:tcPr>
          <w:p w:rsidR="00E444E9" w:rsidRPr="00F0089A" w:rsidRDefault="00153DB1" w:rsidP="00EE2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532B6">
              <w:rPr>
                <w:rFonts w:ascii="Times New Roman" w:hAnsi="Times New Roman"/>
                <w:b/>
                <w:sz w:val="28"/>
                <w:szCs w:val="28"/>
              </w:rPr>
              <w:t>.Разнообразие природы Земли. 18</w:t>
            </w:r>
            <w:r w:rsidR="00E444E9" w:rsidRPr="00F0089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526" w:type="dxa"/>
            <w:shd w:val="clear" w:color="auto" w:fill="auto"/>
          </w:tcPr>
          <w:p w:rsidR="00E444E9" w:rsidRPr="00BC734B" w:rsidRDefault="00BC734B" w:rsidP="00BC7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444E9" w:rsidRPr="00BC734B">
              <w:rPr>
                <w:rFonts w:ascii="Times New Roman" w:hAnsi="Times New Roman"/>
                <w:sz w:val="28"/>
                <w:szCs w:val="28"/>
              </w:rPr>
              <w:t>Северные земли России.</w:t>
            </w:r>
          </w:p>
          <w:p w:rsidR="00BC734B" w:rsidRPr="00BC734B" w:rsidRDefault="00BC734B" w:rsidP="00BC7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734B">
              <w:rPr>
                <w:rFonts w:ascii="Times New Roman" w:hAnsi="Times New Roman"/>
                <w:sz w:val="28"/>
                <w:szCs w:val="28"/>
              </w:rPr>
              <w:t>С.3-5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Прослеживание по карте маршрута экспедиций В. Беринга. Определение и описание природных зон, по которым проходили экспедиции В. Беринга. Работа с учебником и картой.</w:t>
            </w:r>
          </w:p>
        </w:tc>
        <w:tc>
          <w:tcPr>
            <w:tcW w:w="2126" w:type="dxa"/>
            <w:shd w:val="clear" w:color="auto" w:fill="auto"/>
          </w:tcPr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E444E9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BC734B" w:rsidP="00F85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Оценивать черты характера человека, необходимые исследователям Крайнего Севера. Использовать карты для описания маршрутов путешественников</w:t>
            </w:r>
          </w:p>
        </w:tc>
        <w:tc>
          <w:tcPr>
            <w:tcW w:w="3260" w:type="dxa"/>
            <w:shd w:val="clear" w:color="auto" w:fill="auto"/>
          </w:tcPr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BC734B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E444E9" w:rsidRPr="00F60024" w:rsidRDefault="00BC734B" w:rsidP="00BC734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526" w:type="dxa"/>
            <w:shd w:val="clear" w:color="auto" w:fill="auto"/>
          </w:tcPr>
          <w:p w:rsidR="00E444E9" w:rsidRDefault="00154B62" w:rsidP="00A2598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E444E9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«Открытие Австралии».</w:t>
            </w:r>
          </w:p>
          <w:p w:rsidR="00BC734B" w:rsidRPr="00151183" w:rsidRDefault="00BC734B" w:rsidP="00BC7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734B">
              <w:rPr>
                <w:rFonts w:ascii="Times New Roman" w:hAnsi="Times New Roman"/>
                <w:sz w:val="28"/>
                <w:szCs w:val="28"/>
              </w:rPr>
              <w:t xml:space="preserve"> С. 5-9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текстом и картами</w:t>
            </w:r>
          </w:p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учебника. Обсуждение географического положения, климатических условий и природы Австралии. Выявление причин уникальности природы Австралии. Поиск дополнительной информации.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proofErr w:type="spellStart"/>
            <w:r w:rsidRPr="00F60024">
              <w:rPr>
                <w:rFonts w:ascii="Times New Roman" w:hAnsi="Times New Roman"/>
              </w:rPr>
              <w:t>поведе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ния</w:t>
            </w:r>
            <w:proofErr w:type="spellEnd"/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Иметь представление об особенностях природы Австралии. Узнавать на иллюстрациях представителей австралийской фауны.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деятельности под</w:t>
            </w:r>
          </w:p>
          <w:p w:rsidR="00E444E9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526" w:type="dxa"/>
            <w:shd w:val="clear" w:color="auto" w:fill="auto"/>
          </w:tcPr>
          <w:p w:rsidR="00E444E9" w:rsidRPr="00151183" w:rsidRDefault="00154B62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E444E9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«Открытие Антарктиды».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Определение по контурам</w:t>
            </w:r>
          </w:p>
          <w:p w:rsidR="00E444E9" w:rsidRPr="00F60024" w:rsidRDefault="00E444E9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названия материков. Описание по карте местоположения и природных условий Антарктиды. Сравнение полярных областей Северного и Южного полушарий. Ознакомление с современными исследованиями Антарктиды и их значением для науки. Моделирование ситуации: с какими трудностями сталкиваются мореплаватели на пути к Антарктиде и при освоении ее «земли». Работа со справочным материалом учебника</w:t>
            </w:r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Называть имена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первооткрывателей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Антарктиды — Ф.Ф.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Беллинсгаузена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М.П. Лазарева.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Описывать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климатические условия Антарктиды,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называть представителей ее фауны.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Сравнивать Арктику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Антарктиду-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сходства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различия. Понимать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значение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исследования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Антарктиды для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человечества в целом.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Коммуникативные–допускать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E444E9" w:rsidTr="00100575">
        <w:trPr>
          <w:trHeight w:val="278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526" w:type="dxa"/>
            <w:shd w:val="clear" w:color="auto" w:fill="auto"/>
          </w:tcPr>
          <w:p w:rsidR="00752C5D" w:rsidRPr="00923046" w:rsidRDefault="00154B62" w:rsidP="00752C5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E444E9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«Дальний Восток России».</w:t>
            </w:r>
            <w:r w:rsidR="00752C5D" w:rsidRPr="00923046">
              <w:rPr>
                <w:b/>
                <w:i/>
              </w:rPr>
              <w:t xml:space="preserve"> </w:t>
            </w:r>
          </w:p>
          <w:p w:rsidR="00752C5D" w:rsidRPr="00752C5D" w:rsidRDefault="00752C5D" w:rsidP="00752C5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52C5D">
              <w:rPr>
                <w:rFonts w:ascii="Times New Roman" w:hAnsi="Times New Roman"/>
                <w:color w:val="FF0000"/>
                <w:sz w:val="28"/>
                <w:szCs w:val="28"/>
              </w:rPr>
              <w:t>С. 13-15.</w:t>
            </w:r>
          </w:p>
          <w:p w:rsidR="00E444E9" w:rsidRPr="00151183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C5D">
              <w:rPr>
                <w:rFonts w:ascii="Times New Roman" w:hAnsi="Times New Roman"/>
                <w:color w:val="FF0000"/>
                <w:sz w:val="28"/>
                <w:szCs w:val="28"/>
              </w:rPr>
              <w:t>б) № 56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Сравнение природных зон тундры и субтропиков России. Составление по карте рассказа о географическом положении и рельефе Уссурийского края. Работа с текстом и иллюстрациями в учебнике: знакомство с флорой и фауной Уссурийского края.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Обсуждение причины уникальности природы этого края.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 причинах успеха в учебе;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знание основных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</w:t>
            </w:r>
          </w:p>
        </w:tc>
        <w:tc>
          <w:tcPr>
            <w:tcW w:w="2835" w:type="dxa"/>
            <w:shd w:val="clear" w:color="auto" w:fill="auto"/>
          </w:tcPr>
          <w:p w:rsidR="00E444E9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Находить на карте изучаемые географические области. Сравнивать природные зоны России. Называть представителей (по 3–4 примера) флоры и фауны Уссурийского края. Понимать причину уникальности этого края. Осознавать ценность природы и необходимость нести ответственность за ее сохранность.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находить в тексте ответ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E444E9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E444E9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44E9" w:rsidRPr="000B519E" w:rsidRDefault="00E444E9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E444E9" w:rsidRDefault="00E444E9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526" w:type="dxa"/>
            <w:shd w:val="clear" w:color="auto" w:fill="auto"/>
          </w:tcPr>
          <w:p w:rsidR="00752C5D" w:rsidRPr="00752C5D" w:rsidRDefault="00154B62" w:rsidP="00752C5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E444E9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444E9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«Природа гор».</w:t>
            </w:r>
            <w:r w:rsidR="00752C5D">
              <w:t xml:space="preserve"> </w:t>
            </w:r>
          </w:p>
          <w:p w:rsidR="00E444E9" w:rsidRPr="00151183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C5D">
              <w:rPr>
                <w:rFonts w:ascii="Times New Roman" w:hAnsi="Times New Roman"/>
                <w:color w:val="FF0000"/>
                <w:sz w:val="28"/>
                <w:szCs w:val="28"/>
              </w:rPr>
              <w:t>С. 16-17</w:t>
            </w:r>
          </w:p>
        </w:tc>
        <w:tc>
          <w:tcPr>
            <w:tcW w:w="2694" w:type="dxa"/>
            <w:shd w:val="clear" w:color="auto" w:fill="auto"/>
          </w:tcPr>
          <w:p w:rsidR="00E444E9" w:rsidRPr="00F60024" w:rsidRDefault="00E444E9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Нахождение и показывание гор на карте России. Определение по интенсивности окраски на карте высоких и низких гор. Сравнение последовательности распределения природных зон на равнине и в горах; обсуждение причин этого явления.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E444E9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части горы.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Обнаруживать простейшие взаимосвязи в природных зонах между живой и неживой природой. Сравнивать последовательность расположения зон в горах и на равнине. Сравнивать особенности труда и</w:t>
            </w:r>
            <w:r w:rsidRPr="00F60024">
              <w:rPr>
                <w:rFonts w:ascii="Times New Roman" w:hAnsi="Times New Roman"/>
              </w:rPr>
              <w:t xml:space="preserve"> </w:t>
            </w:r>
            <w:r w:rsidRPr="00F60024">
              <w:rPr>
                <w:rFonts w:ascii="Times New Roman" w:hAnsi="Times New Roman"/>
                <w:color w:val="000000"/>
              </w:rPr>
              <w:t>быта людей, живущих в горах и на равнинах</w:t>
            </w:r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договариваться,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деятельности под</w:t>
            </w:r>
          </w:p>
          <w:p w:rsidR="00E444E9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526" w:type="dxa"/>
            <w:shd w:val="clear" w:color="auto" w:fill="auto"/>
          </w:tcPr>
          <w:p w:rsidR="00752C5D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B858DA">
              <w:rPr>
                <w:rFonts w:ascii="Times New Roman" w:hAnsi="Times New Roman"/>
                <w:sz w:val="28"/>
                <w:szCs w:val="28"/>
              </w:rPr>
              <w:t>Расы человека.</w:t>
            </w:r>
          </w:p>
          <w:p w:rsidR="00752C5D" w:rsidRPr="00151183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С.17-19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4865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иллюстрациями: определение расы изображенных людей; выявление их принадлежности к географической территории. Обсуждение нравственных норм и взаимоотношений между людьми разных рас и</w:t>
            </w:r>
            <w:r w:rsidRPr="00F60024">
              <w:rPr>
                <w:rFonts w:ascii="Times New Roman" w:hAnsi="Times New Roman"/>
              </w:rPr>
              <w:t xml:space="preserve"> </w:t>
            </w:r>
            <w:r w:rsidRPr="00F60024">
              <w:rPr>
                <w:rFonts w:ascii="Times New Roman" w:hAnsi="Times New Roman"/>
                <w:color w:val="000000"/>
              </w:rPr>
              <w:t>национальностей. Проверка и обобщение знаний, полученных при изучении темы «Разнообразие природы Земли».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proofErr w:type="spellStart"/>
            <w:r w:rsidRPr="00F60024">
              <w:rPr>
                <w:rFonts w:ascii="Times New Roman" w:hAnsi="Times New Roman"/>
              </w:rPr>
              <w:t>поведе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ния</w:t>
            </w:r>
            <w:proofErr w:type="spellEnd"/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основные расы человека и их главные признаки. Проявлять уважение к людям разных национальностей, их верованиям, обычаям, культуре. Оценивать характер взаимоотношений между разными народами.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752C5D" w:rsidP="004865CB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526" w:type="dxa"/>
            <w:shd w:val="clear" w:color="auto" w:fill="auto"/>
          </w:tcPr>
          <w:p w:rsidR="00752C5D" w:rsidRPr="00752C5D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8DA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Развитие науки и техники в XIX- XX ве</w:t>
            </w:r>
            <w:r w:rsidRPr="00752C5D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752C5D" w:rsidRPr="00752C5D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C5D">
              <w:rPr>
                <w:rFonts w:ascii="Times New Roman" w:hAnsi="Times New Roman"/>
                <w:sz w:val="28"/>
                <w:szCs w:val="28"/>
              </w:rPr>
              <w:t>С. 20-23.</w:t>
            </w:r>
          </w:p>
          <w:p w:rsidR="00752C5D" w:rsidRPr="00151183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рассказа по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рисунку «Развитие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промышленности и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транспорта в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XIX-XX веках».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изобретений, под-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сказанных природой.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Поиск дополнительной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об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изобретении паровоза,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самолета или другого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вида транспорта.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причинах успеха в </w:t>
            </w:r>
            <w:r w:rsidRPr="00F60024">
              <w:rPr>
                <w:rFonts w:ascii="Times New Roman" w:hAnsi="Times New Roman"/>
              </w:rPr>
              <w:lastRenderedPageBreak/>
              <w:t>учебе;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Осуществлять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классификацию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объектов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окружающего мира.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Различать прошлое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настоящее,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ориентироваться в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историческом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Сравнивать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производительность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ручного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механизированного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труда.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Характеризовать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значение парового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двигателя как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главного технического изобретения.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Регулятивные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Познавательные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526" w:type="dxa"/>
            <w:shd w:val="clear" w:color="auto" w:fill="auto"/>
          </w:tcPr>
          <w:p w:rsidR="00752C5D" w:rsidRPr="00752C5D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Новые знания о </w:t>
            </w:r>
            <w:r w:rsidRPr="00752C5D">
              <w:rPr>
                <w:rFonts w:ascii="Times New Roman" w:hAnsi="Times New Roman"/>
                <w:sz w:val="28"/>
                <w:szCs w:val="28"/>
              </w:rPr>
              <w:t>человеке.</w:t>
            </w:r>
          </w:p>
          <w:p w:rsidR="00752C5D" w:rsidRPr="00752C5D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C5D">
              <w:rPr>
                <w:rFonts w:ascii="Times New Roman" w:hAnsi="Times New Roman"/>
                <w:sz w:val="28"/>
                <w:szCs w:val="28"/>
              </w:rPr>
              <w:t>С. 24-26.</w:t>
            </w:r>
          </w:p>
          <w:p w:rsidR="00752C5D" w:rsidRPr="00B858DA" w:rsidRDefault="00752C5D" w:rsidP="00752C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2C5D">
              <w:rPr>
                <w:rFonts w:ascii="Times New Roman" w:hAnsi="Times New Roman"/>
                <w:sz w:val="28"/>
                <w:szCs w:val="28"/>
              </w:rPr>
              <w:t>б) № 62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текстом: отбор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по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заданной теме,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обобщение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информации. Поиск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дополнительной ин-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формации об ученых,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изучающих органы тела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человека. Обсуждение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новых достижений в</w:t>
            </w:r>
          </w:p>
          <w:p w:rsidR="00752C5D" w:rsidRPr="00F60024" w:rsidRDefault="00752C5D" w:rsidP="00752C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области медицины.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proofErr w:type="spellStart"/>
            <w:r w:rsidRPr="00F60024">
              <w:rPr>
                <w:rFonts w:ascii="Times New Roman" w:hAnsi="Times New Roman"/>
              </w:rPr>
              <w:t>поведе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ния</w:t>
            </w:r>
            <w:proofErr w:type="spellEnd"/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Иметь представление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великих русских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ученых И.П. Павлове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И.М. Сеченове.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Иметь представление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современных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достижениях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медицины.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752C5D" w:rsidRPr="00F60024" w:rsidRDefault="00883ABF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</w:t>
            </w:r>
            <w:r w:rsidR="00752C5D" w:rsidRPr="00F60024">
              <w:rPr>
                <w:rFonts w:ascii="Times New Roman" w:hAnsi="Times New Roman"/>
              </w:rPr>
              <w:t>договариваться,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приходить к общему решению </w:t>
            </w:r>
            <w:r w:rsidRPr="00F60024">
              <w:rPr>
                <w:rFonts w:ascii="Times New Roman" w:hAnsi="Times New Roman"/>
              </w:rPr>
              <w:lastRenderedPageBreak/>
              <w:t>(во фронтальной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752C5D" w:rsidP="00752C5D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AE021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526" w:type="dxa"/>
            <w:shd w:val="clear" w:color="auto" w:fill="auto"/>
          </w:tcPr>
          <w:p w:rsidR="00752C5D" w:rsidRPr="00B858DA" w:rsidRDefault="00AE0217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52C5D" w:rsidRPr="00B858DA">
              <w:rPr>
                <w:rFonts w:ascii="Times New Roman" w:hAnsi="Times New Roman"/>
                <w:sz w:val="28"/>
                <w:szCs w:val="28"/>
              </w:rPr>
              <w:t>. Нервная система.</w:t>
            </w:r>
          </w:p>
          <w:p w:rsidR="00752C5D" w:rsidRPr="00151183" w:rsidRDefault="00AE021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С.27-31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Обсуждение и оценивание сообщений учеников об органах чувств. Анализ работы  нервной системы и способа получения информации головным мозгом.</w:t>
            </w:r>
          </w:p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со схемой в учебнике: соотнесение органов чувств и отделов головного мозга. Обсуждение значения сна для человека.</w:t>
            </w:r>
          </w:p>
        </w:tc>
        <w:tc>
          <w:tcPr>
            <w:tcW w:w="2126" w:type="dxa"/>
            <w:shd w:val="clear" w:color="auto" w:fill="auto"/>
          </w:tcPr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Иметь представление о нервной системе: головном и спинном мозге, органах чувств.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Оценивать высказывания одноклассников. Понимать, что головной мозг – центр управления работой всего организма. Соблюдать правила безопасного поведения.</w:t>
            </w:r>
          </w:p>
          <w:p w:rsidR="00752C5D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Осознавать необходимость здорового образа жизни.</w:t>
            </w:r>
          </w:p>
        </w:tc>
        <w:tc>
          <w:tcPr>
            <w:tcW w:w="3260" w:type="dxa"/>
            <w:shd w:val="clear" w:color="auto" w:fill="auto"/>
          </w:tcPr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 учебный материал;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 допускать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–договариваться,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AE0217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AE0217" w:rsidRPr="000B519E" w:rsidRDefault="00AE021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E0217" w:rsidRPr="000B519E" w:rsidRDefault="00AE0217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AE0217" w:rsidRDefault="00AE0217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526" w:type="dxa"/>
            <w:shd w:val="clear" w:color="auto" w:fill="auto"/>
          </w:tcPr>
          <w:p w:rsidR="00AE0217" w:rsidRPr="00AE0217" w:rsidRDefault="008532B6" w:rsidP="00AE02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E0217">
              <w:rPr>
                <w:rFonts w:ascii="Times New Roman" w:hAnsi="Times New Roman"/>
                <w:sz w:val="28"/>
                <w:szCs w:val="28"/>
              </w:rPr>
              <w:t>.</w:t>
            </w:r>
            <w:r w:rsidR="00AE0217">
              <w:t xml:space="preserve"> </w:t>
            </w:r>
            <w:r w:rsidR="00AE0217" w:rsidRPr="00AE0217">
              <w:rPr>
                <w:rFonts w:ascii="Times New Roman" w:hAnsi="Times New Roman"/>
                <w:sz w:val="28"/>
                <w:szCs w:val="28"/>
              </w:rPr>
              <w:t>Кровь.</w:t>
            </w:r>
          </w:p>
          <w:p w:rsidR="00AE0217" w:rsidRDefault="00AE0217" w:rsidP="00AE02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0217">
              <w:rPr>
                <w:rFonts w:ascii="Times New Roman" w:hAnsi="Times New Roman"/>
                <w:sz w:val="28"/>
                <w:szCs w:val="28"/>
              </w:rPr>
              <w:t>С. 31-34</w:t>
            </w:r>
          </w:p>
        </w:tc>
        <w:tc>
          <w:tcPr>
            <w:tcW w:w="2694" w:type="dxa"/>
            <w:shd w:val="clear" w:color="auto" w:fill="auto"/>
          </w:tcPr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иллюстрацией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 текстом в учебнике: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выявление функций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крови в организме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человека. Изучение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состава крови.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Сравнение знаний о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крови до и после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изучения темы.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Распознавание на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рисунках клеток крови.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Правила оказания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первой помощи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пострадавшему при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поверхностном ранении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кожи.</w:t>
            </w:r>
          </w:p>
        </w:tc>
        <w:tc>
          <w:tcPr>
            <w:tcW w:w="2126" w:type="dxa"/>
            <w:shd w:val="clear" w:color="auto" w:fill="auto"/>
          </w:tcPr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причинах успеха в </w:t>
            </w:r>
            <w:r w:rsidRPr="00F60024">
              <w:rPr>
                <w:rFonts w:ascii="Times New Roman" w:hAnsi="Times New Roman"/>
              </w:rPr>
              <w:lastRenderedPageBreak/>
              <w:t>учебе;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Понимать значение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крови в организме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человека и опасность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больших ее потерь.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Уметь оказывать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первую помощь при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поверхностном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ранении кожи.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необходимость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обеззараживания ран.</w:t>
            </w:r>
          </w:p>
        </w:tc>
        <w:tc>
          <w:tcPr>
            <w:tcW w:w="3260" w:type="dxa"/>
            <w:shd w:val="clear" w:color="auto" w:fill="auto"/>
          </w:tcPr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Познавательные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AE0217" w:rsidRPr="00F60024" w:rsidRDefault="00883ABF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</w:t>
            </w:r>
            <w:r w:rsidR="00AE0217" w:rsidRPr="00F60024">
              <w:rPr>
                <w:rFonts w:ascii="Times New Roman" w:hAnsi="Times New Roman"/>
                <w:color w:val="000000"/>
              </w:rPr>
              <w:t>договариваться,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AE0217" w:rsidRPr="00F60024" w:rsidRDefault="00AE0217" w:rsidP="00AE02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526" w:type="dxa"/>
            <w:shd w:val="clear" w:color="auto" w:fill="auto"/>
          </w:tcPr>
          <w:p w:rsidR="00AE0217" w:rsidRPr="00100575" w:rsidRDefault="008532B6" w:rsidP="00AE02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52C5D" w:rsidRPr="00B858DA">
              <w:rPr>
                <w:rFonts w:ascii="Times New Roman" w:hAnsi="Times New Roman"/>
                <w:sz w:val="28"/>
                <w:szCs w:val="28"/>
              </w:rPr>
              <w:t>.</w:t>
            </w:r>
            <w:r w:rsidR="00752C5D" w:rsidRPr="005D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E0217" w:rsidRPr="00100575">
              <w:rPr>
                <w:rFonts w:ascii="Times New Roman" w:hAnsi="Times New Roman"/>
                <w:sz w:val="28"/>
                <w:szCs w:val="28"/>
              </w:rPr>
              <w:t>Пр.р</w:t>
            </w:r>
            <w:proofErr w:type="spellEnd"/>
            <w:r w:rsidR="00AE0217" w:rsidRPr="00100575">
              <w:rPr>
                <w:rFonts w:ascii="Times New Roman" w:hAnsi="Times New Roman"/>
                <w:sz w:val="28"/>
                <w:szCs w:val="28"/>
              </w:rPr>
              <w:t>. «Измерение частоты сердечных ударов в спокойном состоянии и после приседаний».</w:t>
            </w:r>
          </w:p>
          <w:p w:rsidR="00AE0217" w:rsidRPr="00AE0217" w:rsidRDefault="00AE0217" w:rsidP="00AE02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Путь крови в организ</w:t>
            </w:r>
            <w:r w:rsidRPr="00AE0217">
              <w:rPr>
                <w:rFonts w:ascii="Times New Roman" w:hAnsi="Times New Roman"/>
                <w:sz w:val="28"/>
                <w:szCs w:val="28"/>
              </w:rPr>
              <w:t>ме.</w:t>
            </w:r>
          </w:p>
          <w:p w:rsidR="00AE0217" w:rsidRPr="00AE0217" w:rsidRDefault="00AE0217" w:rsidP="00AE02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0217">
              <w:rPr>
                <w:rFonts w:ascii="Times New Roman" w:hAnsi="Times New Roman"/>
                <w:sz w:val="28"/>
                <w:szCs w:val="28"/>
              </w:rPr>
              <w:t>С. 34-39.</w:t>
            </w:r>
          </w:p>
          <w:p w:rsidR="00752C5D" w:rsidRPr="00151183" w:rsidRDefault="00AE0217" w:rsidP="00AE02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№ 66,</w:t>
            </w:r>
            <w:r w:rsidRPr="00AE021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иллюстрацией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(с. 35 учебника):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изучение кровеносной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системы и работы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сердца.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Практическая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работа№7: измерение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частоты сердечных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ударов в спокойном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состоянии и после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приседаний.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Формулирование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вывода. Знакомство с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выделительной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системой организма.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работы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органов выделительной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системы с работой</w:t>
            </w:r>
          </w:p>
          <w:p w:rsidR="00752C5D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легких.</w:t>
            </w:r>
          </w:p>
        </w:tc>
        <w:tc>
          <w:tcPr>
            <w:tcW w:w="2126" w:type="dxa"/>
            <w:shd w:val="clear" w:color="auto" w:fill="auto"/>
          </w:tcPr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Объяснять значение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физических нагрузок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сердце. Называть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органы кровеносной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системы.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Иметь представление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 значении сердца,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знать его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местоположение в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организме.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Понимать, как клетки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организма получают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питательные </w:t>
            </w:r>
            <w:proofErr w:type="spellStart"/>
            <w:r w:rsidRPr="00F60024">
              <w:rPr>
                <w:rFonts w:ascii="Times New Roman" w:hAnsi="Times New Roman"/>
              </w:rPr>
              <w:t>вещест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ва</w:t>
            </w:r>
            <w:proofErr w:type="spellEnd"/>
            <w:r w:rsidRPr="00F60024">
              <w:rPr>
                <w:rFonts w:ascii="Times New Roman" w:hAnsi="Times New Roman"/>
              </w:rPr>
              <w:t xml:space="preserve"> и кислород.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Обнаруживать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взаимосвязи между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системами органов.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Осознавать организм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 как единое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целое.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Осознавать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необходимость физических упражнений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укрепления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сердца и всего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организма. Называть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органы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выделительной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системы организма</w:t>
            </w:r>
          </w:p>
          <w:p w:rsidR="00752C5D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3260" w:type="dxa"/>
            <w:shd w:val="clear" w:color="auto" w:fill="auto"/>
          </w:tcPr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Регулятивные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AE0217" w:rsidRPr="00F60024" w:rsidRDefault="00883ABF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</w:t>
            </w:r>
            <w:r w:rsidR="00AE0217" w:rsidRPr="00F60024">
              <w:rPr>
                <w:rFonts w:ascii="Times New Roman" w:hAnsi="Times New Roman"/>
              </w:rPr>
              <w:t>договариваться,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приходить к общему решению </w:t>
            </w:r>
            <w:r w:rsidRPr="00F60024">
              <w:rPr>
                <w:rFonts w:ascii="Times New Roman" w:hAnsi="Times New Roman"/>
              </w:rPr>
              <w:lastRenderedPageBreak/>
              <w:t>(во фронтальной</w:t>
            </w:r>
          </w:p>
          <w:p w:rsidR="00AE0217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AE0217" w:rsidP="00AE0217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B348E5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48E5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526" w:type="dxa"/>
            <w:shd w:val="clear" w:color="auto" w:fill="auto"/>
          </w:tcPr>
          <w:p w:rsidR="00B348E5" w:rsidRPr="00B348E5" w:rsidRDefault="008532B6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52C5D" w:rsidRPr="00B348E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B348E5">
              <w:rPr>
                <w:rFonts w:ascii="Times New Roman" w:hAnsi="Times New Roman"/>
                <w:sz w:val="28"/>
                <w:szCs w:val="28"/>
              </w:rPr>
              <w:t xml:space="preserve">Россия в начале </w:t>
            </w:r>
            <w:r w:rsidR="00B348E5" w:rsidRPr="00B348E5">
              <w:rPr>
                <w:rFonts w:ascii="Times New Roman" w:hAnsi="Times New Roman"/>
                <w:sz w:val="28"/>
                <w:szCs w:val="28"/>
              </w:rPr>
              <w:t>ХХ века.</w:t>
            </w:r>
          </w:p>
          <w:p w:rsidR="00752C5D" w:rsidRPr="00B348E5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8E5">
              <w:rPr>
                <w:rFonts w:ascii="Times New Roman" w:hAnsi="Times New Roman"/>
                <w:sz w:val="28"/>
                <w:szCs w:val="28"/>
              </w:rPr>
              <w:t>С. 40-44</w:t>
            </w:r>
          </w:p>
        </w:tc>
        <w:tc>
          <w:tcPr>
            <w:tcW w:w="2694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текстом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учебника: извлечение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о важных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исторических фактах,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соотнесение их с лентой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времени.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Поиск необходимой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в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дополнительной литературе, справочных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изданиях, интернет 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ресурсах.</w:t>
            </w: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Иметь представление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 основных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исторических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событиях, произошедших в первой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половине ХХ века.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Ориентироваться в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важнейших для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страны событиях 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фактах прошлого и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настоящего.</w:t>
            </w: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 допускать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526" w:type="dxa"/>
            <w:shd w:val="clear" w:color="auto" w:fill="auto"/>
          </w:tcPr>
          <w:p w:rsidR="00B348E5" w:rsidRPr="00B348E5" w:rsidRDefault="008532B6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348E5">
              <w:rPr>
                <w:rFonts w:ascii="Times New Roman" w:hAnsi="Times New Roman"/>
                <w:sz w:val="28"/>
                <w:szCs w:val="28"/>
              </w:rPr>
              <w:t>.</w:t>
            </w:r>
            <w:r w:rsidR="00B348E5">
              <w:t xml:space="preserve"> </w:t>
            </w:r>
            <w:r w:rsidR="00B348E5">
              <w:rPr>
                <w:rFonts w:ascii="Times New Roman" w:hAnsi="Times New Roman"/>
                <w:sz w:val="28"/>
                <w:szCs w:val="28"/>
              </w:rPr>
              <w:t xml:space="preserve">Великая Отечественная </w:t>
            </w:r>
            <w:r w:rsidR="00B348E5" w:rsidRPr="00B348E5">
              <w:rPr>
                <w:rFonts w:ascii="Times New Roman" w:hAnsi="Times New Roman"/>
                <w:sz w:val="28"/>
                <w:szCs w:val="28"/>
              </w:rPr>
              <w:t>война</w:t>
            </w:r>
          </w:p>
          <w:p w:rsidR="00B348E5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(1941-</w:t>
            </w:r>
            <w:r w:rsidRPr="00B348E5">
              <w:rPr>
                <w:rFonts w:ascii="Times New Roman" w:hAnsi="Times New Roman"/>
                <w:sz w:val="28"/>
                <w:szCs w:val="28"/>
              </w:rPr>
              <w:t xml:space="preserve">1945). </w:t>
            </w:r>
          </w:p>
          <w:p w:rsidR="00B348E5" w:rsidRPr="00B348E5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348E5">
              <w:rPr>
                <w:rFonts w:ascii="Times New Roman" w:hAnsi="Times New Roman"/>
                <w:sz w:val="28"/>
                <w:szCs w:val="28"/>
              </w:rPr>
              <w:t>44-50. б)</w:t>
            </w:r>
          </w:p>
          <w:p w:rsidR="00752C5D" w:rsidRPr="00B858DA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8E5">
              <w:rPr>
                <w:rFonts w:ascii="Times New Roman" w:hAnsi="Times New Roman"/>
                <w:sz w:val="28"/>
                <w:szCs w:val="28"/>
              </w:rPr>
              <w:t>№ 69</w:t>
            </w:r>
          </w:p>
          <w:p w:rsidR="00752C5D" w:rsidRPr="00151183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Знакомство с ходом Великой Отечественной войны (героические сражения, великие полководцы). Работа с историческими картами: сравнение карты Европы до и во время ее оккупации гитлеровскими захватчиками. Составление плана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рассказа по тексту.</w:t>
            </w:r>
          </w:p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причинах успеха в учебе;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Называть даты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начала, завершения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Отечественной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войны. Иметь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 о ходе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Отечественной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войны, о советских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полководцах. Иметь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героических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сражениях Великой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Отечественной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войны (оборона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Брестской крепости,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битва под Москвой и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др.).</w:t>
            </w: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Регулятивные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внутреннем плане.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Коммуникативные–– допускать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договариваться,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526" w:type="dxa"/>
            <w:shd w:val="clear" w:color="auto" w:fill="auto"/>
          </w:tcPr>
          <w:p w:rsidR="00B348E5" w:rsidRPr="00B348E5" w:rsidRDefault="008532B6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52C5D" w:rsidRPr="00B858DA">
              <w:rPr>
                <w:rFonts w:ascii="Times New Roman" w:hAnsi="Times New Roman"/>
                <w:sz w:val="28"/>
                <w:szCs w:val="28"/>
              </w:rPr>
              <w:t>. Великая От</w:t>
            </w:r>
            <w:r w:rsidR="00B348E5">
              <w:rPr>
                <w:rFonts w:ascii="Times New Roman" w:hAnsi="Times New Roman"/>
                <w:sz w:val="28"/>
                <w:szCs w:val="28"/>
              </w:rPr>
              <w:t>ечественная война (1941– 1945).</w:t>
            </w:r>
          </w:p>
          <w:p w:rsidR="00B348E5" w:rsidRPr="00B348E5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8E5">
              <w:rPr>
                <w:rFonts w:ascii="Times New Roman" w:hAnsi="Times New Roman"/>
                <w:sz w:val="28"/>
                <w:szCs w:val="28"/>
              </w:rPr>
              <w:t>С. 44-50.</w:t>
            </w:r>
          </w:p>
          <w:p w:rsidR="00752C5D" w:rsidRPr="00151183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8E5">
              <w:rPr>
                <w:rFonts w:ascii="Times New Roman" w:hAnsi="Times New Roman"/>
                <w:sz w:val="28"/>
                <w:szCs w:val="28"/>
              </w:rPr>
              <w:t>б) № 72</w:t>
            </w:r>
          </w:p>
        </w:tc>
        <w:tc>
          <w:tcPr>
            <w:tcW w:w="2694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сообщений о героях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Великой Отечественной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войны.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роли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мирного населения в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борьбе с врагом.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значения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победы российского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народа над фашизмом.</w:t>
            </w: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Уметь представлять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 сообщение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классу, участвовать в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сообщений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одноклассников.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Понимать значение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героической победы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советского народа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над фашизмом.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Осознавать роль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мирного населения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страны в борьбе с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врагом.</w:t>
            </w: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 учебный материал;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Коммуникативные–допускать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–договариваться,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деятельности под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526" w:type="dxa"/>
            <w:shd w:val="clear" w:color="auto" w:fill="auto"/>
          </w:tcPr>
          <w:p w:rsidR="00B348E5" w:rsidRPr="00B348E5" w:rsidRDefault="008532B6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348E5">
              <w:rPr>
                <w:rFonts w:ascii="Times New Roman" w:hAnsi="Times New Roman"/>
                <w:sz w:val="28"/>
                <w:szCs w:val="28"/>
              </w:rPr>
              <w:t xml:space="preserve">. Подвиг российского </w:t>
            </w:r>
            <w:r w:rsidR="00B348E5" w:rsidRPr="00B348E5">
              <w:rPr>
                <w:rFonts w:ascii="Times New Roman" w:hAnsi="Times New Roman"/>
                <w:sz w:val="28"/>
                <w:szCs w:val="28"/>
              </w:rPr>
              <w:t>народа в</w:t>
            </w:r>
          </w:p>
          <w:p w:rsidR="00B348E5" w:rsidRPr="00B348E5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Великой Отечественной </w:t>
            </w:r>
            <w:r w:rsidRPr="00B348E5">
              <w:rPr>
                <w:rFonts w:ascii="Times New Roman" w:hAnsi="Times New Roman"/>
                <w:sz w:val="28"/>
                <w:szCs w:val="28"/>
              </w:rPr>
              <w:t>войне.</w:t>
            </w:r>
          </w:p>
          <w:p w:rsidR="00B348E5" w:rsidRPr="00923046" w:rsidRDefault="00B348E5" w:rsidP="00B348E5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Проект  (Составление компьютерной презентации):</w:t>
            </w:r>
          </w:p>
          <w:p w:rsidR="00752C5D" w:rsidRPr="00151183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«Никто не забыт, ничто не забыто».</w:t>
            </w:r>
          </w:p>
        </w:tc>
        <w:tc>
          <w:tcPr>
            <w:tcW w:w="2694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различными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информационными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источниками: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художественными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текстами,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иллюстрациями,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фильмами о войне.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Обработка информации,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полученной от людей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старшего поколения -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бабушек, дедушек.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коллективной выставки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или компьютерной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презентации «Никто не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забыт, ничто не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забыто».</w:t>
            </w: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Оформлять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результаты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исследовательской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работы. Уметь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представить их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классу.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Описывать подвиги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русского народа в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Отечественной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войне, называть ее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героев (2-3 имени).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Ориентироваться в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важнейших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для страны событиях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фактах. Иметь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представление об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истории 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выдающихся людях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родного края.</w:t>
            </w: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Коммуникативные–допускать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–договариваться,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526" w:type="dxa"/>
            <w:shd w:val="clear" w:color="auto" w:fill="auto"/>
          </w:tcPr>
          <w:p w:rsidR="00B348E5" w:rsidRPr="00B348E5" w:rsidRDefault="008532B6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348E5">
              <w:rPr>
                <w:rFonts w:ascii="Times New Roman" w:hAnsi="Times New Roman"/>
                <w:sz w:val="28"/>
                <w:szCs w:val="28"/>
              </w:rPr>
              <w:t>.</w:t>
            </w:r>
            <w:r w:rsidR="00B348E5">
              <w:t xml:space="preserve"> </w:t>
            </w:r>
            <w:r w:rsidR="00B348E5" w:rsidRPr="00B348E5">
              <w:rPr>
                <w:rFonts w:ascii="Times New Roman" w:hAnsi="Times New Roman"/>
                <w:sz w:val="28"/>
                <w:szCs w:val="28"/>
              </w:rPr>
              <w:t>Беларусь.</w:t>
            </w:r>
          </w:p>
          <w:p w:rsidR="00752C5D" w:rsidRPr="00B858DA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8E5">
              <w:rPr>
                <w:rFonts w:ascii="Times New Roman" w:hAnsi="Times New Roman"/>
                <w:sz w:val="28"/>
                <w:szCs w:val="28"/>
              </w:rPr>
              <w:t>С. 50-52</w:t>
            </w:r>
          </w:p>
          <w:p w:rsidR="00752C5D" w:rsidRPr="00151183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Поиск дополнительной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о странах,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принимавших участие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 Второй мировой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войне. Работа с картой: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местонахождения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 Беларусь,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характеристика ее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границ.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 природных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условий Беларуси,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ознакомление с ее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культурой.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Сравнение языка,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традиций, образа жизни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людей Беларуси,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Украины и России.</w:t>
            </w: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знание основных</w:t>
            </w:r>
          </w:p>
          <w:p w:rsidR="00752C5D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Называть 2—3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страны, участвовавшие во Второй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мировой войне.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Использовать при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обсуждении темы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подобранный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материал.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природные условия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Беларуси.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Определять на карте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местонахождение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Беларуси, называть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показывать на карте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ее столицу.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Осознавать связь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между российским,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белорусским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украинским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народами.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Иметь представление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 природном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заповеднике —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национальном парке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Беловежская Пуща.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1—2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памятника древне-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русской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архитектуры, находящихся на территории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Беларуси (города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Полоцк, Витебск,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Туров).</w:t>
            </w: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Регулятивные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находить в тексте ответ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 учебный материал;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 допускать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–договариваться,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B348E5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B348E5" w:rsidRPr="000B519E" w:rsidRDefault="00B348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348E5" w:rsidRPr="000B519E" w:rsidRDefault="00B348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B348E5" w:rsidRDefault="00B348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526" w:type="dxa"/>
            <w:shd w:val="clear" w:color="auto" w:fill="auto"/>
          </w:tcPr>
          <w:p w:rsidR="00B348E5" w:rsidRPr="00B348E5" w:rsidRDefault="008532B6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348E5">
              <w:rPr>
                <w:rFonts w:ascii="Times New Roman" w:hAnsi="Times New Roman"/>
                <w:sz w:val="28"/>
                <w:szCs w:val="28"/>
              </w:rPr>
              <w:t>.Великобр</w:t>
            </w:r>
            <w:r w:rsidR="00B348E5" w:rsidRPr="00B348E5">
              <w:rPr>
                <w:rFonts w:ascii="Times New Roman" w:hAnsi="Times New Roman"/>
                <w:sz w:val="28"/>
                <w:szCs w:val="28"/>
              </w:rPr>
              <w:t>итания.</w:t>
            </w:r>
          </w:p>
          <w:p w:rsidR="00B348E5" w:rsidRDefault="00B348E5" w:rsidP="00B34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8E5">
              <w:rPr>
                <w:rFonts w:ascii="Times New Roman" w:hAnsi="Times New Roman"/>
                <w:sz w:val="28"/>
                <w:szCs w:val="28"/>
              </w:rPr>
              <w:t>С. 53-56</w:t>
            </w:r>
          </w:p>
        </w:tc>
        <w:tc>
          <w:tcPr>
            <w:tcW w:w="2694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картой: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местонахождения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Великобритании.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Извлечение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из текста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учебника. Обсуждение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сведений о достопримечательностях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Великобритании</w:t>
            </w: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природные условия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Великобритании.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Определять на карте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местонахождение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Великобритании,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показывать на карте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ее столицу. Называть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достопримечательности Великобритании.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 ходе урока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использовать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подготовленную ин-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формацию</w:t>
            </w: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B348E5" w:rsidRPr="00F60024" w:rsidRDefault="00883ABF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  <w:r w:rsidR="00B348E5"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B348E5" w:rsidRPr="00F60024" w:rsidRDefault="00F60024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различных точек зрения;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B348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526" w:type="dxa"/>
            <w:shd w:val="clear" w:color="auto" w:fill="auto"/>
          </w:tcPr>
          <w:p w:rsidR="00752C5D" w:rsidRDefault="008532B6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52C5D" w:rsidRPr="00B858DA">
              <w:rPr>
                <w:rFonts w:ascii="Times New Roman" w:hAnsi="Times New Roman"/>
                <w:sz w:val="28"/>
                <w:szCs w:val="28"/>
              </w:rPr>
              <w:t>. Век научны</w:t>
            </w:r>
            <w:r w:rsidR="00B348E5">
              <w:rPr>
                <w:rFonts w:ascii="Times New Roman" w:hAnsi="Times New Roman"/>
                <w:sz w:val="28"/>
                <w:szCs w:val="28"/>
              </w:rPr>
              <w:t xml:space="preserve">х открытий. </w:t>
            </w:r>
          </w:p>
          <w:p w:rsidR="00B348E5" w:rsidRPr="00151183" w:rsidRDefault="00B348E5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С.56-59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Участие в обсуждении результатов научно-технических достижений в ходе развития общества. Выявление положительных и отрицательных последствий стремительного развития науки и техники для человека, природы. Приведение примеров. Выделение главной мысли из текста учебника.</w:t>
            </w:r>
          </w:p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Объяснение противоречия:</w:t>
            </w:r>
          </w:p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уменьшение размеров технических устройств, которыми пользуется человек, и значительное расширение жилищного массива.</w:t>
            </w:r>
          </w:p>
        </w:tc>
        <w:tc>
          <w:tcPr>
            <w:tcW w:w="2126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Сравнивать условия жизни людей в прошлом и настоящем.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Устанавливать связь между деятельностью человека и условиями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его жизни и быта в разные эпохи. Выделять главное в тексте.</w:t>
            </w:r>
          </w:p>
          <w:p w:rsidR="00B348E5" w:rsidRPr="00F60024" w:rsidRDefault="00B348E5" w:rsidP="00B348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 необходимость здорового образа жизни, безопасного поведения.</w:t>
            </w:r>
          </w:p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B348E5" w:rsidRPr="00F60024" w:rsidRDefault="00B348E5" w:rsidP="00B348E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752C5D" w:rsidRPr="00F60024" w:rsidRDefault="00752C5D" w:rsidP="00B348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2C5D" w:rsidTr="00B858DA">
        <w:trPr>
          <w:trHeight w:val="609"/>
        </w:trPr>
        <w:tc>
          <w:tcPr>
            <w:tcW w:w="16171" w:type="dxa"/>
            <w:gridSpan w:val="8"/>
            <w:shd w:val="clear" w:color="auto" w:fill="auto"/>
          </w:tcPr>
          <w:p w:rsidR="00752C5D" w:rsidRPr="00F60024" w:rsidRDefault="00153DB1" w:rsidP="00F600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.Человек и природа  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F600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B348E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526" w:type="dxa"/>
            <w:shd w:val="clear" w:color="auto" w:fill="auto"/>
          </w:tcPr>
          <w:p w:rsidR="00752C5D" w:rsidRPr="008532B6" w:rsidRDefault="008532B6" w:rsidP="008532B6">
            <w:pPr>
              <w:tabs>
                <w:tab w:val="left" w:pos="23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52C5D" w:rsidRPr="008532B6">
              <w:rPr>
                <w:rFonts w:ascii="Times New Roman" w:hAnsi="Times New Roman"/>
                <w:sz w:val="28"/>
                <w:szCs w:val="28"/>
              </w:rPr>
              <w:t>Охрана природы.</w:t>
            </w:r>
          </w:p>
          <w:p w:rsidR="008532B6" w:rsidRPr="008532B6" w:rsidRDefault="008532B6" w:rsidP="008532B6">
            <w:pPr>
              <w:tabs>
                <w:tab w:val="left" w:pos="2370"/>
              </w:tabs>
              <w:rPr>
                <w:rFonts w:ascii="Times New Roman" w:hAnsi="Times New Roman"/>
                <w:sz w:val="28"/>
                <w:szCs w:val="28"/>
              </w:rPr>
            </w:pPr>
            <w:r w:rsidRPr="008532B6">
              <w:rPr>
                <w:rFonts w:ascii="Times New Roman" w:hAnsi="Times New Roman"/>
                <w:sz w:val="28"/>
                <w:szCs w:val="28"/>
              </w:rPr>
              <w:t>С.60 - 65</w:t>
            </w:r>
          </w:p>
        </w:tc>
        <w:tc>
          <w:tcPr>
            <w:tcW w:w="2694" w:type="dxa"/>
            <w:shd w:val="clear" w:color="auto" w:fill="auto"/>
          </w:tcPr>
          <w:p w:rsidR="00752C5D" w:rsidRPr="00F85FA8" w:rsidRDefault="00752C5D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Извлечение информации о заповедниках России и охраняемых видах растений и животных из текста учебника и справочной литературы. Обсуждение взаимоотношений человека и природы. Анализ зависимости благополучия человека от состояния природы и </w:t>
            </w: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необходимости беречь и защищать ее. Фиксирование информации в форме таблицы.</w:t>
            </w:r>
          </w:p>
        </w:tc>
        <w:tc>
          <w:tcPr>
            <w:tcW w:w="2126" w:type="dxa"/>
            <w:shd w:val="clear" w:color="auto" w:fill="auto"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lastRenderedPageBreak/>
              <w:t>– интерес к учебному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 xml:space="preserve">причинах успеха в </w:t>
            </w:r>
            <w:r w:rsidRPr="008532B6">
              <w:rPr>
                <w:rFonts w:ascii="Times New Roman" w:hAnsi="Times New Roman"/>
                <w:sz w:val="24"/>
                <w:szCs w:val="24"/>
              </w:rPr>
              <w:lastRenderedPageBreak/>
              <w:t>учебе;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752C5D" w:rsidRPr="00F85FA8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8532B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8532B6" w:rsidRPr="00F85FA8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характер взаимоотношений человека и природы. Находить примеры влияния этих отношений на природные объекты, здоровье и безопасность человека. Характеризовать негативное влияние человека на природу.</w:t>
            </w:r>
          </w:p>
          <w:p w:rsidR="00752C5D" w:rsidRPr="00F85FA8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правила поведения человека на природе. Иметь </w:t>
            </w: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представление о способах защиты человеком природных ресурсов. Уметь фиксировать информацию в форме таблицы.</w:t>
            </w:r>
          </w:p>
        </w:tc>
        <w:tc>
          <w:tcPr>
            <w:tcW w:w="3260" w:type="dxa"/>
            <w:shd w:val="clear" w:color="auto" w:fill="auto"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осуществлять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пошаговый контроль по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результату под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руководством учителя; –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вносить необходимые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коррективы в действия на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основе принятых правил;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выполнять учебные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действия в устной,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письменной речи, во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внутреннем плане.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находить в тексте ответ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lastRenderedPageBreak/>
              <w:t>на заданный вопрос;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обобщать и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учебный материал;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несложные выводы.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Коммуникативные–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допускать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различных точек зрения;</w:t>
            </w:r>
          </w:p>
          <w:p w:rsidR="008532B6" w:rsidRPr="008532B6" w:rsidRDefault="00883ABF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532B6" w:rsidRPr="008532B6">
              <w:rPr>
                <w:rFonts w:ascii="Times New Roman" w:hAnsi="Times New Roman"/>
                <w:sz w:val="24"/>
                <w:szCs w:val="24"/>
              </w:rPr>
              <w:t>договариваться,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приходить к общему ре</w:t>
            </w:r>
            <w:r w:rsidRPr="008532B6">
              <w:rPr>
                <w:rFonts w:ascii="Times New Roman" w:hAnsi="Times New Roman"/>
                <w:sz w:val="24"/>
                <w:szCs w:val="24"/>
              </w:rPr>
              <w:t>шению (во фронтальной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деятельности под</w:t>
            </w:r>
          </w:p>
          <w:p w:rsidR="00752C5D" w:rsidRPr="00F85FA8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руководством учителя);</w:t>
            </w:r>
          </w:p>
        </w:tc>
      </w:tr>
      <w:tr w:rsidR="00752C5D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0B519E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Default="008532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526" w:type="dxa"/>
            <w:shd w:val="clear" w:color="auto" w:fill="auto"/>
          </w:tcPr>
          <w:p w:rsidR="008532B6" w:rsidRPr="00100575" w:rsidRDefault="00752C5D" w:rsidP="008532B6">
            <w:pPr>
              <w:tabs>
                <w:tab w:val="left" w:pos="2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005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Пр.р. </w:t>
            </w:r>
            <w:r w:rsidR="008532B6" w:rsidRPr="001005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«Измерение и фиксация объёмов грудной клетки при вдохе и выдохе».</w:t>
            </w:r>
          </w:p>
          <w:p w:rsidR="008532B6" w:rsidRPr="008532B6" w:rsidRDefault="00752C5D" w:rsidP="008532B6">
            <w:pPr>
              <w:tabs>
                <w:tab w:val="left" w:pos="2370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дыхания человека.</w:t>
            </w:r>
          </w:p>
          <w:p w:rsidR="008532B6" w:rsidRPr="008532B6" w:rsidRDefault="008532B6" w:rsidP="00853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2B6">
              <w:rPr>
                <w:rFonts w:ascii="Times New Roman" w:hAnsi="Times New Roman"/>
                <w:sz w:val="28"/>
                <w:szCs w:val="28"/>
              </w:rPr>
              <w:t>С. 66-69.</w:t>
            </w:r>
          </w:p>
          <w:p w:rsidR="00752C5D" w:rsidRPr="00151183" w:rsidRDefault="00752C5D" w:rsidP="00853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85FA8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и иллюстрациями в учебнике: определение органов дыхания, составление по рисунку рассказа о прохождении воздуха через носовую полость. </w:t>
            </w:r>
            <w:r w:rsidRPr="00F85F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: измерение и фиксация объемов грудной клетки при вдохе и выдохе, формулирование вывода.</w:t>
            </w:r>
          </w:p>
          <w:p w:rsidR="00752C5D" w:rsidRPr="00F85FA8" w:rsidRDefault="00752C5D" w:rsidP="00F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проблемы загрязненности воздуха. Моделирование ситуации по организации очистки загрязненного воздуха в городах. Составление правил здорового </w:t>
            </w: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образа жизни.</w:t>
            </w:r>
          </w:p>
        </w:tc>
        <w:tc>
          <w:tcPr>
            <w:tcW w:w="2126" w:type="dxa"/>
            <w:shd w:val="clear" w:color="auto" w:fill="auto"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lastRenderedPageBreak/>
              <w:t>– интерес к учебному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материалу; – этические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чувства (сочувствия,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стыда, вины, совести) на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основании анализа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простых ситуаций;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представление о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причинах успеха в учебе;</w:t>
            </w:r>
          </w:p>
          <w:p w:rsidR="008532B6" w:rsidRPr="008532B6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sz w:val="24"/>
                <w:szCs w:val="24"/>
              </w:rPr>
              <w:t>– знание основных</w:t>
            </w:r>
          </w:p>
          <w:p w:rsidR="00752C5D" w:rsidRPr="00F85FA8" w:rsidRDefault="008532B6" w:rsidP="0085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моральных норм поведе</w:t>
            </w:r>
            <w:r w:rsidRPr="008532B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8532B6" w:rsidRPr="00F85FA8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Называть органы дыхательной системы.</w:t>
            </w:r>
          </w:p>
          <w:p w:rsidR="00752C5D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FA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ее значение для работы организма. Объяснять, почему загрязненный воздух и курение вредны для дыхательной системы человека. Моделировать ситуации по организации очистки загрязненного воздуха в городах. Понимать необходимость здорового образа жизни.</w:t>
            </w:r>
          </w:p>
        </w:tc>
        <w:tc>
          <w:tcPr>
            <w:tcW w:w="3260" w:type="dxa"/>
            <w:shd w:val="clear" w:color="auto" w:fill="auto"/>
          </w:tcPr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– осуществлять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пошаговый контроль по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результату под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учителя; –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вносить необходимые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коррективы в действия на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основе принятых правил;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– выполнять учебные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устной,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речи, во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внутреннем плане.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ответ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на заданный вопрос;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– обобщать и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материал;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несложные выводы.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Коммуникативные–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– допускать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точек зрения;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договариваться,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приходить к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щему ре</w:t>
            </w: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шению (во фронтальной</w:t>
            </w:r>
          </w:p>
          <w:p w:rsidR="008532B6" w:rsidRPr="008532B6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под</w:t>
            </w:r>
          </w:p>
          <w:p w:rsidR="00752C5D" w:rsidRPr="00F85FA8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2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8532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3. Растения – природные очистители воздуха. Комнатные растения.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Составление при помощи учителя «паспорта» комнатных растений, произрастающих в классе и дома, с опорой на подготовленные сообщения. Уход за комнатными растениями.</w:t>
            </w:r>
          </w:p>
        </w:tc>
        <w:tc>
          <w:tcPr>
            <w:tcW w:w="2126" w:type="dxa"/>
            <w:shd w:val="clear" w:color="auto" w:fill="auto"/>
          </w:tcPr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2–3 вида комнатных растений.</w:t>
            </w:r>
          </w:p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 значение растений в природе.</w:t>
            </w:r>
          </w:p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Описывать действия по уходу за комнатными растениями.</w:t>
            </w:r>
          </w:p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Собирать, оформлять информацию на заданную тему, представлять ее в виде сообщения. Участвовать в обсуждении сообщений одноклассников.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Формирование чувства прекрасного на основе знакомства с миром природы и лучшими образцами мировой и отечественной культуры.</w:t>
            </w:r>
          </w:p>
        </w:tc>
        <w:tc>
          <w:tcPr>
            <w:tcW w:w="3260" w:type="dxa"/>
            <w:shd w:val="clear" w:color="auto" w:fill="auto"/>
          </w:tcPr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Адекватно воспринимать и передавать информацию в заданном формате.</w:t>
            </w:r>
          </w:p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8532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752C5D" w:rsidP="00B858D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4.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«Сельское хозяйство. Животноводство».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текстом и иллюстрациями в учебнике: выделение главного в тексте, извлечение необходимой информации, распознавание сельскохозяйственных животных.</w:t>
            </w:r>
          </w:p>
        </w:tc>
        <w:tc>
          <w:tcPr>
            <w:tcW w:w="2126" w:type="dxa"/>
            <w:shd w:val="clear" w:color="auto" w:fill="auto"/>
          </w:tcPr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8532B6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Приводить примеры сельскохозяйственных животных, характеризовать их ценность для человека. Называть продукты, получаемые в сельском хозяйстве.</w:t>
            </w:r>
          </w:p>
        </w:tc>
        <w:tc>
          <w:tcPr>
            <w:tcW w:w="3260" w:type="dxa"/>
            <w:shd w:val="clear" w:color="auto" w:fill="auto"/>
          </w:tcPr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несложные выводы.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ре-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шению</w:t>
            </w:r>
            <w:proofErr w:type="spellEnd"/>
            <w:r w:rsidRPr="00F60024">
              <w:rPr>
                <w:rFonts w:ascii="Times New Roman" w:hAnsi="Times New Roman"/>
              </w:rPr>
              <w:t xml:space="preserve"> (во фронтальной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8532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154B62" w:rsidP="00EA2838">
            <w:pPr>
              <w:tabs>
                <w:tab w:val="left" w:pos="2370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752C5D" w:rsidRPr="00154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Пр.р.«Распознавание сельскохозяйственных растений». 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Сельское хозяйство. Растениеводство.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Представление сообщений (или презентаций): обмен собранной информацией и обсуждение полученных знаний. Распознавание сельскохозяйственных растений. Соотнесение продуктов животноводства и растениеводства с различными отраслями промышленности. Обсуждение проблемы развития растениеводства в своей местности. Работа на пришкольном участке.</w:t>
            </w:r>
          </w:p>
        </w:tc>
        <w:tc>
          <w:tcPr>
            <w:tcW w:w="2126" w:type="dxa"/>
            <w:shd w:val="clear" w:color="auto" w:fill="auto"/>
          </w:tcPr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8532B6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Приводить примеры сельскохозяйственных растений, в т.ч. возделываемых в своей местности. Называть отрасли растениеводства. Представлять классу подготовленное сообщение.</w:t>
            </w:r>
          </w:p>
        </w:tc>
        <w:tc>
          <w:tcPr>
            <w:tcW w:w="3260" w:type="dxa"/>
            <w:shd w:val="clear" w:color="auto" w:fill="auto"/>
          </w:tcPr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8532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752C5D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6. Состав пищи.</w:t>
            </w:r>
          </w:p>
          <w:p w:rsidR="008532B6" w:rsidRPr="00154B62" w:rsidRDefault="008532B6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С.79 - 85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Определение содержания питательных веществ и калорийности пищи, срока ее годности по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этикетке продукта. Выявление при помощи справочных таблиц суточного потребления воды и продуктов питания, содержания в продуктах витаминов.</w:t>
            </w:r>
          </w:p>
        </w:tc>
        <w:tc>
          <w:tcPr>
            <w:tcW w:w="2126" w:type="dxa"/>
            <w:shd w:val="clear" w:color="auto" w:fill="auto"/>
          </w:tcPr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чувства (сочувствия,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8532B6" w:rsidRPr="00F60024" w:rsidRDefault="008532B6" w:rsidP="008532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 xml:space="preserve">Осознавать необходимость правильного питания для работы организма. Различать вещества,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составляющие основу пищи (белки, жиры, углеводы). Характеризовать значение витаминов.</w:t>
            </w:r>
          </w:p>
          <w:p w:rsidR="00752C5D" w:rsidRPr="00F60024" w:rsidRDefault="00752C5D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Регулятивные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руководством учителя; –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8532B6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8532B6" w:rsidP="008532B6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8532B6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526" w:type="dxa"/>
            <w:shd w:val="clear" w:color="auto" w:fill="auto"/>
          </w:tcPr>
          <w:p w:rsidR="00DA1AD5" w:rsidRPr="00154B62" w:rsidRDefault="00752C5D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A1AD5" w:rsidRPr="00154B62">
              <w:rPr>
                <w:rFonts w:ascii="Times New Roman" w:hAnsi="Times New Roman"/>
                <w:sz w:val="28"/>
                <w:szCs w:val="28"/>
              </w:rPr>
              <w:t>Органы пищеварения.</w:t>
            </w:r>
          </w:p>
          <w:p w:rsidR="00752C5D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86-89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со схемой и текстом в учебнике: распознавание по рисунку органов пищеварительной системы и их функций. Знакомство с правилами ухода за полостью рта. Обсуждение необходимости соблюдения гигиены полости рта, регулярного посещения стоматолога.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Проведение гигиены полости рта.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органы пищеварительной системы. Характеризовать значение отдельных органов пищеварения для работы организма в целом.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Иметь представление о строении зубов, их видах и назначении.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Понимать необходимость гигиены полости рта. Уметь правильно чистить зубы.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формулировать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DA1AD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526" w:type="dxa"/>
            <w:shd w:val="clear" w:color="auto" w:fill="auto"/>
          </w:tcPr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8. Переработка пищи в организме.</w:t>
            </w:r>
          </w:p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Правила здорового питания.</w:t>
            </w:r>
          </w:p>
          <w:p w:rsidR="00752C5D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89-95</w:t>
            </w:r>
          </w:p>
        </w:tc>
        <w:tc>
          <w:tcPr>
            <w:tcW w:w="2694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текстом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учебника: извлечение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необходимой ин-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формации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продвижении пищи по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органам пищеварения,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анализ полученных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сведений и составление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схемы «Дорога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бутерброда» 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необходимости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правильного питания.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Составление правил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здорового питания.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Определять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назначение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отдельных органов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пищеварительной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системы в процессе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пищеварения.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Объяснять, что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такое «аппетит».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Участвовать в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составлении схемы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«Дорога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бутерброда». Знать и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соблюдать правила</w:t>
            </w:r>
          </w:p>
          <w:p w:rsidR="00752C5D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здорового питания.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ре-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60024">
              <w:rPr>
                <w:rFonts w:ascii="Times New Roman" w:hAnsi="Times New Roman"/>
                <w:color w:val="000000"/>
              </w:rPr>
              <w:t>шению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 xml:space="preserve"> (во фронтальной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DA1AD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526" w:type="dxa"/>
            <w:shd w:val="clear" w:color="auto" w:fill="auto"/>
          </w:tcPr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 xml:space="preserve">9. Сохранение здоровья – </w:t>
            </w:r>
            <w:r w:rsidRPr="00154B62">
              <w:rPr>
                <w:rFonts w:ascii="Times New Roman" w:hAnsi="Times New Roman"/>
                <w:sz w:val="28"/>
                <w:szCs w:val="28"/>
              </w:rPr>
              <w:lastRenderedPageBreak/>
              <w:t>важнейшая задача для жизни человека.</w:t>
            </w:r>
          </w:p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Выполнение учебного</w:t>
            </w:r>
          </w:p>
          <w:p w:rsidR="00752C5D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проекта «Будь здоров!».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DA1AD5" w:rsidP="00F85F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 xml:space="preserve">Выполнение в группе учебного проекта «Будь здоров!». Подготовка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сообщения (при возможности презентации) и его защита (краткое публичное выступление). Обсуждение и оценивание качества выполнения собственной работы и работ одноклассников.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материалу; – </w:t>
            </w:r>
            <w:r w:rsidRPr="00F60024">
              <w:rPr>
                <w:rFonts w:ascii="Times New Roman" w:hAnsi="Times New Roman"/>
              </w:rPr>
              <w:lastRenderedPageBreak/>
              <w:t>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DA1AD5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 xml:space="preserve">Характеризовать своими словами значение понятий «здоровье», «здоровый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образ жизни», «системы органов». Объяснять, что все органы в организме составляют единое целое. Называть изученные системы органов. Осознавать, что режим дня, правильное питание, гигиена и физкультура укрепляют здоровье. Знать, какие вредные привычки разрушают здоровье человека.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Регулятивные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результату под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DA1AD5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526" w:type="dxa"/>
            <w:shd w:val="clear" w:color="auto" w:fill="auto"/>
          </w:tcPr>
          <w:p w:rsidR="00DA1AD5" w:rsidRPr="00154B62" w:rsidRDefault="00752C5D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DA1AD5" w:rsidRPr="00154B62">
              <w:rPr>
                <w:rFonts w:ascii="Times New Roman" w:hAnsi="Times New Roman"/>
                <w:sz w:val="28"/>
                <w:szCs w:val="28"/>
              </w:rPr>
              <w:t xml:space="preserve">Человек и общество. </w:t>
            </w:r>
          </w:p>
          <w:p w:rsidR="00752C5D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96-98</w:t>
            </w:r>
          </w:p>
        </w:tc>
        <w:tc>
          <w:tcPr>
            <w:tcW w:w="2694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 ранее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собранной информацией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(данными порт-фолио):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 родословным древом,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 сведениями о жизни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 занятиях предков.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Фиксирование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информации о себе.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развития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человечества от рода к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современному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цивилизованному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обществу, характера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взаимоотношений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людей в различных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социальных группах.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Выявление значения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государства в развитии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общества.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Называть членов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семьи, описывать роли каждого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 совместной жизни.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Осознавать, что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любовь, внимание 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помощь являются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важным условием в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 каждой семьи.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Описывать свои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обязанности в семье,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свои увлечения.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Сравнивать жизнь в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современном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обществе и обществе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древних людей.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Объяснять, какое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значение имеет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государства для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жизни общества.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Регулятивные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учебный материал;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526" w:type="dxa"/>
            <w:shd w:val="clear" w:color="auto" w:fill="auto"/>
          </w:tcPr>
          <w:p w:rsidR="00DA1AD5" w:rsidRPr="00923046" w:rsidRDefault="00153DB1" w:rsidP="00DA1AD5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11</w:t>
            </w:r>
            <w:r w:rsidR="00154B62">
              <w:rPr>
                <w:rFonts w:ascii="Times New Roman" w:hAnsi="Times New Roman"/>
                <w:sz w:val="28"/>
                <w:szCs w:val="28"/>
              </w:rPr>
              <w:t>.</w:t>
            </w:r>
            <w:r w:rsidR="00752C5D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752C5D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52C5D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«Россия – наша Родина»</w:t>
            </w:r>
          </w:p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98-100.</w:t>
            </w:r>
          </w:p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Обобщение сведений о нашей стране. Определение времени в различных часовых поясах России, обсуждение причин этого расхождения. Обсуждение, какими способами можно добраться из одной точки России в другую, в чем преимущество каждого способа передвижения по данной территории.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DA1AD5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столицу России. Характеризовать географическое положение России, ее климатические условия, природные богатства, многонациональность. Называть крупные реки России. Определять время в различных временных поясах России. Устанавливать взаимосвязь географического положения местности и наиболее удобного транспорта на ее территории.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ре-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60024">
              <w:rPr>
                <w:rFonts w:ascii="Times New Roman" w:hAnsi="Times New Roman"/>
                <w:color w:val="000000"/>
              </w:rPr>
              <w:t>шению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 xml:space="preserve"> (во фронтальной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учителя);</w:t>
            </w:r>
          </w:p>
        </w:tc>
      </w:tr>
      <w:tr w:rsidR="00752C5D" w:rsidRPr="00F60024" w:rsidTr="00100575">
        <w:trPr>
          <w:trHeight w:val="864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526" w:type="dxa"/>
            <w:shd w:val="clear" w:color="auto" w:fill="auto"/>
          </w:tcPr>
          <w:p w:rsidR="00DA1AD5" w:rsidRPr="00154B62" w:rsidRDefault="00153DB1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12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.</w:t>
            </w:r>
            <w:r w:rsidR="00752C5D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Виртуальное путешествие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 xml:space="preserve"> в Столицу государства.  Москва – столица России</w:t>
            </w:r>
            <w:r w:rsidR="00DA1AD5" w:rsidRPr="00154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101-103.</w:t>
            </w:r>
          </w:p>
          <w:p w:rsidR="00DA1AD5" w:rsidRPr="00154B62" w:rsidRDefault="00DA1AD5" w:rsidP="00DA1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б) № 95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Распознавание на фотографиях и рисунках достопримечательностей столицы. Посещение какого-либо московского музея и написание небольшого сочинения «Моя Москва» (для московских школьников). Составление компьютерной презентации «Путешествие по Москве» или написание небольшого сочинения «Москва – столица России».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752C5D" w:rsidRPr="00F60024" w:rsidRDefault="00DA1AD5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Обобщать ранее полученные знания о Москве как столице нашего государства. Называть достопримечательности столицы. Уметь письменно оформлять полученные впечатления, участвовать в обсуждении написанных работ.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ре-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60024">
              <w:rPr>
                <w:rFonts w:ascii="Times New Roman" w:hAnsi="Times New Roman"/>
                <w:color w:val="000000"/>
              </w:rPr>
              <w:t>шению</w:t>
            </w:r>
            <w:proofErr w:type="spellEnd"/>
            <w:r w:rsidRPr="00F60024">
              <w:rPr>
                <w:rFonts w:ascii="Times New Roman" w:hAnsi="Times New Roman"/>
                <w:color w:val="000000"/>
              </w:rPr>
              <w:t xml:space="preserve"> (во фронтальной</w:t>
            </w:r>
          </w:p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153DB1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. Устройство государственной власти.</w:t>
            </w:r>
          </w:p>
          <w:p w:rsidR="00DA1AD5" w:rsidRPr="00154B62" w:rsidRDefault="00DA1AD5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С.104-108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Записывание полной и сокращенной формы названия нашего государства, обсуждение значения слов, образующих его название. Работа с картой: изучение деления территории России на административные единицы. Определение месторасположения своего населенного пункта. Обсуждение </w:t>
            </w:r>
            <w:r w:rsidRPr="00F60024">
              <w:rPr>
                <w:rFonts w:ascii="Times New Roman" w:hAnsi="Times New Roman"/>
                <w:color w:val="000000"/>
              </w:rPr>
              <w:lastRenderedPageBreak/>
              <w:t>значения и смысла главного закона России – Конституции. Работа со схемой «Государственная власть Российской Федерации»: описание различных ветвей власти (законодательной, исполнительной и судебной) с опорой на текст в учебнике.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Воспроизводить полное и сокращенное название нашего государства. Объяснять значения слов, образующих его название.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главный закон государства. Называть президента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на заданный вопрос;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ре-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шению</w:t>
            </w:r>
            <w:proofErr w:type="spellEnd"/>
            <w:r w:rsidRPr="00F60024">
              <w:rPr>
                <w:rFonts w:ascii="Times New Roman" w:hAnsi="Times New Roman"/>
              </w:rPr>
              <w:t xml:space="preserve"> (во фронтальной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526" w:type="dxa"/>
            <w:shd w:val="clear" w:color="auto" w:fill="auto"/>
          </w:tcPr>
          <w:p w:rsidR="00752C5D" w:rsidRPr="00923046" w:rsidRDefault="00153DB1" w:rsidP="00B858D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14</w:t>
            </w:r>
            <w:r w:rsidR="00154B62">
              <w:rPr>
                <w:rFonts w:ascii="Times New Roman" w:hAnsi="Times New Roman"/>
                <w:sz w:val="28"/>
                <w:szCs w:val="28"/>
              </w:rPr>
              <w:t>.</w:t>
            </w:r>
            <w:r w:rsidR="00752C5D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Исследовательская работа:  </w:t>
            </w:r>
            <w:r w:rsidR="00752C5D" w:rsidRPr="009230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52C5D" w:rsidRPr="009230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«Символы и праздники России».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Работа с иллюстрационным материалом: распознавание флага и герба Российской Федерации, регионов нашей страны, символов власти других стран. Коллективное исполнение гимна России. Работа с календарем: определение государственных, народных, семейных и профессиональных праздников.</w:t>
            </w:r>
          </w:p>
        </w:tc>
        <w:tc>
          <w:tcPr>
            <w:tcW w:w="2126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 xml:space="preserve">моральных норм </w:t>
            </w:r>
            <w:proofErr w:type="spellStart"/>
            <w:r w:rsidRPr="00F60024">
              <w:rPr>
                <w:rFonts w:ascii="Times New Roman" w:hAnsi="Times New Roman"/>
              </w:rPr>
              <w:t>поведе</w:t>
            </w:r>
            <w:proofErr w:type="spellEnd"/>
            <w:r w:rsidRPr="00F60024">
              <w:rPr>
                <w:rFonts w:ascii="Times New Roman" w:hAnsi="Times New Roman"/>
              </w:rPr>
              <w:t>-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0024">
              <w:rPr>
                <w:rFonts w:ascii="Times New Roman" w:hAnsi="Times New Roman"/>
              </w:rPr>
              <w:t>ния</w:t>
            </w:r>
            <w:proofErr w:type="spellEnd"/>
            <w:r w:rsidRPr="00F6002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A1AD5" w:rsidRPr="00F60024" w:rsidRDefault="00DA1AD5" w:rsidP="00DA1AD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Узнавать флаг и герб России, называть ее столицу. Воспроизводить наизусть слова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гимна России. Объяснять назначение государственных символов России. Осознавать, почему важно уважать символы власти своего государства, гордиться историей своего народа, знать своих предков. Называть государственные праздники России.</w:t>
            </w:r>
          </w:p>
        </w:tc>
        <w:tc>
          <w:tcPr>
            <w:tcW w:w="3260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752C5D" w:rsidRPr="00F60024" w:rsidRDefault="009631EC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</w:t>
            </w:r>
            <w:r w:rsidR="00DA1AD5" w:rsidRPr="00F60024">
              <w:rPr>
                <w:rFonts w:ascii="Times New Roman" w:hAnsi="Times New Roman"/>
              </w:rPr>
              <w:t>шению (во фронтальной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153DB1" w:rsidP="00DA1AD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A1AD5" w:rsidRPr="00154B62">
              <w:rPr>
                <w:rFonts w:ascii="Times New Roman" w:hAnsi="Times New Roman"/>
                <w:sz w:val="28"/>
                <w:szCs w:val="28"/>
              </w:rPr>
              <w:t>Родной край –часть России.</w:t>
            </w:r>
          </w:p>
        </w:tc>
        <w:tc>
          <w:tcPr>
            <w:tcW w:w="2694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Определение на карте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территориального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расположения своего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края, его административного центра.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Использование на уроке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собранного детьми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краеведческого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материала. Составление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коллективной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презентации «С чего</w:t>
            </w:r>
          </w:p>
          <w:p w:rsidR="00752C5D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начинается Родина?».</w:t>
            </w:r>
          </w:p>
        </w:tc>
        <w:tc>
          <w:tcPr>
            <w:tcW w:w="2126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Называть адрес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своего проживания.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Указывать на карте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местоположение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своего города.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Описывать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природные условия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местности,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профессиональную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занятость его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населения.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Характеризовать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памятные даты в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истории своего края.</w:t>
            </w:r>
          </w:p>
          <w:p w:rsidR="00DA1AD5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Называть имена</w:t>
            </w:r>
          </w:p>
          <w:p w:rsidR="00DA1AD5" w:rsidRPr="00F60024" w:rsidRDefault="009631EC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земляков, просла</w:t>
            </w:r>
            <w:r w:rsidR="00DA1AD5" w:rsidRPr="00F60024">
              <w:rPr>
                <w:rFonts w:ascii="Times New Roman" w:hAnsi="Times New Roman"/>
              </w:rPr>
              <w:t>вивших свою</w:t>
            </w:r>
          </w:p>
          <w:p w:rsidR="00752C5D" w:rsidRPr="00F60024" w:rsidRDefault="00DA1AD5" w:rsidP="00DA1AD5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Родину.</w:t>
            </w:r>
          </w:p>
        </w:tc>
        <w:tc>
          <w:tcPr>
            <w:tcW w:w="3260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учителя);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526" w:type="dxa"/>
            <w:shd w:val="clear" w:color="auto" w:fill="auto"/>
          </w:tcPr>
          <w:p w:rsidR="009631EC" w:rsidRPr="00154B62" w:rsidRDefault="00153DB1" w:rsidP="0096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16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.</w:t>
            </w:r>
            <w:r w:rsidR="009631EC" w:rsidRPr="00154B62">
              <w:rPr>
                <w:rFonts w:ascii="Times New Roman" w:hAnsi="Times New Roman"/>
                <w:sz w:val="28"/>
                <w:szCs w:val="28"/>
              </w:rPr>
              <w:t xml:space="preserve"> Народы России, их культура и традиции .</w:t>
            </w:r>
          </w:p>
          <w:p w:rsidR="00752C5D" w:rsidRPr="00154B62" w:rsidRDefault="00752C5D" w:rsidP="0096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Оценивание характера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взаимоотношений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людей с позиции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развития этических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доброжелательности,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понимания чувств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других людей,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уважительного отношения к людям любой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национальности.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Подготовка выставки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«Культура и традиции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народов России -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достояние государства».</w:t>
            </w:r>
          </w:p>
        </w:tc>
        <w:tc>
          <w:tcPr>
            <w:tcW w:w="2126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– интерес к учебному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Называть народы,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проживающие в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своей местности и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территории России.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Знать имена великих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российских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писателей,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художников,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композиторов,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ученых.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Объяснять, почему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важно передавать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народные традиции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 поколения к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поколению.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Осознавать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необходимость культурных и духовных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ценностей для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развития человека,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общества.</w:t>
            </w:r>
          </w:p>
        </w:tc>
        <w:tc>
          <w:tcPr>
            <w:tcW w:w="3260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Регулятивные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lastRenderedPageBreak/>
              <w:t>на заданный вопрос;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Коммуникативные–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допускать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существование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различных точек зрения;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договариваться,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приходить к общему решению (во фронтальной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деятельности под</w:t>
            </w:r>
          </w:p>
          <w:p w:rsidR="00752C5D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учителя)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2526" w:type="dxa"/>
            <w:shd w:val="clear" w:color="auto" w:fill="auto"/>
          </w:tcPr>
          <w:p w:rsidR="009631EC" w:rsidRPr="00154B62" w:rsidRDefault="00153DB1" w:rsidP="0096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17</w:t>
            </w:r>
            <w:r w:rsidR="009631EC" w:rsidRPr="00154B62">
              <w:rPr>
                <w:rFonts w:ascii="Times New Roman" w:hAnsi="Times New Roman"/>
                <w:sz w:val="28"/>
                <w:szCs w:val="28"/>
              </w:rPr>
              <w:t>.</w:t>
            </w:r>
            <w:r w:rsidR="009631EC" w:rsidRPr="00154B62">
              <w:rPr>
                <w:sz w:val="28"/>
                <w:szCs w:val="28"/>
              </w:rPr>
              <w:t xml:space="preserve"> </w:t>
            </w:r>
            <w:r w:rsidR="009631EC" w:rsidRPr="00154B62">
              <w:rPr>
                <w:rFonts w:ascii="Times New Roman" w:hAnsi="Times New Roman"/>
                <w:sz w:val="28"/>
                <w:szCs w:val="28"/>
              </w:rPr>
              <w:t>Человек в современных условиях.</w:t>
            </w:r>
          </w:p>
          <w:p w:rsidR="009631EC" w:rsidRPr="00154B62" w:rsidRDefault="009631EC" w:rsidP="0096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113-116</w:t>
            </w:r>
          </w:p>
          <w:p w:rsidR="009631EC" w:rsidRPr="00154B62" w:rsidRDefault="009631EC" w:rsidP="0096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Нравственные нормы жизни.</w:t>
            </w:r>
          </w:p>
          <w:p w:rsidR="00752C5D" w:rsidRPr="00154B62" w:rsidRDefault="009631EC" w:rsidP="0096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С. 117-120</w:t>
            </w:r>
          </w:p>
          <w:p w:rsidR="00752C5D" w:rsidRPr="00154B62" w:rsidRDefault="00752C5D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Коллективное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вопросов: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«На что человек должен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тратить свое свободное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время?», «Умеешь ли ты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отдыхать?».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Моделирование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ситуации: как найти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незнакомую ин-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формацию, как себя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вести в незнакомом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месте (в путешествии,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поездке в незнакомый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город, в кассе на вокзале, на почте и т.д.).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Обсуждение вопроса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«Как мы себя ведем,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когда на нас смотрят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другие люди и когда мы одни?».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Выполнение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коллективного проекта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«Что такое хорошо и что такое плохо?».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Работа со справочным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материалом учебника.</w:t>
            </w:r>
          </w:p>
        </w:tc>
        <w:tc>
          <w:tcPr>
            <w:tcW w:w="2126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Осознавать, почему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темп современной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жизни так отличается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от темпа жизни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наших предков.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Объяснять, как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технические устройства позволяют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человеку экономить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время.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Называть разные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источники получения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информации.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своими словами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значение понятий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«нрав», «нравственность».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Соблюдать основные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правила поведения в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общественных</w:t>
            </w:r>
          </w:p>
          <w:p w:rsidR="00752C5D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местах.</w:t>
            </w:r>
          </w:p>
        </w:tc>
        <w:tc>
          <w:tcPr>
            <w:tcW w:w="3260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Регулятивные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осуществлять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пошаговый контроль по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результату под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руководством учителя; –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вносить необходимые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коррективы в действия на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основе принятых правил;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выполнять учебные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действия в устной,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письменной речи, во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внутреннем плане.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Познавательные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находить в тексте ответ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на заданный вопрос;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обобщать и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классифицировать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учебный материал;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формулировать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несложные выводы.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Коммуникативные–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допускать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существование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различных точек зрения;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договариваться,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приходить к общему решению (во фронтальной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деятельности под</w:t>
            </w:r>
          </w:p>
          <w:p w:rsidR="00752C5D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lastRenderedPageBreak/>
              <w:t>руководством учителя)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153DB1" w:rsidP="00B858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. Нравственные нормы жизни.</w:t>
            </w:r>
          </w:p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Обсуждение вопроса «Как мы себя ведем, когда на нас смотрят другие люди и когда мы одни?». Выполнение коллективного проекта «Что такое хорошо и что такое плохо?». Работа со справочным материалом учебника.</w:t>
            </w:r>
          </w:p>
        </w:tc>
        <w:tc>
          <w:tcPr>
            <w:tcW w:w="2126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причинах успеха в учебе;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знание основных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моральных норм поведения.</w:t>
            </w:r>
          </w:p>
        </w:tc>
        <w:tc>
          <w:tcPr>
            <w:tcW w:w="2835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 xml:space="preserve">Характеризовать своими словами значение понятий «нрав», «нравственность». Соблюдать основные правила поведения в общественных </w:t>
            </w:r>
          </w:p>
          <w:p w:rsidR="00752C5D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местах.</w:t>
            </w:r>
          </w:p>
        </w:tc>
        <w:tc>
          <w:tcPr>
            <w:tcW w:w="3260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Познавательные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находить в тексте ответ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на заданный вопрос;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обобщать и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классифицировать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учебный материал;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формулировать</w:t>
            </w:r>
          </w:p>
          <w:p w:rsidR="00752C5D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несложные выводы.</w:t>
            </w:r>
          </w:p>
        </w:tc>
      </w:tr>
      <w:tr w:rsidR="00752C5D" w:rsidRPr="00F60024" w:rsidTr="00100575">
        <w:trPr>
          <w:trHeight w:val="609"/>
        </w:trPr>
        <w:tc>
          <w:tcPr>
            <w:tcW w:w="87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52C5D" w:rsidRPr="00F60024" w:rsidRDefault="00752C5D" w:rsidP="00A25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752C5D" w:rsidRPr="00154B62" w:rsidRDefault="00752C5D" w:rsidP="00A259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B6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526" w:type="dxa"/>
            <w:shd w:val="clear" w:color="auto" w:fill="auto"/>
          </w:tcPr>
          <w:p w:rsidR="00752C5D" w:rsidRPr="00154B62" w:rsidRDefault="00153DB1" w:rsidP="00A25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62">
              <w:rPr>
                <w:rFonts w:ascii="Times New Roman" w:hAnsi="Times New Roman"/>
                <w:sz w:val="28"/>
                <w:szCs w:val="28"/>
              </w:rPr>
              <w:t>19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.</w:t>
            </w:r>
            <w:r w:rsidR="00883ABF" w:rsidRPr="00154B6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83ABF" w:rsidRPr="00154B62">
              <w:rPr>
                <w:rFonts w:ascii="Times New Roman" w:hAnsi="Times New Roman"/>
                <w:sz w:val="28"/>
                <w:szCs w:val="28"/>
              </w:rPr>
              <w:t>Духовное богатство человека</w:t>
            </w:r>
            <w:r w:rsidR="00752C5D" w:rsidRPr="00154B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752C5D" w:rsidRPr="00F60024" w:rsidRDefault="00752C5D" w:rsidP="00F85FA8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Участие в обсуждении вопросов: «Что такое духовное богатство человека?», «Помогает ли духовность выживать человеку и обществу в трудные моменты жизни?»</w:t>
            </w:r>
          </w:p>
        </w:tc>
        <w:tc>
          <w:tcPr>
            <w:tcW w:w="2126" w:type="dxa"/>
            <w:shd w:val="clear" w:color="auto" w:fill="auto"/>
          </w:tcPr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интерес к учебному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материалу; – этические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чувства (сочувствия,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стыда, вины, совести) на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основании анализа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простых ситуаций;</w:t>
            </w:r>
          </w:p>
          <w:p w:rsidR="009631EC" w:rsidRPr="00F60024" w:rsidRDefault="009631EC" w:rsidP="009631EC">
            <w:pPr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</w:rPr>
              <w:t>– представление о</w:t>
            </w:r>
          </w:p>
          <w:p w:rsidR="00752C5D" w:rsidRPr="00FD5656" w:rsidRDefault="00F60024" w:rsidP="009631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причинах успеха в учебе;</w:t>
            </w:r>
          </w:p>
        </w:tc>
        <w:tc>
          <w:tcPr>
            <w:tcW w:w="2835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0024">
              <w:rPr>
                <w:rFonts w:ascii="Times New Roman" w:hAnsi="Times New Roman"/>
                <w:color w:val="000000"/>
              </w:rPr>
              <w:t>Характеризовать своими словами значение понятий: «достояние», «духовность». Описывать внутреннее достояние</w:t>
            </w:r>
          </w:p>
          <w:p w:rsidR="00752C5D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каждого человека (здоровье, память, различные умения и таланты, чувство радости жизни и т.д.). Называть качества человека, позволяющие ему быть хорошим другом.</w:t>
            </w:r>
          </w:p>
        </w:tc>
        <w:tc>
          <w:tcPr>
            <w:tcW w:w="3260" w:type="dxa"/>
            <w:shd w:val="clear" w:color="auto" w:fill="auto"/>
          </w:tcPr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Регулятивные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осуществлять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пошаговый контроль по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результату под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руководством учителя; –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вносить необходимые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коррективы в действия на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основе принятых правил;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– выполнять учебные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действия в устной,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письменной речи, во</w:t>
            </w:r>
          </w:p>
          <w:p w:rsidR="009631EC" w:rsidRPr="00F60024" w:rsidRDefault="009631EC" w:rsidP="00963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0024">
              <w:rPr>
                <w:rFonts w:ascii="Times New Roman" w:hAnsi="Times New Roman"/>
                <w:color w:val="000000"/>
              </w:rPr>
              <w:t>внутреннем плане.</w:t>
            </w:r>
          </w:p>
          <w:p w:rsidR="00752C5D" w:rsidRPr="00F60024" w:rsidRDefault="00752C5D" w:rsidP="00F600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25982" w:rsidRPr="00FD5656" w:rsidRDefault="00A25982" w:rsidP="00F6002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</w:p>
    <w:sectPr w:rsidR="00A25982" w:rsidRPr="00FD5656" w:rsidSect="001D1351">
      <w:pgSz w:w="16838" w:h="11906" w:orient="landscape"/>
      <w:pgMar w:top="709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675106"/>
    <w:multiLevelType w:val="hybridMultilevel"/>
    <w:tmpl w:val="00BE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E542B"/>
    <w:multiLevelType w:val="multilevel"/>
    <w:tmpl w:val="963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452FC"/>
    <w:multiLevelType w:val="hybridMultilevel"/>
    <w:tmpl w:val="3A38F502"/>
    <w:lvl w:ilvl="0" w:tplc="81B8F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83F70"/>
    <w:multiLevelType w:val="multilevel"/>
    <w:tmpl w:val="F83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75C13"/>
    <w:multiLevelType w:val="multilevel"/>
    <w:tmpl w:val="140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902B08"/>
    <w:multiLevelType w:val="multilevel"/>
    <w:tmpl w:val="12A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F603ED"/>
    <w:multiLevelType w:val="multilevel"/>
    <w:tmpl w:val="884C42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8">
    <w:nsid w:val="1EFE32E7"/>
    <w:multiLevelType w:val="multilevel"/>
    <w:tmpl w:val="2D8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6235A0"/>
    <w:multiLevelType w:val="multilevel"/>
    <w:tmpl w:val="0F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97C5A"/>
    <w:multiLevelType w:val="hybridMultilevel"/>
    <w:tmpl w:val="CD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0372A"/>
    <w:multiLevelType w:val="hybridMultilevel"/>
    <w:tmpl w:val="164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B3B3A"/>
    <w:multiLevelType w:val="multilevel"/>
    <w:tmpl w:val="C8F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AF3F42"/>
    <w:multiLevelType w:val="multilevel"/>
    <w:tmpl w:val="2D1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5351AD"/>
    <w:multiLevelType w:val="multilevel"/>
    <w:tmpl w:val="2A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A950AA"/>
    <w:multiLevelType w:val="multilevel"/>
    <w:tmpl w:val="7BD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6231F"/>
    <w:multiLevelType w:val="multilevel"/>
    <w:tmpl w:val="1F9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EF3D9B"/>
    <w:multiLevelType w:val="multilevel"/>
    <w:tmpl w:val="61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C0C2631"/>
    <w:multiLevelType w:val="hybridMultilevel"/>
    <w:tmpl w:val="9AB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D468A"/>
    <w:multiLevelType w:val="multilevel"/>
    <w:tmpl w:val="B034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4E445C72"/>
    <w:multiLevelType w:val="hybridMultilevel"/>
    <w:tmpl w:val="B9F0C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66160B"/>
    <w:multiLevelType w:val="multilevel"/>
    <w:tmpl w:val="9C8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476DF"/>
    <w:multiLevelType w:val="multilevel"/>
    <w:tmpl w:val="531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8249F"/>
    <w:multiLevelType w:val="hybridMultilevel"/>
    <w:tmpl w:val="A85A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D7863"/>
    <w:multiLevelType w:val="multilevel"/>
    <w:tmpl w:val="5B3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A219E2"/>
    <w:multiLevelType w:val="multilevel"/>
    <w:tmpl w:val="41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C344D0"/>
    <w:multiLevelType w:val="multilevel"/>
    <w:tmpl w:val="3DA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611701"/>
    <w:multiLevelType w:val="multilevel"/>
    <w:tmpl w:val="60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DA45FE"/>
    <w:multiLevelType w:val="multilevel"/>
    <w:tmpl w:val="E68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9"/>
  </w:num>
  <w:num w:numId="6">
    <w:abstractNumId w:val="46"/>
  </w:num>
  <w:num w:numId="7">
    <w:abstractNumId w:val="43"/>
  </w:num>
  <w:num w:numId="8">
    <w:abstractNumId w:val="24"/>
  </w:num>
  <w:num w:numId="9">
    <w:abstractNumId w:val="16"/>
  </w:num>
  <w:num w:numId="10">
    <w:abstractNumId w:val="40"/>
  </w:num>
  <w:num w:numId="11">
    <w:abstractNumId w:val="8"/>
  </w:num>
  <w:num w:numId="12">
    <w:abstractNumId w:val="30"/>
  </w:num>
  <w:num w:numId="13">
    <w:abstractNumId w:val="44"/>
  </w:num>
  <w:num w:numId="14">
    <w:abstractNumId w:val="29"/>
  </w:num>
  <w:num w:numId="15">
    <w:abstractNumId w:val="15"/>
  </w:num>
  <w:num w:numId="16">
    <w:abstractNumId w:val="11"/>
  </w:num>
  <w:num w:numId="17">
    <w:abstractNumId w:val="45"/>
  </w:num>
  <w:num w:numId="18">
    <w:abstractNumId w:val="25"/>
  </w:num>
  <w:num w:numId="19">
    <w:abstractNumId w:val="5"/>
  </w:num>
  <w:num w:numId="20">
    <w:abstractNumId w:val="41"/>
  </w:num>
  <w:num w:numId="21">
    <w:abstractNumId w:val="18"/>
  </w:num>
  <w:num w:numId="22">
    <w:abstractNumId w:val="42"/>
  </w:num>
  <w:num w:numId="23">
    <w:abstractNumId w:val="12"/>
  </w:num>
  <w:num w:numId="24">
    <w:abstractNumId w:val="13"/>
  </w:num>
  <w:num w:numId="25">
    <w:abstractNumId w:val="37"/>
  </w:num>
  <w:num w:numId="26">
    <w:abstractNumId w:val="28"/>
  </w:num>
  <w:num w:numId="27">
    <w:abstractNumId w:val="23"/>
  </w:num>
  <w:num w:numId="28">
    <w:abstractNumId w:val="35"/>
  </w:num>
  <w:num w:numId="29">
    <w:abstractNumId w:val="10"/>
  </w:num>
  <w:num w:numId="30">
    <w:abstractNumId w:val="22"/>
  </w:num>
  <w:num w:numId="31">
    <w:abstractNumId w:val="39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4"/>
  </w:num>
  <w:num w:numId="36">
    <w:abstractNumId w:val="0"/>
  </w:num>
  <w:num w:numId="37">
    <w:abstractNumId w:val="14"/>
  </w:num>
  <w:num w:numId="38">
    <w:abstractNumId w:val="17"/>
  </w:num>
  <w:num w:numId="39">
    <w:abstractNumId w:val="21"/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20"/>
  </w:num>
  <w:num w:numId="47">
    <w:abstractNumId w:val="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2543A"/>
    <w:rsid w:val="00036222"/>
    <w:rsid w:val="0004664F"/>
    <w:rsid w:val="00074265"/>
    <w:rsid w:val="00080B65"/>
    <w:rsid w:val="00081F07"/>
    <w:rsid w:val="000A0918"/>
    <w:rsid w:val="000A4044"/>
    <w:rsid w:val="000B1A0B"/>
    <w:rsid w:val="000C27E7"/>
    <w:rsid w:val="000D6433"/>
    <w:rsid w:val="000E3A9D"/>
    <w:rsid w:val="000E56E5"/>
    <w:rsid w:val="00100575"/>
    <w:rsid w:val="00102BB6"/>
    <w:rsid w:val="001063EB"/>
    <w:rsid w:val="001174BD"/>
    <w:rsid w:val="0012704F"/>
    <w:rsid w:val="00132DCC"/>
    <w:rsid w:val="0013739F"/>
    <w:rsid w:val="00153DB1"/>
    <w:rsid w:val="00154B62"/>
    <w:rsid w:val="0017705C"/>
    <w:rsid w:val="001838D7"/>
    <w:rsid w:val="00185B7D"/>
    <w:rsid w:val="001939CD"/>
    <w:rsid w:val="001951AB"/>
    <w:rsid w:val="001B1EBE"/>
    <w:rsid w:val="001C2E00"/>
    <w:rsid w:val="001C7B03"/>
    <w:rsid w:val="001D1351"/>
    <w:rsid w:val="001D470E"/>
    <w:rsid w:val="001F49F3"/>
    <w:rsid w:val="001F55D0"/>
    <w:rsid w:val="001F5FC7"/>
    <w:rsid w:val="001F660C"/>
    <w:rsid w:val="00202B83"/>
    <w:rsid w:val="00230B52"/>
    <w:rsid w:val="002402AB"/>
    <w:rsid w:val="002616E6"/>
    <w:rsid w:val="0027255D"/>
    <w:rsid w:val="00287E8E"/>
    <w:rsid w:val="002B138B"/>
    <w:rsid w:val="002F7AB5"/>
    <w:rsid w:val="003261C0"/>
    <w:rsid w:val="003305E8"/>
    <w:rsid w:val="00334D3A"/>
    <w:rsid w:val="003356A8"/>
    <w:rsid w:val="0034630C"/>
    <w:rsid w:val="0034640E"/>
    <w:rsid w:val="003650DC"/>
    <w:rsid w:val="00367222"/>
    <w:rsid w:val="00381345"/>
    <w:rsid w:val="00385397"/>
    <w:rsid w:val="00394E00"/>
    <w:rsid w:val="003D4C87"/>
    <w:rsid w:val="003F22D6"/>
    <w:rsid w:val="00400887"/>
    <w:rsid w:val="00404E31"/>
    <w:rsid w:val="00425C0E"/>
    <w:rsid w:val="00427DFB"/>
    <w:rsid w:val="004344F7"/>
    <w:rsid w:val="00437692"/>
    <w:rsid w:val="004756CB"/>
    <w:rsid w:val="00476462"/>
    <w:rsid w:val="00477796"/>
    <w:rsid w:val="004865CB"/>
    <w:rsid w:val="00487503"/>
    <w:rsid w:val="00496FE7"/>
    <w:rsid w:val="00501580"/>
    <w:rsid w:val="00503AA0"/>
    <w:rsid w:val="00507559"/>
    <w:rsid w:val="00513DC4"/>
    <w:rsid w:val="005237E9"/>
    <w:rsid w:val="00524509"/>
    <w:rsid w:val="00524D17"/>
    <w:rsid w:val="0052543A"/>
    <w:rsid w:val="005327B2"/>
    <w:rsid w:val="00534B09"/>
    <w:rsid w:val="00535C78"/>
    <w:rsid w:val="00562EDB"/>
    <w:rsid w:val="005921EB"/>
    <w:rsid w:val="005A0137"/>
    <w:rsid w:val="005A2E5C"/>
    <w:rsid w:val="005C0B31"/>
    <w:rsid w:val="005D15BF"/>
    <w:rsid w:val="005D5766"/>
    <w:rsid w:val="005E66AC"/>
    <w:rsid w:val="005E7304"/>
    <w:rsid w:val="005F36EB"/>
    <w:rsid w:val="00620B20"/>
    <w:rsid w:val="0062614B"/>
    <w:rsid w:val="00634E19"/>
    <w:rsid w:val="00640CF8"/>
    <w:rsid w:val="0064150A"/>
    <w:rsid w:val="006475AA"/>
    <w:rsid w:val="0065300B"/>
    <w:rsid w:val="0065497B"/>
    <w:rsid w:val="00654AAC"/>
    <w:rsid w:val="006649B1"/>
    <w:rsid w:val="00671566"/>
    <w:rsid w:val="00671803"/>
    <w:rsid w:val="00683772"/>
    <w:rsid w:val="00687760"/>
    <w:rsid w:val="00695BA7"/>
    <w:rsid w:val="006A1231"/>
    <w:rsid w:val="006A1E00"/>
    <w:rsid w:val="006A4F25"/>
    <w:rsid w:val="006C7871"/>
    <w:rsid w:val="006D7DFA"/>
    <w:rsid w:val="006E292C"/>
    <w:rsid w:val="006F1669"/>
    <w:rsid w:val="006F244D"/>
    <w:rsid w:val="00722374"/>
    <w:rsid w:val="00723880"/>
    <w:rsid w:val="0074499E"/>
    <w:rsid w:val="007477F5"/>
    <w:rsid w:val="00752C5D"/>
    <w:rsid w:val="00764478"/>
    <w:rsid w:val="00774119"/>
    <w:rsid w:val="00781101"/>
    <w:rsid w:val="00784200"/>
    <w:rsid w:val="007A3015"/>
    <w:rsid w:val="007B04EE"/>
    <w:rsid w:val="007C2A02"/>
    <w:rsid w:val="007C44A6"/>
    <w:rsid w:val="007E7C2B"/>
    <w:rsid w:val="00802787"/>
    <w:rsid w:val="00805319"/>
    <w:rsid w:val="0084540C"/>
    <w:rsid w:val="008532B6"/>
    <w:rsid w:val="00854B66"/>
    <w:rsid w:val="00865FDA"/>
    <w:rsid w:val="008676AC"/>
    <w:rsid w:val="00867DD8"/>
    <w:rsid w:val="00882FE7"/>
    <w:rsid w:val="00883ABF"/>
    <w:rsid w:val="00893FC8"/>
    <w:rsid w:val="00896173"/>
    <w:rsid w:val="008A55D5"/>
    <w:rsid w:val="008D3629"/>
    <w:rsid w:val="008D3C69"/>
    <w:rsid w:val="008E233C"/>
    <w:rsid w:val="008F074B"/>
    <w:rsid w:val="00901578"/>
    <w:rsid w:val="00903306"/>
    <w:rsid w:val="00904117"/>
    <w:rsid w:val="0091791B"/>
    <w:rsid w:val="009228C0"/>
    <w:rsid w:val="00923046"/>
    <w:rsid w:val="009250E7"/>
    <w:rsid w:val="00950FEB"/>
    <w:rsid w:val="009514A4"/>
    <w:rsid w:val="00957072"/>
    <w:rsid w:val="009631EC"/>
    <w:rsid w:val="00970CD6"/>
    <w:rsid w:val="009A2D44"/>
    <w:rsid w:val="009B0415"/>
    <w:rsid w:val="009B6F19"/>
    <w:rsid w:val="009C5637"/>
    <w:rsid w:val="009F208D"/>
    <w:rsid w:val="009F57A2"/>
    <w:rsid w:val="009F7334"/>
    <w:rsid w:val="00A00DF7"/>
    <w:rsid w:val="00A17EB5"/>
    <w:rsid w:val="00A21D10"/>
    <w:rsid w:val="00A25982"/>
    <w:rsid w:val="00A37318"/>
    <w:rsid w:val="00A457AB"/>
    <w:rsid w:val="00A53824"/>
    <w:rsid w:val="00A54721"/>
    <w:rsid w:val="00A56DFD"/>
    <w:rsid w:val="00A812AA"/>
    <w:rsid w:val="00A82B37"/>
    <w:rsid w:val="00AE0217"/>
    <w:rsid w:val="00AE060C"/>
    <w:rsid w:val="00B07778"/>
    <w:rsid w:val="00B106DB"/>
    <w:rsid w:val="00B16B97"/>
    <w:rsid w:val="00B22650"/>
    <w:rsid w:val="00B237AE"/>
    <w:rsid w:val="00B348E5"/>
    <w:rsid w:val="00B46D14"/>
    <w:rsid w:val="00B51397"/>
    <w:rsid w:val="00B52648"/>
    <w:rsid w:val="00B8090D"/>
    <w:rsid w:val="00B80A6E"/>
    <w:rsid w:val="00B82FE5"/>
    <w:rsid w:val="00B858DA"/>
    <w:rsid w:val="00BA10AF"/>
    <w:rsid w:val="00BA691F"/>
    <w:rsid w:val="00BC26EC"/>
    <w:rsid w:val="00BC734B"/>
    <w:rsid w:val="00BD49C2"/>
    <w:rsid w:val="00BE5DE0"/>
    <w:rsid w:val="00C26E04"/>
    <w:rsid w:val="00C27774"/>
    <w:rsid w:val="00C3172C"/>
    <w:rsid w:val="00C40F7F"/>
    <w:rsid w:val="00C43645"/>
    <w:rsid w:val="00C43949"/>
    <w:rsid w:val="00C470F7"/>
    <w:rsid w:val="00C54B22"/>
    <w:rsid w:val="00C6409B"/>
    <w:rsid w:val="00C67202"/>
    <w:rsid w:val="00C71CDA"/>
    <w:rsid w:val="00C76040"/>
    <w:rsid w:val="00C97D86"/>
    <w:rsid w:val="00CA3AFF"/>
    <w:rsid w:val="00CB58B4"/>
    <w:rsid w:val="00CB7338"/>
    <w:rsid w:val="00CC3251"/>
    <w:rsid w:val="00CF4225"/>
    <w:rsid w:val="00D01B0B"/>
    <w:rsid w:val="00D26FCA"/>
    <w:rsid w:val="00D27D99"/>
    <w:rsid w:val="00D3087C"/>
    <w:rsid w:val="00D33C82"/>
    <w:rsid w:val="00D50948"/>
    <w:rsid w:val="00D62DB6"/>
    <w:rsid w:val="00D76E91"/>
    <w:rsid w:val="00D97736"/>
    <w:rsid w:val="00DA1AD5"/>
    <w:rsid w:val="00DA2652"/>
    <w:rsid w:val="00DA5F2B"/>
    <w:rsid w:val="00DC66B7"/>
    <w:rsid w:val="00DC6DA8"/>
    <w:rsid w:val="00DD16AB"/>
    <w:rsid w:val="00DD19D5"/>
    <w:rsid w:val="00DD7694"/>
    <w:rsid w:val="00E20ABF"/>
    <w:rsid w:val="00E2675A"/>
    <w:rsid w:val="00E444E9"/>
    <w:rsid w:val="00E861D3"/>
    <w:rsid w:val="00EA2838"/>
    <w:rsid w:val="00EC39BD"/>
    <w:rsid w:val="00EC75B0"/>
    <w:rsid w:val="00ED2F93"/>
    <w:rsid w:val="00ED61E9"/>
    <w:rsid w:val="00EE294B"/>
    <w:rsid w:val="00EE67FE"/>
    <w:rsid w:val="00EF5ACB"/>
    <w:rsid w:val="00F0089A"/>
    <w:rsid w:val="00F03635"/>
    <w:rsid w:val="00F12A9C"/>
    <w:rsid w:val="00F441C0"/>
    <w:rsid w:val="00F4520B"/>
    <w:rsid w:val="00F52951"/>
    <w:rsid w:val="00F60024"/>
    <w:rsid w:val="00F665DE"/>
    <w:rsid w:val="00F66811"/>
    <w:rsid w:val="00F8040D"/>
    <w:rsid w:val="00F817BE"/>
    <w:rsid w:val="00F85FA8"/>
    <w:rsid w:val="00FB77A7"/>
    <w:rsid w:val="00FC6F6C"/>
    <w:rsid w:val="00FD5656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0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0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4520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0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B04EE"/>
    <w:rPr>
      <w:b/>
      <w:bCs/>
    </w:rPr>
  </w:style>
  <w:style w:type="paragraph" w:styleId="a5">
    <w:name w:val="List Paragraph"/>
    <w:basedOn w:val="a"/>
    <w:uiPriority w:val="34"/>
    <w:qFormat/>
    <w:rsid w:val="009A2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0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0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0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7"/>
    <w:semiHidden/>
    <w:rsid w:val="003650DC"/>
    <w:rPr>
      <w:rFonts w:ascii="Calibri" w:eastAsia="Calibri" w:hAnsi="Calibri" w:cs="Times New Roman"/>
    </w:rPr>
  </w:style>
  <w:style w:type="paragraph" w:styleId="a7">
    <w:name w:val="header"/>
    <w:basedOn w:val="a"/>
    <w:link w:val="a6"/>
    <w:semiHidden/>
    <w:unhideWhenUsed/>
    <w:rsid w:val="0036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semiHidden/>
    <w:rsid w:val="003650DC"/>
    <w:rPr>
      <w:rFonts w:ascii="Calibri" w:eastAsia="Calibri" w:hAnsi="Calibri" w:cs="Times New Roman"/>
    </w:rPr>
  </w:style>
  <w:style w:type="paragraph" w:styleId="a9">
    <w:name w:val="footer"/>
    <w:basedOn w:val="a"/>
    <w:link w:val="a8"/>
    <w:semiHidden/>
    <w:unhideWhenUsed/>
    <w:rsid w:val="0036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b"/>
    <w:rsid w:val="003650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a"/>
    <w:qFormat/>
    <w:rsid w:val="003650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Основной текст с отступом Знак"/>
    <w:basedOn w:val="a0"/>
    <w:link w:val="ad"/>
    <w:semiHidden/>
    <w:rsid w:val="003650DC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c"/>
    <w:semiHidden/>
    <w:unhideWhenUsed/>
    <w:rsid w:val="003650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3650D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22">
    <w:name w:val="Body Text Indent 2"/>
    <w:basedOn w:val="a"/>
    <w:link w:val="21"/>
    <w:semiHidden/>
    <w:unhideWhenUsed/>
    <w:rsid w:val="003650D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</w:rPr>
  </w:style>
  <w:style w:type="paragraph" w:styleId="ae">
    <w:name w:val="No Spacing"/>
    <w:uiPriority w:val="1"/>
    <w:qFormat/>
    <w:rsid w:val="00695B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A3AFF"/>
  </w:style>
  <w:style w:type="paragraph" w:customStyle="1" w:styleId="11">
    <w:name w:val="Без интервала1"/>
    <w:rsid w:val="00CF422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9F20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9F208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20B"/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0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0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0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B04EE"/>
    <w:rPr>
      <w:b/>
      <w:bCs/>
    </w:rPr>
  </w:style>
  <w:style w:type="paragraph" w:styleId="a5">
    <w:name w:val="List Paragraph"/>
    <w:basedOn w:val="a"/>
    <w:uiPriority w:val="34"/>
    <w:qFormat/>
    <w:rsid w:val="009A2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0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0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0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7"/>
    <w:semiHidden/>
    <w:rsid w:val="003650DC"/>
    <w:rPr>
      <w:rFonts w:ascii="Calibri" w:eastAsia="Calibri" w:hAnsi="Calibri" w:cs="Times New Roman"/>
    </w:rPr>
  </w:style>
  <w:style w:type="paragraph" w:styleId="a7">
    <w:name w:val="header"/>
    <w:basedOn w:val="a"/>
    <w:link w:val="a6"/>
    <w:semiHidden/>
    <w:unhideWhenUsed/>
    <w:rsid w:val="0036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semiHidden/>
    <w:rsid w:val="003650DC"/>
    <w:rPr>
      <w:rFonts w:ascii="Calibri" w:eastAsia="Calibri" w:hAnsi="Calibri" w:cs="Times New Roman"/>
    </w:rPr>
  </w:style>
  <w:style w:type="paragraph" w:styleId="a9">
    <w:name w:val="footer"/>
    <w:basedOn w:val="a"/>
    <w:link w:val="a8"/>
    <w:semiHidden/>
    <w:unhideWhenUsed/>
    <w:rsid w:val="0036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b"/>
    <w:rsid w:val="003650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a"/>
    <w:qFormat/>
    <w:rsid w:val="003650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Основной текст с отступом Знак"/>
    <w:basedOn w:val="a0"/>
    <w:link w:val="ad"/>
    <w:semiHidden/>
    <w:rsid w:val="003650DC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c"/>
    <w:semiHidden/>
    <w:unhideWhenUsed/>
    <w:rsid w:val="003650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3650D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22">
    <w:name w:val="Body Text Indent 2"/>
    <w:basedOn w:val="a"/>
    <w:link w:val="21"/>
    <w:semiHidden/>
    <w:unhideWhenUsed/>
    <w:rsid w:val="003650D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</w:rPr>
  </w:style>
  <w:style w:type="paragraph" w:styleId="ae">
    <w:name w:val="No Spacing"/>
    <w:uiPriority w:val="1"/>
    <w:qFormat/>
    <w:rsid w:val="00695B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A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FAB7-A5F9-4C0C-89C6-912F5432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213</Pages>
  <Words>60282</Words>
  <Characters>343612</Characters>
  <Application>Microsoft Office Word</Application>
  <DocSecurity>0</DocSecurity>
  <Lines>2863</Lines>
  <Paragraphs>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BEST</cp:lastModifiedBy>
  <cp:revision>116</cp:revision>
  <dcterms:created xsi:type="dcterms:W3CDTF">2015-03-28T11:52:00Z</dcterms:created>
  <dcterms:modified xsi:type="dcterms:W3CDTF">2016-04-17T06:25:00Z</dcterms:modified>
</cp:coreProperties>
</file>