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D5" w:rsidRPr="006D4AD5" w:rsidRDefault="006D4AD5" w:rsidP="006D4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D4AD5" w:rsidRPr="006D4AD5" w:rsidRDefault="006D4AD5" w:rsidP="006D4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Большесырская</w:t>
      </w:r>
      <w:proofErr w:type="spellEnd"/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</w:p>
    <w:p w:rsidR="006D4AD5" w:rsidRPr="006D4AD5" w:rsidRDefault="006D4AD5" w:rsidP="006D4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AD5" w:rsidRPr="006D4AD5" w:rsidRDefault="006D4AD5" w:rsidP="006D4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41" w:type="dxa"/>
        <w:tblInd w:w="-106" w:type="dxa"/>
        <w:tblLook w:val="00A0" w:firstRow="1" w:lastRow="0" w:firstColumn="1" w:lastColumn="0" w:noHBand="0" w:noVBand="0"/>
      </w:tblPr>
      <w:tblGrid>
        <w:gridCol w:w="3374"/>
        <w:gridCol w:w="4778"/>
        <w:gridCol w:w="7189"/>
      </w:tblGrid>
      <w:tr w:rsidR="006D4AD5" w:rsidRPr="006D4AD5" w:rsidTr="007515EB">
        <w:trPr>
          <w:trHeight w:val="2010"/>
        </w:trPr>
        <w:tc>
          <w:tcPr>
            <w:tcW w:w="3374" w:type="dxa"/>
            <w:hideMark/>
          </w:tcPr>
          <w:p w:rsidR="006D4AD5" w:rsidRPr="006D4AD5" w:rsidRDefault="006D4AD5" w:rsidP="006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</w:p>
          <w:p w:rsidR="006D4AD5" w:rsidRPr="006D4AD5" w:rsidRDefault="006D4AD5" w:rsidP="006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протокол№__от</w:t>
            </w:r>
            <w:proofErr w:type="spellEnd"/>
            <w:r w:rsidRPr="006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6D4AD5" w:rsidRPr="006D4AD5" w:rsidRDefault="006D4AD5" w:rsidP="006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ШМО:</w:t>
            </w:r>
          </w:p>
          <w:p w:rsidR="006D4AD5" w:rsidRPr="006D4AD5" w:rsidRDefault="006D4AD5" w:rsidP="006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778" w:type="dxa"/>
            <w:hideMark/>
          </w:tcPr>
          <w:p w:rsidR="006D4AD5" w:rsidRPr="006D4AD5" w:rsidRDefault="006D4AD5" w:rsidP="006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Согласовано:</w:t>
            </w:r>
          </w:p>
          <w:p w:rsidR="006D4AD5" w:rsidRPr="006D4AD5" w:rsidRDefault="006D4AD5" w:rsidP="006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6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УВР:</w:t>
            </w:r>
          </w:p>
          <w:p w:rsidR="006D4AD5" w:rsidRPr="006D4AD5" w:rsidRDefault="006D4AD5" w:rsidP="006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Л.Н. </w:t>
            </w:r>
            <w:proofErr w:type="spellStart"/>
            <w:r w:rsidRPr="006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Логвинова</w:t>
            </w:r>
            <w:proofErr w:type="spellEnd"/>
            <w:r w:rsidRPr="006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7189" w:type="dxa"/>
          </w:tcPr>
          <w:p w:rsidR="006D4AD5" w:rsidRPr="006D4AD5" w:rsidRDefault="006D4AD5" w:rsidP="006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Утверждаю</w:t>
            </w:r>
          </w:p>
          <w:p w:rsidR="006D4AD5" w:rsidRPr="006D4AD5" w:rsidRDefault="006D4AD5" w:rsidP="006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директор школы:</w:t>
            </w:r>
          </w:p>
          <w:p w:rsidR="006D4AD5" w:rsidRPr="006D4AD5" w:rsidRDefault="006D4AD5" w:rsidP="006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proofErr w:type="spellStart"/>
            <w:r w:rsidRPr="006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И.А.Васильева</w:t>
            </w:r>
            <w:proofErr w:type="spellEnd"/>
            <w:r w:rsidRPr="006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6D4AD5" w:rsidRPr="006D4AD5" w:rsidRDefault="006D4AD5" w:rsidP="006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AD5" w:rsidRPr="006D4AD5" w:rsidRDefault="006D4AD5" w:rsidP="006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_____________/____________/</w:t>
            </w:r>
          </w:p>
          <w:p w:rsidR="006D4AD5" w:rsidRPr="006D4AD5" w:rsidRDefault="006D4AD5" w:rsidP="006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приказ№                      от 31.08.  2015 г.</w:t>
            </w:r>
          </w:p>
          <w:p w:rsidR="006D4AD5" w:rsidRPr="006D4AD5" w:rsidRDefault="006D4AD5" w:rsidP="006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4AD5" w:rsidRPr="006D4AD5" w:rsidRDefault="006D4AD5" w:rsidP="006D4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D5" w:rsidRPr="006D4AD5" w:rsidRDefault="006D4AD5" w:rsidP="006D4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D4AD5" w:rsidRPr="006D4AD5" w:rsidRDefault="006D4AD5" w:rsidP="006D4AD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4AD5" w:rsidRPr="006D4AD5" w:rsidRDefault="006D4AD5" w:rsidP="006D4AD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D4AD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РАБОЧАЯ ПРОГРАММА</w:t>
      </w:r>
    </w:p>
    <w:p w:rsidR="006D4AD5" w:rsidRPr="006D4AD5" w:rsidRDefault="006D4AD5" w:rsidP="006D4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4AD5" w:rsidRPr="006D4AD5" w:rsidRDefault="006D4AD5" w:rsidP="006D4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D4A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физической культуре</w:t>
      </w:r>
    </w:p>
    <w:p w:rsidR="006D4AD5" w:rsidRPr="006D4AD5" w:rsidRDefault="006D4AD5" w:rsidP="006D4A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21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Pr="006D4A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 классы</w:t>
      </w:r>
    </w:p>
    <w:p w:rsidR="006D4AD5" w:rsidRPr="006D4AD5" w:rsidRDefault="006D4AD5" w:rsidP="006D4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4AD5" w:rsidRPr="006D4AD5" w:rsidRDefault="006D4AD5" w:rsidP="006D4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4AD5" w:rsidRPr="006D4AD5" w:rsidRDefault="006D4AD5" w:rsidP="006D4A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Программу разработал:</w:t>
      </w:r>
      <w:r w:rsidRPr="006D4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D4AD5" w:rsidRPr="006D4AD5" w:rsidRDefault="006D4AD5" w:rsidP="006D4A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 Василий Николаевич,</w:t>
      </w:r>
    </w:p>
    <w:p w:rsidR="006D4AD5" w:rsidRPr="006D4AD5" w:rsidRDefault="006D4AD5" w:rsidP="006D4A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первой квалификационной категории</w:t>
      </w:r>
    </w:p>
    <w:p w:rsidR="006D4AD5" w:rsidRPr="006D4AD5" w:rsidRDefault="006D4AD5" w:rsidP="006D4A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4AD5" w:rsidRPr="006D4AD5" w:rsidRDefault="006D4AD5" w:rsidP="006D4A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год: 2015-2018</w:t>
      </w:r>
    </w:p>
    <w:p w:rsidR="006D4AD5" w:rsidRPr="006D4AD5" w:rsidRDefault="006D4AD5" w:rsidP="006D4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AD5" w:rsidRPr="006D4AD5" w:rsidRDefault="006D4AD5" w:rsidP="006D4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AD5" w:rsidRPr="006D4AD5" w:rsidRDefault="006D4AD5" w:rsidP="006D4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6D4AD5" w:rsidRPr="006D4AD5" w:rsidRDefault="006D4AD5" w:rsidP="006D4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AD5" w:rsidRPr="006D4AD5" w:rsidRDefault="006D4AD5" w:rsidP="006D4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Большие Сыры</w:t>
      </w:r>
    </w:p>
    <w:p w:rsidR="006D4AD5" w:rsidRDefault="006D4AD5" w:rsidP="006D4AD5">
      <w:pPr>
        <w:spacing w:after="100" w:afterAutospacing="1" w:line="240" w:lineRule="auto"/>
        <w:ind w:firstLine="53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506717" w:rsidRDefault="00506717" w:rsidP="006D4AD5">
      <w:pPr>
        <w:spacing w:after="100" w:afterAutospacing="1" w:line="240" w:lineRule="auto"/>
        <w:ind w:firstLine="53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A122CC" w:rsidRPr="00A122CC" w:rsidRDefault="00A122CC" w:rsidP="00A122CC">
      <w:pPr>
        <w:numPr>
          <w:ilvl w:val="0"/>
          <w:numId w:val="5"/>
        </w:numPr>
        <w:tabs>
          <w:tab w:val="left" w:pos="322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22C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D4AD5" w:rsidRPr="006D4AD5" w:rsidRDefault="006D4AD5" w:rsidP="006D4AD5">
      <w:pPr>
        <w:tabs>
          <w:tab w:val="left" w:pos="322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Calibri" w:hAnsi="Times New Roman" w:cs="Times New Roman"/>
          <w:sz w:val="28"/>
          <w:szCs w:val="28"/>
        </w:rPr>
        <w:t>Рабочая программа учебного предмета « Физическая культура», составлена в соответствии с требованиями федерального компонента государственного стандарта начального  образования и примерной программы разработанной на основе прогр</w:t>
      </w:r>
      <w:r>
        <w:rPr>
          <w:rFonts w:ascii="Times New Roman" w:eastAsia="Calibri" w:hAnsi="Times New Roman" w:cs="Times New Roman"/>
          <w:sz w:val="28"/>
          <w:szCs w:val="28"/>
        </w:rPr>
        <w:t>аммы В.И. Лях 1-4 классы Москва</w:t>
      </w:r>
      <w:r w:rsidRPr="006D4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D4AD5">
        <w:rPr>
          <w:rFonts w:ascii="Times New Roman" w:eastAsia="Calibri" w:hAnsi="Times New Roman" w:cs="Times New Roman"/>
          <w:sz w:val="28"/>
          <w:szCs w:val="28"/>
        </w:rPr>
        <w:t xml:space="preserve"> Просвещение» 2013, а также</w:t>
      </w: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основе: «Комплексной  программы физического  воспитания 1-11 классы» автором составителем которых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В.И.Лях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А.А.Зданевич</w:t>
      </w:r>
      <w:proofErr w:type="spellEnd"/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>; издательство «Просвещение», Москва 2010г.</w:t>
      </w:r>
    </w:p>
    <w:p w:rsidR="006D4AD5" w:rsidRPr="006D4AD5" w:rsidRDefault="006D4AD5" w:rsidP="006D4AD5">
      <w:pPr>
        <w:tabs>
          <w:tab w:val="left" w:pos="322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ФБУПП учебный предмет «Физическая культура» вводится как обязательный предмет в основной школе и на его преподавание отводится в 1 классе – 99 ч., 2 – 4 классы – 102 часа в год, (3 часа в неделю).</w:t>
      </w:r>
    </w:p>
    <w:p w:rsidR="006D4AD5" w:rsidRPr="006D4AD5" w:rsidRDefault="006D4AD5" w:rsidP="006D4AD5">
      <w:pPr>
        <w:tabs>
          <w:tab w:val="left" w:pos="322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В.И. Ляха и А.А </w:t>
      </w:r>
      <w:proofErr w:type="spellStart"/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Зданевича</w:t>
      </w:r>
      <w:proofErr w:type="spellEnd"/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программный материал делится на две части – базовую и вариативную.</w:t>
      </w:r>
    </w:p>
    <w:p w:rsidR="006D4AD5" w:rsidRPr="006D4AD5" w:rsidRDefault="006D4AD5" w:rsidP="006D4AD5">
      <w:pPr>
        <w:tabs>
          <w:tab w:val="left" w:pos="322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базовую часть</w:t>
      </w: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материал в соответствии с федеральным компонентом учебного плана, </w:t>
      </w:r>
      <w:r w:rsidRPr="006D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региональный компонент </w:t>
      </w: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>(лыжная подготовка заменяется кроссовой</w:t>
      </w:r>
      <w:r w:rsidRPr="006D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 Базовая часть</w:t>
      </w: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обязательный минимум образования по предмету « Физическая  культура».</w:t>
      </w:r>
    </w:p>
    <w:p w:rsidR="006D4AD5" w:rsidRPr="006D4AD5" w:rsidRDefault="006D4AD5" w:rsidP="006D4AD5">
      <w:pPr>
        <w:tabs>
          <w:tab w:val="left" w:pos="322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Вариативная часть</w:t>
      </w: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программный материал по спортивным играм на основе спортивных игр. </w:t>
      </w:r>
    </w:p>
    <w:p w:rsidR="006D4AD5" w:rsidRPr="006D4AD5" w:rsidRDefault="006D4AD5" w:rsidP="006D4AD5">
      <w:pPr>
        <w:tabs>
          <w:tab w:val="left" w:pos="322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материал усложняется по разделам каждый год за счет увеличения  ложности элементов на базе ранее пройденных.</w:t>
      </w:r>
    </w:p>
    <w:p w:rsidR="006D4AD5" w:rsidRPr="006D4AD5" w:rsidRDefault="006D4AD5" w:rsidP="006D4AD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учебных тем на прохождение базовой части программного материала по физической культуре 1-4 классов составлено в соответствии с комплексной программой физического воспитания учащихся (В.И. Лях. и </w:t>
      </w:r>
      <w:proofErr w:type="spellStart"/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А.А.Зданевич</w:t>
      </w:r>
      <w:proofErr w:type="spellEnd"/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D4AD5" w:rsidRPr="006D4AD5" w:rsidRDefault="006D4AD5" w:rsidP="006D4AD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вид данного материала </w:t>
      </w:r>
      <w:r w:rsidRPr="006D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(лыжная подготовка)</w:t>
      </w: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заменена разделом «</w:t>
      </w:r>
      <w:r w:rsidRPr="006D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кроссовая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Часы вариативной части дополняют основные разделы программного материала базовой части, при этом с учетом рекомендаций Минобразования науки РФ с целью содействия физическому развитию обучающихся, повышению двигательной активности в режиме учебного дня, увеличено изучение программного материала в разделе спортивные  игры.</w:t>
      </w:r>
    </w:p>
    <w:p w:rsidR="006D4AD5" w:rsidRPr="006D4AD5" w:rsidRDefault="006D4AD5" w:rsidP="006D4AD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в себя содержание только урочных занятий по физической культуре. Рабочая программа составлена на </w:t>
      </w:r>
      <w:r w:rsidRPr="006D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D4A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обучения.</w:t>
      </w:r>
    </w:p>
    <w:p w:rsidR="006D4AD5" w:rsidRPr="006D4AD5" w:rsidRDefault="006D4AD5" w:rsidP="006D4AD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D4A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федеральном законе «О физической культуре и спорте» от 4 декабря 2007 года № 329-ФЗ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культуре, основных образовательных программ в объеме в установленном </w:t>
      </w:r>
      <w:r w:rsidRPr="006D4AD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государственными образовательными стандартами.</w:t>
      </w:r>
      <w:r w:rsidRPr="006D4A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При создании данной программы учитывалось, </w:t>
      </w: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что система физического воспитания, объединяю</w:t>
      </w:r>
      <w:r w:rsidRPr="006D4A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щая урочные, внеурочные формы занятий физическими упражнениями и спортом, должна создавать </w:t>
      </w: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максимально благоприятные условия для раскры</w:t>
      </w:r>
      <w:r w:rsidRPr="006D4AD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тия и развития не только физических, но и духовных </w:t>
      </w: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способностей ребенка.</w:t>
      </w:r>
    </w:p>
    <w:p w:rsidR="006D4AD5" w:rsidRPr="006D4AD5" w:rsidRDefault="006D4AD5" w:rsidP="006D4AD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AD5" w:rsidRPr="006D4AD5" w:rsidRDefault="006D4AD5" w:rsidP="006D4AD5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b/>
          <w:i/>
          <w:iCs/>
          <w:color w:val="000000"/>
          <w:spacing w:val="-8"/>
          <w:sz w:val="28"/>
          <w:szCs w:val="28"/>
          <w:lang w:eastAsia="ru-RU"/>
        </w:rPr>
        <w:t>Цель обучения –</w:t>
      </w:r>
      <w:r w:rsidRPr="006D4AD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формирование разносторонне </w:t>
      </w: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физически развитой личности, способной активно </w:t>
      </w:r>
      <w:r w:rsidRPr="006D4A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использовать ценности физической культуры для </w:t>
      </w:r>
      <w:r w:rsidRPr="006D4A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укрепления и длительного сохранения собственного здоровья, оптимизации трудовой деятельности и ор</w:t>
      </w: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ганизации активного отдыха.</w:t>
      </w:r>
    </w:p>
    <w:p w:rsidR="006D4AD5" w:rsidRPr="006D4AD5" w:rsidRDefault="006D4AD5" w:rsidP="006D4AD5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AD5" w:rsidRPr="006D4AD5" w:rsidRDefault="006D4AD5" w:rsidP="006D4AD5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  <w:lang w:eastAsia="ru-RU"/>
        </w:rPr>
        <w:t>Задачи обучения:</w:t>
      </w:r>
    </w:p>
    <w:p w:rsidR="006D4AD5" w:rsidRPr="006D4AD5" w:rsidRDefault="006D4AD5" w:rsidP="006D4AD5">
      <w:pPr>
        <w:numPr>
          <w:ilvl w:val="0"/>
          <w:numId w:val="1"/>
        </w:numPr>
        <w:shd w:val="clear" w:color="auto" w:fill="FFFFFF"/>
        <w:spacing w:after="0" w:line="240" w:lineRule="auto"/>
        <w:ind w:left="510"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укрепление здоровья, улучшение осанки, про</w:t>
      </w:r>
      <w:r w:rsidRPr="006D4A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филактика плоскостопия, содействие гармо</w:t>
      </w:r>
      <w:r w:rsidRPr="006D4A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ничному физическому, нравственному и со</w:t>
      </w: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циальному развитию, успешному обучению;</w:t>
      </w:r>
    </w:p>
    <w:p w:rsidR="006D4AD5" w:rsidRPr="006D4AD5" w:rsidRDefault="006D4AD5" w:rsidP="006D4AD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формирование первоначальных умений </w:t>
      </w:r>
      <w:proofErr w:type="spellStart"/>
      <w:r w:rsidRPr="006D4A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само</w:t>
      </w: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регуляции</w:t>
      </w:r>
      <w:proofErr w:type="spellEnd"/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средствами физической культуры;</w:t>
      </w:r>
    </w:p>
    <w:p w:rsidR="006D4AD5" w:rsidRPr="006D4AD5" w:rsidRDefault="006D4AD5" w:rsidP="006D4AD5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обучение методике движений;</w:t>
      </w:r>
    </w:p>
    <w:p w:rsidR="006D4AD5" w:rsidRPr="006D4AD5" w:rsidRDefault="006D4AD5" w:rsidP="006D4AD5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развитие координационных (точность воспро</w:t>
      </w:r>
      <w:r w:rsidRPr="006D4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изведения и дифференцирование простран</w:t>
      </w: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ственных, временных и силовых параметров движений; равновесие, ритм, быстрота и точ</w:t>
      </w:r>
      <w:r w:rsidRPr="006D4A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ность реагирования на сигналы, согласование </w:t>
      </w:r>
      <w:r w:rsidRPr="006D4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движений, ориентирование в пространстве) </w:t>
      </w: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 кондиционных (скоростные, </w:t>
      </w:r>
      <w:proofErr w:type="spellStart"/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скоростноси</w:t>
      </w:r>
      <w:r w:rsidRPr="006D4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ловые</w:t>
      </w:r>
      <w:proofErr w:type="spellEnd"/>
      <w:r w:rsidRPr="006D4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выносливость и гибкость) способно</w:t>
      </w:r>
      <w:r w:rsidRPr="006D4A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стей;</w:t>
      </w:r>
    </w:p>
    <w:p w:rsidR="006D4AD5" w:rsidRPr="006D4AD5" w:rsidRDefault="006D4AD5" w:rsidP="006D4AD5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формирование элементарных знаний о личной 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гигиене, влиянии физических упражнений </w:t>
      </w:r>
      <w:r w:rsidRPr="006D4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состояние здоровья, работоспособность и развитие физических (координационных </w:t>
      </w:r>
      <w:r w:rsidRPr="006D4A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кондиционных) способностей;</w:t>
      </w:r>
    </w:p>
    <w:p w:rsidR="006D4AD5" w:rsidRPr="006D4AD5" w:rsidRDefault="006D4AD5" w:rsidP="006D4AD5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выработка представлений об основных видах </w:t>
      </w:r>
      <w:r w:rsidRPr="006D4A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спорта, снарядах и инвентаре, о соблюдении </w:t>
      </w:r>
      <w:r w:rsidRPr="006D4AD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правил техники безопасности во время занятий;</w:t>
      </w:r>
    </w:p>
    <w:p w:rsidR="006D4AD5" w:rsidRPr="006D4AD5" w:rsidRDefault="006D4AD5" w:rsidP="006D4AD5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формирование установки на сохранение 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укрепление здоровья, навыков здорового </w:t>
      </w:r>
      <w:r w:rsidRPr="006D4A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безопасного образа жизни;</w:t>
      </w:r>
    </w:p>
    <w:p w:rsidR="006D4AD5" w:rsidRPr="006D4AD5" w:rsidRDefault="006D4AD5" w:rsidP="006D4AD5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приобщение к самостоятельным занятиям </w:t>
      </w:r>
      <w:r w:rsidRPr="006D4A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физическими упражнениями, подвижными </w:t>
      </w: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играми, использование их в свободное время </w:t>
      </w:r>
      <w:r w:rsidRPr="006D4A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основе формирования интересов к опре</w:t>
      </w:r>
      <w:r w:rsidRPr="006D4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деленным видам двигательной активности </w:t>
      </w:r>
      <w:r w:rsidRPr="006D4A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 выявления предрасположенности к тем или </w:t>
      </w:r>
      <w:r w:rsidRPr="006D4A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иным видам спорта;</w:t>
      </w:r>
    </w:p>
    <w:p w:rsidR="006D4AD5" w:rsidRPr="006D4AD5" w:rsidRDefault="006D4AD5" w:rsidP="006D4AD5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воспитание дисциплинированности, доброже</w:t>
      </w:r>
      <w:r w:rsidRPr="006D4A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лательного отношения к товарищам, честно</w:t>
      </w:r>
      <w:r w:rsidRPr="006D4A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сти, отзывчивости, смелости во время выпол</w:t>
      </w:r>
      <w:r w:rsidRPr="006D4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нения физических упражнений, содействие </w:t>
      </w:r>
      <w:r w:rsidRPr="006D4A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развитию психических процессов (представ</w:t>
      </w: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ление, память, мышление и др.) в ходе двига</w:t>
      </w:r>
      <w:r w:rsidRPr="006D4A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тельной деятельности.</w:t>
      </w:r>
    </w:p>
    <w:p w:rsidR="006D4AD5" w:rsidRPr="006D4AD5" w:rsidRDefault="006D4AD5" w:rsidP="006D4AD5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CC" w:rsidRDefault="00A122CC" w:rsidP="00A122CC">
      <w:pPr>
        <w:shd w:val="clear" w:color="auto" w:fill="FFFFFF"/>
        <w:spacing w:after="0" w:line="240" w:lineRule="auto"/>
        <w:ind w:left="93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2CC" w:rsidRDefault="00A122CC" w:rsidP="00A122CC">
      <w:pPr>
        <w:shd w:val="clear" w:color="auto" w:fill="FFFFFF"/>
        <w:spacing w:after="0" w:line="240" w:lineRule="auto"/>
        <w:ind w:left="93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717" w:rsidRDefault="00506717" w:rsidP="00A122CC">
      <w:pPr>
        <w:shd w:val="clear" w:color="auto" w:fill="FFFFFF"/>
        <w:spacing w:after="0" w:line="240" w:lineRule="auto"/>
        <w:ind w:left="93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717" w:rsidRDefault="00506717" w:rsidP="00A122CC">
      <w:pPr>
        <w:shd w:val="clear" w:color="auto" w:fill="FFFFFF"/>
        <w:spacing w:after="0" w:line="240" w:lineRule="auto"/>
        <w:ind w:left="93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2CC" w:rsidRPr="00A122CC" w:rsidRDefault="00A122CC" w:rsidP="00A122CC">
      <w:pPr>
        <w:shd w:val="clear" w:color="auto" w:fill="FFFFFF"/>
        <w:spacing w:after="0" w:line="240" w:lineRule="auto"/>
        <w:ind w:left="93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22C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2.ОБЩАЯ ХАРАКТЕРИСТИКА УЧЕБНОГО КУРСА</w:t>
      </w:r>
    </w:p>
    <w:p w:rsidR="00A122CC" w:rsidRPr="006D4AD5" w:rsidRDefault="00A122CC" w:rsidP="00A122C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4AD5" w:rsidRPr="006D4AD5" w:rsidRDefault="006D4AD5" w:rsidP="006D4AD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AD5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Предметом обучения физической культуре в на</w:t>
      </w:r>
      <w:r w:rsidRPr="006D4AD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чальной школе является двигательная активность </w:t>
      </w:r>
      <w:r w:rsidRPr="006D4AD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человека с общеразвивающей направленностью. </w:t>
      </w:r>
      <w:r w:rsidRPr="006D4AD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 процессе овладения этой деятельностью укреп</w:t>
      </w:r>
      <w:r w:rsidRPr="006D4AD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ляется здоровье, совершенствуются физические </w:t>
      </w:r>
      <w:r w:rsidRPr="006D4AD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качества, осваиваются определенные двигательные действия, активно развиваются мышление, творче</w:t>
      </w:r>
      <w:r w:rsidRPr="006D4AD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ство и самостоятельность.</w:t>
      </w:r>
    </w:p>
    <w:p w:rsidR="006D4AD5" w:rsidRPr="006D4AD5" w:rsidRDefault="006D4AD5" w:rsidP="006D4AD5">
      <w:pPr>
        <w:shd w:val="clear" w:color="auto" w:fill="FFFFFF"/>
        <w:spacing w:after="0" w:line="240" w:lineRule="auto"/>
        <w:ind w:left="7" w:right="14"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AD5">
        <w:rPr>
          <w:rFonts w:ascii="Times New Roman" w:eastAsia="Calibri" w:hAnsi="Times New Roman" w:cs="Times New Roman"/>
          <w:color w:val="000000"/>
          <w:sz w:val="28"/>
          <w:szCs w:val="28"/>
        </w:rPr>
        <w:t>Важнейшим требованием проведения совре</w:t>
      </w:r>
      <w:r w:rsidRPr="006D4AD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менного урока по физической культуре является обеспечение дифференцированного и индивиду</w:t>
      </w:r>
      <w:r w:rsidRPr="006D4AD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ального подхода к учащимся с учетом состояния здоровья, пола, физического развития, двигатель</w:t>
      </w:r>
      <w:r w:rsidRPr="006D4AD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ной подготовленности, особенностей развития пси</w:t>
      </w:r>
      <w:r w:rsidRPr="006D4AD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хических свойств и качеств, соблюдения гигиенических норм.</w:t>
      </w:r>
    </w:p>
    <w:p w:rsidR="006D4AD5" w:rsidRPr="006D4AD5" w:rsidRDefault="006D4AD5" w:rsidP="006D4AD5">
      <w:pPr>
        <w:shd w:val="clear" w:color="auto" w:fill="FFFFFF"/>
        <w:spacing w:after="0" w:line="240" w:lineRule="auto"/>
        <w:ind w:left="22" w:right="7"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AD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Понятийная база и содержание курса основаны </w:t>
      </w:r>
      <w:r w:rsidRPr="006D4AD5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на положениях нормативно-правовых актов Россий</w:t>
      </w:r>
      <w:r w:rsidRPr="006D4AD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ской Федерации, в том числе:</w:t>
      </w:r>
    </w:p>
    <w:p w:rsidR="006D4AD5" w:rsidRPr="006D4AD5" w:rsidRDefault="006D4AD5" w:rsidP="006D4AD5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4AD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требованиях к результатам освоения образо</w:t>
      </w:r>
      <w:r w:rsidRPr="006D4AD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вательной программы основного общего об</w:t>
      </w:r>
      <w:r w:rsidRPr="006D4AD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разования, представленной в Федеральном го</w:t>
      </w:r>
      <w:r w:rsidRPr="006D4AD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сударственном стандарте начального общего </w:t>
      </w:r>
      <w:r w:rsidRPr="006D4AD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образования;</w:t>
      </w:r>
    </w:p>
    <w:p w:rsidR="006D4AD5" w:rsidRPr="006D4AD5" w:rsidRDefault="006D4AD5" w:rsidP="006D4AD5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4AD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концепции духовно-нравственного развития и воспитания личности гражданина;</w:t>
      </w:r>
    </w:p>
    <w:p w:rsidR="006D4AD5" w:rsidRPr="006D4AD5" w:rsidRDefault="006D4AD5" w:rsidP="006D4AD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82" w:firstLine="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4AD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Законе РФ «Об образовании»;</w:t>
      </w:r>
    </w:p>
    <w:p w:rsidR="006D4AD5" w:rsidRPr="006D4AD5" w:rsidRDefault="006D4AD5" w:rsidP="006D4AD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7" w:after="0" w:line="240" w:lineRule="auto"/>
        <w:ind w:left="562" w:hanging="13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4AD5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Федеральном законе «О физической культуре </w:t>
      </w:r>
      <w:r w:rsidRPr="006D4AD5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и спорте»;</w:t>
      </w:r>
    </w:p>
    <w:p w:rsidR="006D4AD5" w:rsidRPr="006D4AD5" w:rsidRDefault="006D4AD5" w:rsidP="006D4AD5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4AD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Стратегии национальной безопасности Рос</w:t>
      </w:r>
      <w:r w:rsidRPr="006D4AD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6D4AD5">
          <w:rPr>
            <w:rFonts w:ascii="Times New Roman" w:eastAsia="Calibri" w:hAnsi="Times New Roman" w:cs="Times New Roman"/>
            <w:color w:val="000000"/>
            <w:spacing w:val="-5"/>
            <w:sz w:val="28"/>
            <w:szCs w:val="28"/>
          </w:rPr>
          <w:t>2020 г</w:t>
        </w:r>
      </w:smartTag>
      <w:r w:rsidRPr="006D4AD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.;</w:t>
      </w:r>
    </w:p>
    <w:p w:rsidR="006D4AD5" w:rsidRPr="006D4AD5" w:rsidRDefault="006D4AD5" w:rsidP="006D4AD5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4AD5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примерной программе начального общего об</w:t>
      </w:r>
      <w:r w:rsidRPr="006D4AD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разования;</w:t>
      </w:r>
    </w:p>
    <w:p w:rsidR="006D4AD5" w:rsidRPr="00A122CC" w:rsidRDefault="006D4AD5" w:rsidP="006D4AD5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4AD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приказе </w:t>
      </w:r>
      <w:proofErr w:type="spellStart"/>
      <w:r w:rsidRPr="006D4AD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Минобрнауки</w:t>
      </w:r>
      <w:proofErr w:type="spellEnd"/>
      <w:r w:rsidRPr="006D4AD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от 30 августа </w:t>
      </w:r>
      <w:smartTag w:uri="urn:schemas-microsoft-com:office:smarttags" w:element="metricconverter">
        <w:smartTagPr>
          <w:attr w:name="ProductID" w:val="2010 г"/>
        </w:smartTagPr>
        <w:r w:rsidRPr="006D4AD5">
          <w:rPr>
            <w:rFonts w:ascii="Times New Roman" w:eastAsia="Calibri" w:hAnsi="Times New Roman" w:cs="Times New Roman"/>
            <w:color w:val="000000"/>
            <w:spacing w:val="-1"/>
            <w:sz w:val="28"/>
            <w:szCs w:val="28"/>
          </w:rPr>
          <w:t>2010 г</w:t>
        </w:r>
      </w:smartTag>
      <w:r w:rsidRPr="006D4AD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.</w:t>
      </w:r>
      <w:r w:rsidRPr="006D4AD5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№ 889.</w:t>
      </w:r>
    </w:p>
    <w:p w:rsidR="00A122CC" w:rsidRDefault="00A122CC" w:rsidP="00A122C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22CC" w:rsidRPr="006D4AD5" w:rsidRDefault="00A122CC" w:rsidP="00A122C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22CC" w:rsidRDefault="00A122CC" w:rsidP="00A122CC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22CC">
        <w:rPr>
          <w:rFonts w:ascii="Times New Roman" w:eastAsia="Calibri" w:hAnsi="Times New Roman" w:cs="Times New Roman"/>
          <w:b/>
          <w:sz w:val="28"/>
          <w:szCs w:val="28"/>
        </w:rPr>
        <w:t>3.  МЕСТО ПРЕДМЕТА В УЧЕБНОМ ПЛАНЕ</w:t>
      </w:r>
    </w:p>
    <w:p w:rsidR="003E7DB7" w:rsidRPr="003E7DB7" w:rsidRDefault="00A122CC" w:rsidP="003E7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очая программа рассчитана на 405 ч </w:t>
      </w:r>
      <w:r w:rsidRPr="00A12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3 ч в неделю).</w:t>
      </w:r>
      <w:r w:rsidR="003E7DB7" w:rsidRPr="003E7DB7">
        <w:rPr>
          <w:rFonts w:ascii="Times New Roman" w:hAnsi="Times New Roman" w:cs="Times New Roman"/>
          <w:sz w:val="28"/>
          <w:szCs w:val="28"/>
        </w:rPr>
        <w:t xml:space="preserve"> </w:t>
      </w:r>
      <w:r w:rsidR="003E7DB7" w:rsidRPr="003E7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приказом </w:t>
      </w:r>
      <w:proofErr w:type="spellStart"/>
      <w:r w:rsidR="003E7DB7" w:rsidRPr="003E7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3E7DB7" w:rsidRPr="003E7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30.08.2010 г.  № 889 «О внесении изменений в федеральный базисный учебный план и примерные </w:t>
      </w:r>
    </w:p>
    <w:p w:rsidR="003E7DB7" w:rsidRPr="003E7DB7" w:rsidRDefault="003E7DB7" w:rsidP="003E7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планы для общеобразовательных учреждений…» на изучение физической культуры в начальной школе выделяется 405 учебных часов, из них в 1 </w:t>
      </w:r>
    </w:p>
    <w:p w:rsidR="003E7DB7" w:rsidRPr="003E7DB7" w:rsidRDefault="003E7DB7" w:rsidP="003E7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 99 ч (3 часа в неделю, 33 учебные недели), во 2, 3, 4 классе 102 ч (3 часа в неделю, 34 учебные недели в каждом классе). Введение третьего часа </w:t>
      </w:r>
    </w:p>
    <w:p w:rsidR="003E7DB7" w:rsidRPr="003E7DB7" w:rsidRDefault="003E7DB7" w:rsidP="003E7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 культуры  продиктовано  необходимостью  изменения  физической  подготовки  детей  в  школах,  использование  на  увеличение  двигательной активности и развитие физических качеств обучающихся, внедрение современных систем физического воспитания.</w:t>
      </w:r>
    </w:p>
    <w:p w:rsidR="00A122CC" w:rsidRPr="00ED20D4" w:rsidRDefault="00A122CC" w:rsidP="003E7DB7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2CC" w:rsidRPr="00A122CC" w:rsidRDefault="00A122CC" w:rsidP="00A12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Pr="00A12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РЕЗУЛЬТАТЫ ОСВОЕНИЯ УЧЕБНОГО КУРСА</w:t>
      </w:r>
    </w:p>
    <w:p w:rsidR="006D4AD5" w:rsidRPr="006D4AD5" w:rsidRDefault="006D4AD5" w:rsidP="00A12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AD5" w:rsidRPr="006D4AD5" w:rsidRDefault="006D4AD5" w:rsidP="006D4AD5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AD5" w:rsidRPr="006D4AD5" w:rsidRDefault="006D4AD5" w:rsidP="006D4AD5">
      <w:pPr>
        <w:shd w:val="clear" w:color="auto" w:fill="FFFFFF"/>
        <w:spacing w:before="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sz w:val="28"/>
          <w:szCs w:val="28"/>
          <w:lang w:eastAsia="ru-RU"/>
        </w:rPr>
        <w:t>Личностные результаты:</w:t>
      </w:r>
    </w:p>
    <w:p w:rsidR="006D4AD5" w:rsidRPr="006D4AD5" w:rsidRDefault="006D4AD5" w:rsidP="006D4AD5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формирование чувства гордости за свою Ро</w:t>
      </w:r>
      <w:r w:rsidRPr="006D4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дину, российский народ и историю России, </w:t>
      </w:r>
      <w:r w:rsidRPr="006D4A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осознание этнической и национальной при</w:t>
      </w:r>
      <w:r w:rsidRPr="006D4A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надлежности;</w:t>
      </w:r>
    </w:p>
    <w:p w:rsidR="006D4AD5" w:rsidRPr="006D4AD5" w:rsidRDefault="006D4AD5" w:rsidP="006D4AD5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формирование уважительного отношения </w:t>
      </w:r>
      <w:r w:rsidRPr="006D4A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 культуре других народов;</w:t>
      </w:r>
    </w:p>
    <w:p w:rsidR="006D4AD5" w:rsidRPr="006D4AD5" w:rsidRDefault="006D4AD5" w:rsidP="006D4AD5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развитие мотивов учебной деятельности </w:t>
      </w:r>
      <w:r w:rsidRPr="006D4A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и формирование личностного смысла учения, </w:t>
      </w:r>
      <w:r w:rsidRPr="006D4A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принятие и освоение социальной роли;</w:t>
      </w:r>
    </w:p>
    <w:p w:rsidR="006D4AD5" w:rsidRPr="006D4AD5" w:rsidRDefault="006D4AD5" w:rsidP="006D4AD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развитие этических чувств, доброжелательно</w:t>
      </w:r>
      <w:r w:rsidRPr="006D4A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сти и эмоционально нравственной отзывчи</w:t>
      </w:r>
      <w:r w:rsidRPr="006D4AD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вости, сопереживания чувствам других людей;</w:t>
      </w:r>
    </w:p>
    <w:p w:rsidR="006D4AD5" w:rsidRPr="006D4AD5" w:rsidRDefault="006D4AD5" w:rsidP="006D4AD5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развитие навыков сотрудничества со сверст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никами и взрослыми в разных социальных </w:t>
      </w:r>
      <w:r w:rsidRPr="006D4A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ситуациях, умение не создавать конфликты </w:t>
      </w: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 находить выходы из спорных ситуаций;</w:t>
      </w:r>
    </w:p>
    <w:p w:rsidR="006D4AD5" w:rsidRPr="006D4AD5" w:rsidRDefault="006D4AD5" w:rsidP="006D4AD5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развитие самостоятельности и личной ответственности за свои поступки на основе пред</w:t>
      </w:r>
      <w:r w:rsidRPr="006D4A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ставлений о нравственных нормах, социаль</w:t>
      </w:r>
      <w:r w:rsidRPr="006D4A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ной справедливости и свободе;</w:t>
      </w:r>
    </w:p>
    <w:p w:rsidR="006D4AD5" w:rsidRPr="006D4AD5" w:rsidRDefault="006D4AD5" w:rsidP="006D4AD5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формирование эстетических потребностей, </w:t>
      </w: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ценностей и чувств;</w:t>
      </w:r>
    </w:p>
    <w:p w:rsidR="006D4AD5" w:rsidRPr="006D4AD5" w:rsidRDefault="006D4AD5" w:rsidP="006D4AD5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формирование установки на безопасный, здо</w:t>
      </w:r>
      <w:r w:rsidRPr="006D4A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ровый образ жизни.</w:t>
      </w:r>
    </w:p>
    <w:p w:rsidR="006D4AD5" w:rsidRPr="006D4AD5" w:rsidRDefault="006D4AD5" w:rsidP="006D4AD5">
      <w:pPr>
        <w:widowControl w:val="0"/>
        <w:shd w:val="clear" w:color="auto" w:fill="FFFFFF"/>
        <w:tabs>
          <w:tab w:val="left" w:pos="142"/>
          <w:tab w:val="left" w:pos="2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AD5" w:rsidRPr="006D4AD5" w:rsidRDefault="006D4AD5" w:rsidP="006D4AD5">
      <w:pPr>
        <w:shd w:val="clear" w:color="auto" w:fill="FFFFFF"/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4AD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8"/>
          <w:szCs w:val="28"/>
          <w:lang w:eastAsia="ru-RU"/>
        </w:rPr>
        <w:t>Метапредметные</w:t>
      </w:r>
      <w:proofErr w:type="spellEnd"/>
      <w:r w:rsidRPr="006D4AD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8"/>
          <w:szCs w:val="28"/>
          <w:lang w:eastAsia="ru-RU"/>
        </w:rPr>
        <w:t xml:space="preserve"> результаты:</w:t>
      </w:r>
    </w:p>
    <w:p w:rsidR="006D4AD5" w:rsidRPr="006D4AD5" w:rsidRDefault="006D4AD5" w:rsidP="006D4AD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овладение способностью принимать и сохра</w:t>
      </w:r>
      <w:r w:rsidRPr="006D4A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нять цели и задачи учебной деятельности, по</w:t>
      </w: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иска средств ее осуществления;</w:t>
      </w:r>
    </w:p>
    <w:p w:rsidR="006D4AD5" w:rsidRPr="006D4AD5" w:rsidRDefault="006D4AD5" w:rsidP="006D4AD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формирование умений планировать, контролировать и оценивать учебные действия в со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ответствии с поставленной задачей и усло</w:t>
      </w:r>
      <w:r w:rsidRPr="006D4A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виями ее реализации; определять наиболее эффективные способы достижения резуль</w:t>
      </w:r>
      <w:r w:rsidRPr="006D4A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тата;</w:t>
      </w:r>
    </w:p>
    <w:p w:rsidR="006D4AD5" w:rsidRPr="006D4AD5" w:rsidRDefault="006D4AD5" w:rsidP="006D4A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AD5" w:rsidRPr="006D4AD5" w:rsidRDefault="006D4AD5" w:rsidP="006D4AD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общей цели и путей ее достижения; умение договариваться о распреде</w:t>
      </w:r>
      <w:r w:rsidRPr="006D4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лении функций и ролей в совместной дея</w:t>
      </w: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тельности; осуществлять взаимный контроль 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совместной деятельности, адекватно оце</w:t>
      </w:r>
      <w:r w:rsidRPr="006D4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нивать собственное поведение и поведение </w:t>
      </w:r>
      <w:r w:rsidRPr="006D4A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окружающих;</w:t>
      </w:r>
    </w:p>
    <w:p w:rsidR="006D4AD5" w:rsidRPr="006D4AD5" w:rsidRDefault="006D4AD5" w:rsidP="006D4AD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готовность конструктивно разрешать кон</w:t>
      </w: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фликты посредством учета интересов сторон </w:t>
      </w:r>
      <w:r w:rsidRPr="006D4A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 сотрудничества;</w:t>
      </w:r>
    </w:p>
    <w:p w:rsidR="006D4AD5" w:rsidRPr="006D4AD5" w:rsidRDefault="006D4AD5" w:rsidP="006D4AD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сведениями о сущ</w:t>
      </w:r>
      <w:r w:rsidRPr="006D4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ности и особенностях объектов, процессов </w:t>
      </w:r>
      <w:r w:rsidRPr="006D4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явлений действительности в соответствии с содержанием конкретного учебного пред</w:t>
      </w:r>
      <w:r w:rsidRPr="006D4AD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мета;</w:t>
      </w:r>
    </w:p>
    <w:p w:rsidR="006D4AD5" w:rsidRPr="006D4AD5" w:rsidRDefault="006D4AD5" w:rsidP="006D4AD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6D4AD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межпред</w:t>
      </w: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метными</w:t>
      </w:r>
      <w:proofErr w:type="spellEnd"/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</w:t>
      </w:r>
      <w:r w:rsidRPr="006D4A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процессами.</w:t>
      </w:r>
    </w:p>
    <w:p w:rsidR="006D4AD5" w:rsidRPr="006D4AD5" w:rsidRDefault="006D4AD5" w:rsidP="006D4A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AD5" w:rsidRPr="006D4AD5" w:rsidRDefault="006D4AD5" w:rsidP="006D4A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8"/>
          <w:szCs w:val="28"/>
          <w:lang w:eastAsia="ru-RU"/>
        </w:rPr>
        <w:lastRenderedPageBreak/>
        <w:t>Предметные результаты:</w:t>
      </w:r>
    </w:p>
    <w:p w:rsidR="006D4AD5" w:rsidRPr="006D4AD5" w:rsidRDefault="006D4AD5" w:rsidP="006D4AD5">
      <w:pPr>
        <w:numPr>
          <w:ilvl w:val="0"/>
          <w:numId w:val="4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формирование первоначальных представ</w:t>
      </w:r>
      <w:r w:rsidRPr="006D4A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лений </w:t>
      </w:r>
      <w:r w:rsidRPr="006D4AD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о </w:t>
      </w:r>
      <w:r w:rsidRPr="006D4A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значении физической культуры для </w:t>
      </w: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укрепления здоровья человека (физического, </w:t>
      </w:r>
      <w:r w:rsidRPr="006D4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социального и психического), о ее позитив</w:t>
      </w:r>
      <w:r w:rsidRPr="006D4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ном влиянии на развитие человека (физи</w:t>
      </w:r>
      <w:r w:rsidRPr="006D4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ческое, интеллектуальное, эмоциональное, </w:t>
      </w:r>
      <w:r w:rsidRPr="006D4A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социальное), о физической культуре и здо</w:t>
      </w:r>
      <w:r w:rsidRPr="006D4A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6D4A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ровье как факторах успешной учебы и социа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лизации;</w:t>
      </w:r>
    </w:p>
    <w:p w:rsidR="006D4AD5" w:rsidRPr="006D4AD5" w:rsidRDefault="006D4AD5" w:rsidP="006D4AD5">
      <w:pPr>
        <w:numPr>
          <w:ilvl w:val="0"/>
          <w:numId w:val="4"/>
        </w:numPr>
        <w:shd w:val="clear" w:color="auto" w:fill="FFFFFF"/>
        <w:tabs>
          <w:tab w:val="left" w:pos="2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овладение умением организовывать </w:t>
      </w:r>
      <w:proofErr w:type="spellStart"/>
      <w:r w:rsidRPr="006D4A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здоро</w:t>
      </w:r>
      <w:r w:rsidRPr="006D4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вьесберегающую</w:t>
      </w:r>
      <w:proofErr w:type="spellEnd"/>
      <w:r w:rsidRPr="006D4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жизнедеятельность (оздо</w:t>
      </w:r>
      <w:r w:rsidRPr="006D4A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ровительные мероприятия, подвижные игры </w:t>
      </w:r>
      <w:r w:rsidRPr="006D4A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 т. д.);</w:t>
      </w:r>
    </w:p>
    <w:p w:rsidR="006D4AD5" w:rsidRPr="00A122CC" w:rsidRDefault="006D4AD5" w:rsidP="006D4AD5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формирование навыка систематического наблюдения за своим физическим состоянием, 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величиной физических нагрузок, данными </w:t>
      </w:r>
      <w:r w:rsidRPr="006D4AD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мониторинга здоровья (рост, масса тела и др.), </w:t>
      </w:r>
      <w:r w:rsidRPr="006D4A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показателями развития основных физических качеств (сила, быстрота, выносливость, коор</w:t>
      </w:r>
      <w:r w:rsidRPr="006D4A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динация движений, гибкость).</w:t>
      </w:r>
    </w:p>
    <w:p w:rsidR="00A122CC" w:rsidRPr="006D4AD5" w:rsidRDefault="00A122CC" w:rsidP="00A122CC">
      <w:pPr>
        <w:shd w:val="clear" w:color="auto" w:fill="FFFFFF"/>
        <w:tabs>
          <w:tab w:val="left" w:pos="284"/>
        </w:tabs>
        <w:spacing w:before="7" w:after="0" w:line="240" w:lineRule="auto"/>
        <w:ind w:left="7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CC" w:rsidRPr="00A122CC" w:rsidRDefault="00A122CC" w:rsidP="00A122CC">
      <w:pPr>
        <w:shd w:val="clear" w:color="auto" w:fill="FFFFFF"/>
        <w:tabs>
          <w:tab w:val="left" w:pos="284"/>
        </w:tabs>
        <w:spacing w:before="7" w:after="0" w:line="240" w:lineRule="auto"/>
        <w:ind w:left="7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5.СОДЕРЖАНИЕ УЧЕБНОГО КУРСА</w:t>
      </w:r>
    </w:p>
    <w:p w:rsidR="006D4AD5" w:rsidRPr="006D4AD5" w:rsidRDefault="006D4AD5" w:rsidP="006D4AD5">
      <w:pPr>
        <w:shd w:val="clear" w:color="auto" w:fill="FFFFFF"/>
        <w:tabs>
          <w:tab w:val="left" w:pos="284"/>
        </w:tabs>
        <w:spacing w:before="7" w:after="0" w:line="240" w:lineRule="auto"/>
        <w:ind w:left="7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AD5" w:rsidRPr="006D4AD5" w:rsidRDefault="006D4AD5" w:rsidP="006D4A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6D4AD5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1 класс</w:t>
      </w:r>
    </w:p>
    <w:p w:rsidR="006D4AD5" w:rsidRPr="006D4AD5" w:rsidRDefault="006D4AD5" w:rsidP="006D4A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AD5" w:rsidRPr="006D4AD5" w:rsidRDefault="006D4AD5" w:rsidP="006D4A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Знания о физической культуре</w:t>
      </w:r>
    </w:p>
    <w:p w:rsidR="006D4AD5" w:rsidRPr="006D4AD5" w:rsidRDefault="006D4AD5" w:rsidP="006D4A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как система разнообразных форм занятий физическими упражнениями. Правила предупреждения травматизма во время занятий физическими упражнениями: организация мест занятий, подбор одежды, обуви и инвентаря. История развития физической культуры и первых соревнований. Связь физической культуры с трудовой и военной деятельностью. Характеристика основных физических качеств: силы, выносливости, гибкости и координации. Физическая нагрузка и её влияние на повышение частоты сердечных сокращений.</w:t>
      </w:r>
    </w:p>
    <w:p w:rsidR="006D4AD5" w:rsidRPr="006D4AD5" w:rsidRDefault="006D4AD5" w:rsidP="006D4A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AD5" w:rsidRPr="006D4AD5" w:rsidRDefault="006D4AD5" w:rsidP="006D4A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физкультурной деятельности</w:t>
      </w:r>
    </w:p>
    <w:p w:rsidR="006D4AD5" w:rsidRPr="006D4AD5" w:rsidRDefault="006D4AD5" w:rsidP="006D4A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AD5" w:rsidRPr="006D4AD5" w:rsidRDefault="006D4AD5" w:rsidP="006D4A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Самостоятельные занятия. </w:t>
      </w: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режима дня. Оздоровительные занятия в режиме дня: комплексы утренней зарядки, физкультминутки. Подвижные игры во время динамических пауз, прогулок и проведение игр, выбор одежды и инвентаря. Комплексы упражнений для формирования правильной осанки и развития мышц туловища.</w:t>
      </w:r>
    </w:p>
    <w:p w:rsidR="006D4AD5" w:rsidRPr="006D4AD5" w:rsidRDefault="006D4AD5" w:rsidP="006D4A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развития физических качеств. Измерение частоты сердечных сокращений.</w:t>
      </w:r>
    </w:p>
    <w:p w:rsidR="006D4AD5" w:rsidRPr="006D4AD5" w:rsidRDefault="006D4AD5" w:rsidP="006D4A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игры и развлечения. Организация и проведение подвижных игр</w:t>
      </w:r>
    </w:p>
    <w:p w:rsidR="00A122CC" w:rsidRDefault="00A122CC" w:rsidP="006D4AD5">
      <w:pPr>
        <w:shd w:val="clear" w:color="auto" w:fill="FFFFFF"/>
        <w:spacing w:before="302"/>
        <w:ind w:left="581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6D4AD5" w:rsidRPr="006D4AD5" w:rsidRDefault="006D4AD5" w:rsidP="006D4AD5">
      <w:pPr>
        <w:shd w:val="clear" w:color="auto" w:fill="FFFFFF"/>
        <w:spacing w:before="302"/>
        <w:ind w:left="581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>Физическое совершенствование</w:t>
      </w:r>
    </w:p>
    <w:p w:rsidR="006D4AD5" w:rsidRPr="006D4AD5" w:rsidRDefault="006D4AD5" w:rsidP="006D4AD5">
      <w:pPr>
        <w:shd w:val="clear" w:color="auto" w:fill="FFFFFF"/>
        <w:spacing w:before="302"/>
        <w:ind w:firstLine="567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lastRenderedPageBreak/>
        <w:t xml:space="preserve">Физкультурно-оздоровительная деятельность. </w:t>
      </w:r>
      <w:r w:rsidRPr="006D4AD5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Комплексы</w:t>
      </w:r>
      <w:r w:rsidRPr="006D4A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6D4AD5" w:rsidRPr="006D4AD5" w:rsidRDefault="006D4AD5" w:rsidP="006D4AD5">
      <w:pPr>
        <w:shd w:val="clear" w:color="auto" w:fill="FFFFFF"/>
        <w:spacing w:before="302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Спортивно-оздоровительная деятельность</w:t>
      </w:r>
    </w:p>
    <w:p w:rsidR="006D4AD5" w:rsidRPr="006D4AD5" w:rsidRDefault="006D4AD5" w:rsidP="006D4AD5">
      <w:pPr>
        <w:shd w:val="clear" w:color="auto" w:fill="FFFFFF"/>
        <w:spacing w:before="144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Гимнастика </w:t>
      </w:r>
      <w:r w:rsidRPr="006D4AD5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с</w:t>
      </w:r>
      <w:r w:rsidRPr="006D4AD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D4AD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основами акробатики</w:t>
      </w:r>
    </w:p>
    <w:p w:rsidR="006D4AD5" w:rsidRPr="006D4AD5" w:rsidRDefault="006D4AD5" w:rsidP="006D4AD5">
      <w:pPr>
        <w:shd w:val="clear" w:color="auto" w:fill="FFFFFF"/>
        <w:spacing w:before="10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i/>
          <w:iCs/>
          <w:spacing w:val="1"/>
          <w:sz w:val="28"/>
          <w:szCs w:val="28"/>
        </w:rPr>
        <w:t>Организующие команды и приемы</w:t>
      </w:r>
      <w:r w:rsidRPr="006D4AD5">
        <w:rPr>
          <w:rFonts w:ascii="Times New Roman" w:eastAsia="Calibri" w:hAnsi="Times New Roman" w:cs="Times New Roman"/>
          <w:i/>
          <w:iCs/>
          <w:spacing w:val="1"/>
          <w:sz w:val="28"/>
          <w:szCs w:val="28"/>
        </w:rPr>
        <w:t xml:space="preserve">: </w:t>
      </w:r>
      <w:r w:rsidRPr="006D4AD5">
        <w:rPr>
          <w:rFonts w:ascii="Times New Roman" w:eastAsia="Calibri" w:hAnsi="Times New Roman" w:cs="Times New Roman"/>
          <w:spacing w:val="1"/>
          <w:sz w:val="28"/>
          <w:szCs w:val="28"/>
        </w:rPr>
        <w:t>строевые действия в шеренге и колонне; выполнение строевых команд.</w:t>
      </w:r>
    </w:p>
    <w:p w:rsidR="006D4AD5" w:rsidRPr="006D4AD5" w:rsidRDefault="006D4AD5" w:rsidP="006D4AD5">
      <w:pPr>
        <w:shd w:val="clear" w:color="auto" w:fill="FFFFFF"/>
        <w:spacing w:before="5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i/>
          <w:iCs/>
          <w:spacing w:val="-1"/>
          <w:sz w:val="28"/>
          <w:szCs w:val="28"/>
        </w:rPr>
        <w:t xml:space="preserve">Акробатические упражнения: </w:t>
      </w:r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6D4AD5" w:rsidRPr="006D4AD5" w:rsidRDefault="006D4AD5" w:rsidP="006D4AD5">
      <w:pPr>
        <w:shd w:val="clear" w:color="auto" w:fill="FFFFFF"/>
        <w:spacing w:before="5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Акробатические комбинации: </w:t>
      </w:r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t>мост из положения лёжа на спине, опуститься в исходное положение, переворот в положение лёжа на животе, прыжок с опорой на руки в упор присев; кувырок вперёд в упор присев, кувырок назад в упор присев, из упора присев кувырок назад до упора на коленях с опорой на руки ,прыжком переход в упор присев ,кувырок вперёд.</w:t>
      </w:r>
    </w:p>
    <w:p w:rsidR="006D4AD5" w:rsidRPr="006D4AD5" w:rsidRDefault="006D4AD5" w:rsidP="006D4AD5">
      <w:pPr>
        <w:shd w:val="clear" w:color="auto" w:fill="FFFFFF"/>
        <w:spacing w:before="5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Упражнения на низкой гимнастической перекладине: </w:t>
      </w:r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висы, </w:t>
      </w:r>
      <w:proofErr w:type="spellStart"/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t>перемахи</w:t>
      </w:r>
      <w:proofErr w:type="spellEnd"/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</w:p>
    <w:p w:rsidR="006D4AD5" w:rsidRPr="006D4AD5" w:rsidRDefault="006D4AD5" w:rsidP="006D4AD5">
      <w:pPr>
        <w:shd w:val="clear" w:color="auto" w:fill="FFFFFF"/>
        <w:spacing w:before="5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Гимнастическая комбинация: </w:t>
      </w:r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из виса стоя присев толчком двумя ногами </w:t>
      </w:r>
      <w:proofErr w:type="spellStart"/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t>перемах</w:t>
      </w:r>
      <w:proofErr w:type="spellEnd"/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t>, согнув ноги, в вис сзади согнувшись со сходом вперёд ноги.</w:t>
      </w:r>
    </w:p>
    <w:p w:rsidR="006D4AD5" w:rsidRPr="006D4AD5" w:rsidRDefault="006D4AD5" w:rsidP="006D4AD5">
      <w:pPr>
        <w:shd w:val="clear" w:color="auto" w:fill="FFFFFF"/>
        <w:spacing w:before="5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Опорный прыжок: </w:t>
      </w:r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 разбега через гимнастического козла. </w:t>
      </w:r>
    </w:p>
    <w:p w:rsidR="006D4AD5" w:rsidRPr="006D4AD5" w:rsidRDefault="006D4AD5" w:rsidP="006D4AD5">
      <w:pPr>
        <w:shd w:val="clear" w:color="auto" w:fill="FFFFFF"/>
        <w:spacing w:before="5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Гимнастические упражнения прикладного характера: </w:t>
      </w:r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прыжки со скакалкой, передвижение по гимнастической стенке, преодоление полосы препятствий с элементами лазанья </w:t>
      </w:r>
      <w:proofErr w:type="spellStart"/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t>иперелезания,переползания,передвижение</w:t>
      </w:r>
      <w:proofErr w:type="spellEnd"/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 наклонной гимнастической скамейке.</w:t>
      </w:r>
    </w:p>
    <w:p w:rsidR="006D4AD5" w:rsidRPr="006D4AD5" w:rsidRDefault="006D4AD5" w:rsidP="006D4AD5">
      <w:pPr>
        <w:shd w:val="clear" w:color="auto" w:fill="FFFFFF"/>
        <w:spacing w:before="163" w:line="240" w:lineRule="auto"/>
        <w:ind w:right="43" w:firstLine="567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i/>
          <w:iCs/>
          <w:spacing w:val="4"/>
          <w:sz w:val="28"/>
          <w:szCs w:val="28"/>
        </w:rPr>
        <w:t xml:space="preserve">Подвижные игры на материале гимнастики с основами </w:t>
      </w:r>
      <w:proofErr w:type="spellStart"/>
      <w:r w:rsidRPr="006D4AD5">
        <w:rPr>
          <w:rFonts w:ascii="Times New Roman" w:eastAsia="Calibri" w:hAnsi="Times New Roman" w:cs="Times New Roman"/>
          <w:b/>
          <w:i/>
          <w:iCs/>
          <w:spacing w:val="4"/>
          <w:sz w:val="28"/>
          <w:szCs w:val="28"/>
        </w:rPr>
        <w:t>акроба</w:t>
      </w:r>
      <w:r w:rsidRPr="006D4AD5">
        <w:rPr>
          <w:rFonts w:ascii="Times New Roman" w:eastAsia="Calibri" w:hAnsi="Times New Roman" w:cs="Times New Roman"/>
          <w:b/>
          <w:i/>
          <w:iCs/>
          <w:spacing w:val="4"/>
          <w:sz w:val="28"/>
          <w:szCs w:val="28"/>
        </w:rPr>
        <w:softHyphen/>
      </w:r>
      <w:r w:rsidRPr="006D4AD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тики:</w:t>
      </w:r>
      <w:r w:rsidRPr="006D4AD5">
        <w:rPr>
          <w:rFonts w:ascii="Times New Roman" w:eastAsia="Calibri" w:hAnsi="Times New Roman" w:cs="Times New Roman"/>
          <w:sz w:val="28"/>
          <w:szCs w:val="28"/>
        </w:rPr>
        <w:t>игровые</w:t>
      </w:r>
      <w:proofErr w:type="spellEnd"/>
      <w:r w:rsidRPr="006D4AD5">
        <w:rPr>
          <w:rFonts w:ascii="Times New Roman" w:eastAsia="Calibri" w:hAnsi="Times New Roman" w:cs="Times New Roman"/>
          <w:sz w:val="28"/>
          <w:szCs w:val="28"/>
        </w:rPr>
        <w:t xml:space="preserve"> задания с использованием строевых </w:t>
      </w:r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упражнений, упражнений, заданий на координацию движений типа «веселые задачи», с «включением» (напряжением) и «выключением» (расслаблением) звеньев </w:t>
      </w:r>
      <w:proofErr w:type="spellStart"/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t>тела</w:t>
      </w:r>
      <w:r w:rsidRPr="006D4AD5">
        <w:rPr>
          <w:rFonts w:ascii="Times New Roman" w:eastAsia="Calibri" w:hAnsi="Times New Roman" w:cs="Times New Roman"/>
          <w:spacing w:val="-2"/>
          <w:sz w:val="28"/>
          <w:szCs w:val="28"/>
        </w:rPr>
        <w:t>:«Змейка</w:t>
      </w:r>
      <w:proofErr w:type="spellEnd"/>
      <w:r w:rsidRPr="006D4AD5">
        <w:rPr>
          <w:rFonts w:ascii="Times New Roman" w:eastAsia="Calibri" w:hAnsi="Times New Roman" w:cs="Times New Roman"/>
          <w:spacing w:val="-2"/>
          <w:sz w:val="28"/>
          <w:szCs w:val="28"/>
        </w:rPr>
        <w:t>», «Иголка и нитка», «Пройди бесшумно», «Тройка», «Раки», «Через холодный ручей», «Петрушка на скамейке», «Не урони мешочек», «Конни</w:t>
      </w:r>
      <w:r w:rsidRPr="006D4AD5">
        <w:rPr>
          <w:rFonts w:ascii="Times New Roman" w:eastAsia="Calibri" w:hAnsi="Times New Roman" w:cs="Times New Roman"/>
          <w:sz w:val="28"/>
          <w:szCs w:val="28"/>
        </w:rPr>
        <w:t>ки-спортсмены», «Запрещенное движение», «Отга</w:t>
      </w:r>
      <w:r w:rsidRPr="006D4AD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дай, чей голос», «Что изменилось», «Посадка картофеля», «Прокати быстрее мяч», «Кузнечики», </w:t>
      </w:r>
      <w:r w:rsidRPr="006D4AD5">
        <w:rPr>
          <w:rFonts w:ascii="Times New Roman" w:eastAsia="Calibri" w:hAnsi="Times New Roman" w:cs="Times New Roman"/>
          <w:spacing w:val="-3"/>
          <w:sz w:val="28"/>
          <w:szCs w:val="28"/>
        </w:rPr>
        <w:t>«Парашютисты», «Медвежата за медом», «Уверты</w:t>
      </w:r>
      <w:r w:rsidRPr="006D4AD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вайся от мяча», «Гонки мячей по кругу», «Догонялки </w:t>
      </w:r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t>на марше», «Альпинисты», эстафеты (типа: «Вере</w:t>
      </w:r>
      <w:r w:rsidRPr="006D4AD5">
        <w:rPr>
          <w:rFonts w:ascii="Times New Roman" w:eastAsia="Calibri" w:hAnsi="Times New Roman" w:cs="Times New Roman"/>
          <w:spacing w:val="-3"/>
          <w:sz w:val="28"/>
          <w:szCs w:val="28"/>
        </w:rPr>
        <w:t>вочка под ногами», «Эстафета с обручами»).</w:t>
      </w:r>
    </w:p>
    <w:p w:rsidR="006D4AD5" w:rsidRPr="006D4AD5" w:rsidRDefault="006D4AD5" w:rsidP="006D4AD5">
      <w:pPr>
        <w:shd w:val="clear" w:color="auto" w:fill="FFFFFF"/>
        <w:spacing w:before="163" w:line="240" w:lineRule="auto"/>
        <w:ind w:right="43" w:firstLine="567"/>
        <w:jc w:val="both"/>
        <w:rPr>
          <w:rFonts w:ascii="Times New Roman" w:eastAsia="Calibri" w:hAnsi="Times New Roman" w:cs="Times New Roman"/>
          <w:b/>
          <w:spacing w:val="-3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spacing w:val="-3"/>
          <w:sz w:val="28"/>
          <w:szCs w:val="28"/>
        </w:rPr>
        <w:lastRenderedPageBreak/>
        <w:t xml:space="preserve">Легкая атлетика </w:t>
      </w:r>
    </w:p>
    <w:p w:rsidR="006D4AD5" w:rsidRPr="006D4AD5" w:rsidRDefault="006D4AD5" w:rsidP="006D4AD5">
      <w:pPr>
        <w:shd w:val="clear" w:color="auto" w:fill="FFFFFF"/>
        <w:spacing w:before="163" w:line="240" w:lineRule="auto"/>
        <w:ind w:right="43" w:firstLine="567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spacing w:val="-3"/>
          <w:sz w:val="28"/>
          <w:szCs w:val="28"/>
        </w:rPr>
        <w:t>Беговые упражнения:</w:t>
      </w:r>
      <w:r w:rsidRPr="006D4AD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с высоким подниманием бедра, прыжками и ускорением, с изменяющимся направлением движения («змейкой», «по кругу», «спиной вперед»), из разных исходных положений; челночный бег; высокий старт с последующим стартовым ускорением.</w:t>
      </w:r>
    </w:p>
    <w:p w:rsidR="006D4AD5" w:rsidRPr="006D4AD5" w:rsidRDefault="006D4AD5" w:rsidP="006D4AD5">
      <w:pPr>
        <w:shd w:val="clear" w:color="auto" w:fill="FFFFFF"/>
        <w:spacing w:before="163" w:line="240" w:lineRule="auto"/>
        <w:ind w:right="43" w:firstLine="567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spacing w:val="-3"/>
          <w:sz w:val="28"/>
          <w:szCs w:val="28"/>
        </w:rPr>
        <w:t>Прыжковые упражнения</w:t>
      </w:r>
      <w:r w:rsidRPr="006D4AD5">
        <w:rPr>
          <w:rFonts w:ascii="Times New Roman" w:eastAsia="Calibri" w:hAnsi="Times New Roman" w:cs="Times New Roman"/>
          <w:spacing w:val="-3"/>
          <w:sz w:val="28"/>
          <w:szCs w:val="28"/>
        </w:rPr>
        <w:t>: на месте (на одной, на двух ногах), с продвижением вперед и назад, в длину и высоту с места; спрыгивание и запрыгивание на горку матов; в высоту с прямого разбега и способом «перешагивание»; в длину с разбега, согнув ноги.</w:t>
      </w:r>
    </w:p>
    <w:p w:rsidR="006D4AD5" w:rsidRPr="006D4AD5" w:rsidRDefault="006D4AD5" w:rsidP="006D4AD5">
      <w:pPr>
        <w:shd w:val="clear" w:color="auto" w:fill="FFFFFF"/>
        <w:spacing w:before="163" w:line="240" w:lineRule="auto"/>
        <w:ind w:right="43" w:firstLine="567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spacing w:val="-3"/>
          <w:sz w:val="28"/>
          <w:szCs w:val="28"/>
        </w:rPr>
        <w:t>Броски:</w:t>
      </w:r>
      <w:r w:rsidRPr="006D4AD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большого мяча (1кг.) на дальность разными способами.</w:t>
      </w:r>
    </w:p>
    <w:p w:rsidR="006D4AD5" w:rsidRPr="006D4AD5" w:rsidRDefault="006D4AD5" w:rsidP="006D4AD5">
      <w:pPr>
        <w:shd w:val="clear" w:color="auto" w:fill="FFFFFF"/>
        <w:spacing w:before="163" w:line="240" w:lineRule="auto"/>
        <w:ind w:right="43"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spacing w:val="-3"/>
          <w:sz w:val="28"/>
          <w:szCs w:val="28"/>
        </w:rPr>
        <w:t>Метание:</w:t>
      </w:r>
      <w:r w:rsidRPr="006D4AD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малого мяча  на дальность и в вертикальную цель.</w:t>
      </w:r>
    </w:p>
    <w:p w:rsidR="006D4AD5" w:rsidRPr="006D4AD5" w:rsidRDefault="006D4AD5" w:rsidP="006D4AD5">
      <w:pPr>
        <w:shd w:val="clear" w:color="auto" w:fill="FFFFFF"/>
        <w:spacing w:line="240" w:lineRule="auto"/>
        <w:ind w:right="72" w:firstLine="567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i/>
          <w:iCs/>
          <w:spacing w:val="3"/>
          <w:sz w:val="28"/>
          <w:szCs w:val="28"/>
        </w:rPr>
        <w:t>Кроссовая подготовка:</w:t>
      </w:r>
      <w:r w:rsidRPr="006D4AD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равномерный бег в режиме умеренной интенсивности; бег до 400 м., равномерный                        6-минутный бег.</w:t>
      </w:r>
    </w:p>
    <w:p w:rsidR="006D4AD5" w:rsidRPr="006D4AD5" w:rsidRDefault="006D4AD5" w:rsidP="006D4AD5">
      <w:pPr>
        <w:shd w:val="clear" w:color="auto" w:fill="FFFFFF"/>
        <w:spacing w:line="240" w:lineRule="auto"/>
        <w:ind w:right="28"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i/>
          <w:iCs/>
          <w:spacing w:val="2"/>
          <w:sz w:val="28"/>
          <w:szCs w:val="28"/>
        </w:rPr>
        <w:t>Подвижные игры на материале легкой атлетики</w:t>
      </w:r>
      <w:r w:rsidRPr="006D4AD5">
        <w:rPr>
          <w:rFonts w:ascii="Times New Roman" w:eastAsia="Calibri" w:hAnsi="Times New Roman" w:cs="Times New Roman"/>
          <w:i/>
          <w:iCs/>
          <w:spacing w:val="2"/>
          <w:sz w:val="28"/>
          <w:szCs w:val="28"/>
        </w:rPr>
        <w:t xml:space="preserve">: </w:t>
      </w:r>
      <w:r w:rsidRPr="006D4AD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«Два мороза», </w:t>
      </w:r>
      <w:r w:rsidRPr="006D4AD5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«Пятнашки», салки «Не попади в болото», «Пингвины с мячом», «Зайцы в огороде», «Лисы и куры», </w:t>
      </w:r>
      <w:r w:rsidRPr="006D4AD5">
        <w:rPr>
          <w:rFonts w:ascii="Times New Roman" w:eastAsia="Calibri" w:hAnsi="Times New Roman" w:cs="Times New Roman"/>
          <w:spacing w:val="-3"/>
          <w:sz w:val="28"/>
          <w:szCs w:val="28"/>
        </w:rPr>
        <w:t>«К своим флажкам», «Кот и мыши», «Быстро по мес</w:t>
      </w:r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t>там», «Гуси-лебеди», «Не оступись», «Вызов номе</w:t>
      </w:r>
      <w:r w:rsidRPr="006D4AD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ров», «Шишки-желуди-орехи», «Невод», «Третий </w:t>
      </w:r>
      <w:r w:rsidRPr="006D4AD5">
        <w:rPr>
          <w:rFonts w:ascii="Times New Roman" w:eastAsia="Calibri" w:hAnsi="Times New Roman" w:cs="Times New Roman"/>
          <w:spacing w:val="-4"/>
          <w:sz w:val="28"/>
          <w:szCs w:val="28"/>
        </w:rPr>
        <w:t>лишний», «Заяц без дома», «Пустое место», «Мяч со</w:t>
      </w:r>
      <w:r w:rsidRPr="006D4AD5">
        <w:rPr>
          <w:rFonts w:ascii="Times New Roman" w:eastAsia="Calibri" w:hAnsi="Times New Roman" w:cs="Times New Roman"/>
          <w:sz w:val="28"/>
          <w:szCs w:val="28"/>
        </w:rPr>
        <w:t>седу», «Метко в цель», «Космонавты», «Мышелов</w:t>
      </w:r>
      <w:r w:rsidRPr="006D4AD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ка», «Салки с ленточками», «Кто дальше бросит», </w:t>
      </w:r>
      <w:r w:rsidRPr="006D4AD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«Мяч среднему», «Белые медведи», «Кто обгонит», </w:t>
      </w:r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«Круговая охота», «Капитаны», «Ловля парами», </w:t>
      </w:r>
      <w:r w:rsidRPr="006D4AD5">
        <w:rPr>
          <w:rFonts w:ascii="Times New Roman" w:eastAsia="Calibri" w:hAnsi="Times New Roman" w:cs="Times New Roman"/>
          <w:sz w:val="28"/>
          <w:szCs w:val="28"/>
        </w:rPr>
        <w:t xml:space="preserve">«Пятнашки в парах (тройках)», «Подвижная цель», </w:t>
      </w:r>
      <w:r w:rsidRPr="006D4AD5">
        <w:rPr>
          <w:rFonts w:ascii="Times New Roman" w:eastAsia="Calibri" w:hAnsi="Times New Roman" w:cs="Times New Roman"/>
          <w:spacing w:val="-2"/>
          <w:sz w:val="28"/>
          <w:szCs w:val="28"/>
        </w:rPr>
        <w:t>«Не давай мяча водящему».</w:t>
      </w:r>
    </w:p>
    <w:p w:rsidR="006D4AD5" w:rsidRPr="006D4AD5" w:rsidRDefault="006D4AD5" w:rsidP="006D4AD5">
      <w:pPr>
        <w:shd w:val="clear" w:color="auto" w:fill="FFFFFF"/>
        <w:spacing w:line="240" w:lineRule="auto"/>
        <w:ind w:right="28"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spacing w:val="-3"/>
          <w:sz w:val="28"/>
          <w:szCs w:val="28"/>
        </w:rPr>
        <w:t>Спортивные игры</w:t>
      </w:r>
    </w:p>
    <w:p w:rsidR="006D4AD5" w:rsidRPr="006D4AD5" w:rsidRDefault="006D4AD5" w:rsidP="006D4AD5">
      <w:pPr>
        <w:shd w:val="clear" w:color="auto" w:fill="FFFFFF"/>
        <w:spacing w:before="5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i/>
          <w:iCs/>
          <w:spacing w:val="-2"/>
          <w:sz w:val="28"/>
          <w:szCs w:val="28"/>
        </w:rPr>
        <w:t xml:space="preserve">Футбол. </w:t>
      </w:r>
      <w:r w:rsidRPr="006D4AD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Удар внутренней стороной стопы («щечкой») по неподвижному мячу с места, с одного-двух </w:t>
      </w:r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t>шагов; по мячу, катящемуся навстречу и после веде</w:t>
      </w:r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6D4AD5">
        <w:rPr>
          <w:rFonts w:ascii="Times New Roman" w:eastAsia="Calibri" w:hAnsi="Times New Roman" w:cs="Times New Roman"/>
          <w:spacing w:val="-2"/>
          <w:sz w:val="28"/>
          <w:szCs w:val="28"/>
        </w:rPr>
        <w:t>ния; остановка катящегося мяча; ведение мяча внут</w:t>
      </w:r>
      <w:r w:rsidRPr="006D4AD5">
        <w:rPr>
          <w:rFonts w:ascii="Times New Roman" w:eastAsia="Calibri" w:hAnsi="Times New Roman" w:cs="Times New Roman"/>
          <w:spacing w:val="-4"/>
          <w:sz w:val="28"/>
          <w:szCs w:val="28"/>
        </w:rPr>
        <w:t>ренней и внешней частью подъема (по прямой, по ду</w:t>
      </w:r>
      <w:r w:rsidRPr="006D4AD5">
        <w:rPr>
          <w:rFonts w:ascii="Times New Roman" w:eastAsia="Calibri" w:hAnsi="Times New Roman" w:cs="Times New Roman"/>
          <w:spacing w:val="-2"/>
          <w:sz w:val="28"/>
          <w:szCs w:val="28"/>
        </w:rPr>
        <w:t>ге, с остановками по сигналу, между стойками и обводка стоек); остановка катящегося мяча внутренней частью стопы; подвижные игры типа «Точная пере</w:t>
      </w:r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t>дача».</w:t>
      </w:r>
    </w:p>
    <w:p w:rsidR="006D4AD5" w:rsidRPr="006D4AD5" w:rsidRDefault="006D4AD5" w:rsidP="006D4AD5">
      <w:pPr>
        <w:shd w:val="clear" w:color="auto" w:fill="FFFFFF"/>
        <w:spacing w:before="5" w:line="240" w:lineRule="auto"/>
        <w:ind w:right="10"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D4AD5">
        <w:rPr>
          <w:rFonts w:ascii="Times New Roman" w:eastAsia="Calibri" w:hAnsi="Times New Roman" w:cs="Times New Roman"/>
          <w:b/>
          <w:i/>
          <w:iCs/>
          <w:spacing w:val="4"/>
          <w:sz w:val="28"/>
          <w:szCs w:val="28"/>
        </w:rPr>
        <w:t xml:space="preserve">Баскетбол. </w:t>
      </w:r>
      <w:r w:rsidRPr="006D4AD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Броски мяча двумя руками стоя на </w:t>
      </w:r>
      <w:r w:rsidRPr="006D4AD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месте (мяч снизу, мяч у груди, мяч сзади за головой), </w:t>
      </w:r>
      <w:r w:rsidRPr="006D4AD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после ведения и остановки; ловля мяча на месте и в </w:t>
      </w:r>
      <w:r w:rsidRPr="006D4AD5">
        <w:rPr>
          <w:rFonts w:ascii="Times New Roman" w:eastAsia="Calibri" w:hAnsi="Times New Roman" w:cs="Times New Roman"/>
          <w:sz w:val="28"/>
          <w:szCs w:val="28"/>
        </w:rPr>
        <w:t>движении (высоко летящего, низко летящего, летя</w:t>
      </w:r>
      <w:r w:rsidRPr="006D4AD5">
        <w:rPr>
          <w:rFonts w:ascii="Times New Roman" w:eastAsia="Calibri" w:hAnsi="Times New Roman" w:cs="Times New Roman"/>
          <w:spacing w:val="-3"/>
          <w:sz w:val="28"/>
          <w:szCs w:val="28"/>
        </w:rPr>
        <w:t>щего на уровне головы); передача мяча (снизу, от гру</w:t>
      </w:r>
      <w:r w:rsidRPr="006D4AD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ди, от плеча); специальные передвижения без мяча — </w:t>
      </w:r>
      <w:r w:rsidRPr="006D4AD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стойка баскетболиста; в стойке игрока, приставными </w:t>
      </w:r>
      <w:r w:rsidRPr="006D4AD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шагами правым и левым боком; бег спиной вперед; </w:t>
      </w:r>
      <w:r w:rsidRPr="006D4AD5">
        <w:rPr>
          <w:rFonts w:ascii="Times New Roman" w:eastAsia="Calibri" w:hAnsi="Times New Roman" w:cs="Times New Roman"/>
          <w:sz w:val="28"/>
          <w:szCs w:val="28"/>
        </w:rPr>
        <w:t xml:space="preserve">остановка в шаге и прыжком; прыжок с двух шагов; </w:t>
      </w:r>
      <w:r w:rsidRPr="006D4AD5">
        <w:rPr>
          <w:rFonts w:ascii="Times New Roman" w:eastAsia="Calibri" w:hAnsi="Times New Roman" w:cs="Times New Roman"/>
          <w:spacing w:val="-3"/>
          <w:sz w:val="28"/>
          <w:szCs w:val="28"/>
        </w:rPr>
        <w:t>ведение мяча (на месте, по прямой, по дуге, с останов</w:t>
      </w:r>
      <w:r w:rsidRPr="006D4AD5">
        <w:rPr>
          <w:rFonts w:ascii="Times New Roman" w:eastAsia="Calibri" w:hAnsi="Times New Roman" w:cs="Times New Roman"/>
          <w:spacing w:val="1"/>
          <w:sz w:val="28"/>
          <w:szCs w:val="28"/>
        </w:rPr>
        <w:t>ками по сигналу); подвижные игры: «Бросай-пой</w:t>
      </w:r>
      <w:r w:rsidRPr="006D4AD5">
        <w:rPr>
          <w:rFonts w:ascii="Times New Roman" w:eastAsia="Calibri" w:hAnsi="Times New Roman" w:cs="Times New Roman"/>
          <w:spacing w:val="-2"/>
          <w:sz w:val="28"/>
          <w:szCs w:val="28"/>
        </w:rPr>
        <w:t>май», «Выстрел в небо».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класс</w:t>
      </w:r>
    </w:p>
    <w:p w:rsidR="006D4AD5" w:rsidRPr="006D4AD5" w:rsidRDefault="006D4AD5" w:rsidP="006D4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Знания о физической культуре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Способы физкультурной деятельности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Физическое совершенствование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Гимнастика с основами акробатики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Организующие команды и приемы: 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противоходом</w:t>
      </w:r>
      <w:proofErr w:type="spellEnd"/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Акробатические упражнения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положения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полупереворот</w:t>
      </w:r>
      <w:proofErr w:type="spellEnd"/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 в стойку на коленях.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Гимнастические упражнения прикладного характера: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танцевальные упражнения, упражнения на низкой перекладине — вис на согнутых руках, вис стоя спереди, сзади,  </w:t>
      </w:r>
      <w:proofErr w:type="spellStart"/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зависом</w:t>
      </w:r>
      <w:proofErr w:type="spellEnd"/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одной, двумя ногами.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Подвижные игры на материале раздела «Гимнастика с основами акробатики»: 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Легкая атлетика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Бег: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равномерный бег с последующим ускорением, челночный бег 3 х </w:t>
      </w:r>
      <w:smartTag w:uri="urn:schemas-microsoft-com:office:smarttags" w:element="metricconverter">
        <w:smartTagPr>
          <w:attr w:name="ProductID" w:val="10 м"/>
        </w:smartTagPr>
        <w:r w:rsidRPr="006D4AD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10 м</w:t>
        </w:r>
      </w:smartTag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бег с изменением частоты шагов.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Броски 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мяча снизу из положения стоя и сидя из-за головы.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Метание 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мяча на дальность из-за головы.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Прыжки: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Подвижные игры на материале раздела «Легкая атлетика»: 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материале раздела «Спортивные игры»: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Футбол: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Баскетбол: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физические упражнения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основных физических качеств.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4AD5" w:rsidRDefault="006D4AD5" w:rsidP="006D4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CC" w:rsidRPr="004D099A" w:rsidRDefault="00A122CC" w:rsidP="006D4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5A7" w:rsidRPr="004D099A" w:rsidRDefault="007405A7" w:rsidP="006D4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5A7" w:rsidRPr="004D099A" w:rsidRDefault="007405A7" w:rsidP="006D4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5A7" w:rsidRPr="004D099A" w:rsidRDefault="007405A7" w:rsidP="006D4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5A7" w:rsidRPr="004D099A" w:rsidRDefault="007405A7" w:rsidP="006D4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5A7" w:rsidRPr="004D099A" w:rsidRDefault="007405A7" w:rsidP="006D4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AD5" w:rsidRPr="006D4AD5" w:rsidRDefault="006D4AD5" w:rsidP="006D4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класс</w:t>
      </w:r>
    </w:p>
    <w:p w:rsidR="006D4AD5" w:rsidRPr="006D4AD5" w:rsidRDefault="006D4AD5" w:rsidP="006D4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Знания о физической культуре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Способы физкультурной деятельности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Физическое совершенствование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Гимнастика с основами акробатики 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Акробатические упражнения: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Гимнастические упражнения прикладного характера: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6D4AD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 м</w:t>
        </w:r>
      </w:smartTag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два и три приема; передвижения и повороты на гимнастическом бревне.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Легкая атлетика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длину и высоту с прямого разбега, согнув ноги.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Подвижные игры на материале раздела «Гимнастика с основами акробатики»: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«Парашютисты», «Догонялки на марше», «Увертывайся от мяча».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Подвижные игры на материале раздела «Легкая атлетика»: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«Защита укрепления», «Стрелки», «Кто дальше бросит», «</w:t>
      </w:r>
      <w:proofErr w:type="spellStart"/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поймай ленту», «Метатели».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На материале спортивных игр: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Футбол: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6D4AD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1,5 м</w:t>
        </w:r>
      </w:smartTag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 w:rsidRPr="006D4AD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 м</w:t>
        </w:r>
      </w:smartTag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6D4AD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 м</w:t>
        </w:r>
      </w:smartTag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 w:rsidRPr="006D4AD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 м</w:t>
        </w:r>
      </w:smartTag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мишень; ведение мяча между предметами и с обводкой предметов; подвижные игры: «Передал – садись», «Передай мяч головой».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Баскетбол: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физические упражнения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основных физических качеств.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6D4AD5" w:rsidRPr="006D4AD5" w:rsidRDefault="006D4AD5" w:rsidP="006D4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Знания о физической культуре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развития физической культуры в России в 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D4AD5" w:rsidRPr="006D4AD5" w:rsidRDefault="006D4AD5" w:rsidP="006D4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Способы физкультурной деятельности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Физическое совершенствование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Гимнастика с основами акробатики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Акробатические упражнения: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Гимнастические упражнения прикладного характера: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</w:t>
      </w:r>
      <w:proofErr w:type="spellStart"/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перемах</w:t>
      </w:r>
      <w:proofErr w:type="spellEnd"/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Легкая атлетика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Прыжки 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высоту с разбега способом «перешагивание»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старт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Стартовое ускорение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Финиширование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Подвижные игры на материале раздела «Гимнастика с основами акробатики»: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материале раздела «Легкая атлетика»: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«Подвижная цель».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материале спортивных игр: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Футбол: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эстафеты с ведением мяча, с передачей мяча партнеру, игра в футбол по упрощенным правилам («Мини-футбол»).</w:t>
      </w:r>
    </w:p>
    <w:p w:rsidR="006D4AD5" w:rsidRPr="006D4AD5" w:rsidRDefault="006D4AD5" w:rsidP="006D4A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Баскетбол:</w:t>
      </w:r>
      <w:r w:rsidRPr="006D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47448B" w:rsidRPr="004D099A" w:rsidRDefault="0047448B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2CC" w:rsidRPr="00A122CC" w:rsidRDefault="00A122CC" w:rsidP="00A122C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A122C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6.ТЕМАТИЧЕСКОЕ ПЛАНИРОВАНИЕ УЧЕБНОГО КУРСА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2975"/>
        <w:gridCol w:w="1276"/>
        <w:gridCol w:w="2268"/>
        <w:gridCol w:w="7796"/>
      </w:tblGrid>
      <w:tr w:rsidR="00A122CC" w:rsidRPr="00A122CC" w:rsidTr="007515EB">
        <w:trPr>
          <w:trHeight w:val="556"/>
        </w:trPr>
        <w:tc>
          <w:tcPr>
            <w:tcW w:w="819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5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276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 часов</w:t>
            </w:r>
          </w:p>
        </w:tc>
        <w:tc>
          <w:tcPr>
            <w:tcW w:w="2268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7796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A122CC" w:rsidRPr="00A122CC" w:rsidTr="00DB5C01">
        <w:trPr>
          <w:trHeight w:val="1036"/>
        </w:trPr>
        <w:tc>
          <w:tcPr>
            <w:tcW w:w="15134" w:type="dxa"/>
            <w:gridSpan w:val="5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122CC" w:rsidRPr="00A122CC" w:rsidRDefault="007515EB" w:rsidP="007515EB">
            <w:pPr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99</w:t>
            </w:r>
            <w:r w:rsidR="00A122CC" w:rsidRPr="00A122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ч.</w:t>
            </w:r>
          </w:p>
        </w:tc>
      </w:tr>
      <w:tr w:rsidR="00A122CC" w:rsidRPr="00A122CC" w:rsidTr="007515EB">
        <w:trPr>
          <w:trHeight w:val="2150"/>
        </w:trPr>
        <w:tc>
          <w:tcPr>
            <w:tcW w:w="819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A122CC" w:rsidRPr="00A122CC" w:rsidRDefault="00A122CC" w:rsidP="00A122CC">
            <w:pPr>
              <w:tabs>
                <w:tab w:val="left" w:pos="35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1276" w:type="dxa"/>
            <w:shd w:val="clear" w:color="auto" w:fill="auto"/>
          </w:tcPr>
          <w:p w:rsidR="00A122CC" w:rsidRPr="00DB5C01" w:rsidRDefault="00ED20D4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5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5C5EA2" w:rsidRPr="005C5EA2" w:rsidRDefault="005C5EA2" w:rsidP="0075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Ходьба под счёт. Ходьба на носках, на пятках. Обычный бег. Бег с ускорением. Развитие скоростных качеств.</w:t>
            </w: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Знать правила ТБ.</w:t>
            </w:r>
          </w:p>
          <w:p w:rsidR="005C5EA2" w:rsidRPr="005C5EA2" w:rsidRDefault="005C5EA2" w:rsidP="0075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основные движения в ходьбе и беге; бегать с м</w:t>
            </w:r>
            <w:r w:rsidR="007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аксимальной скоростью (до 30 м)</w:t>
            </w:r>
            <w:r w:rsidR="00755974" w:rsidRPr="007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5EA2" w:rsidRPr="005C5EA2" w:rsidRDefault="005C5EA2" w:rsidP="0075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короткая дистанция. Развитие скоростных качеств.</w:t>
            </w: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Знать понятие «короткая дистанция».</w:t>
            </w:r>
            <w:r w:rsidR="00755974" w:rsidRPr="007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</w:t>
            </w:r>
            <w:r w:rsidR="007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ьба под счёт. </w:t>
            </w: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C5EA2" w:rsidRPr="00592955" w:rsidRDefault="005C5EA2" w:rsidP="0075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ходьбы. Бе</w:t>
            </w:r>
            <w:r w:rsidR="007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с ускорением. Бег (60 м). </w:t>
            </w: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с высоким подн</w:t>
            </w:r>
            <w:r w:rsidR="007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иманием бедра.  </w:t>
            </w: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Уметь: правильно выполнять основные движения в ходьбе и беге; бегать с максимальной скоростью </w:t>
            </w:r>
            <w:r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60 м)</w:t>
            </w:r>
          </w:p>
          <w:p w:rsidR="005C5EA2" w:rsidRPr="00755974" w:rsidRDefault="005C5EA2" w:rsidP="0075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одной ноге, на двух на месте. Прыжки с продвижением впер</w:t>
            </w:r>
            <w:r w:rsidR="007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ёд. </w:t>
            </w: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основные движения в прыжках; приземляться на обе ноги. Развитие скоростно-силовых качеств</w:t>
            </w:r>
          </w:p>
          <w:p w:rsidR="005C5EA2" w:rsidRPr="00755974" w:rsidRDefault="005C5EA2" w:rsidP="0075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из положения стоя грудью по направлению мета</w:t>
            </w:r>
            <w:r w:rsidR="007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 </w:t>
            </w: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скоростно-силовых способностей.</w:t>
            </w: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Уметь: правильно выполнять основные движения в метании; метать различные предметы и мячи на дальность с места из различных положений.</w:t>
            </w:r>
          </w:p>
          <w:p w:rsidR="000026AE" w:rsidRPr="00592955" w:rsidRDefault="000026AE" w:rsidP="0075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различный видов ходьбы. Бег с изменением направления,</w:t>
            </w:r>
            <w:r w:rsidR="007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ритма и темпа. Бег (30 м). 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скоростных способностей.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026AE" w:rsidRPr="000026AE" w:rsidRDefault="000026AE" w:rsidP="0075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основные движения в ходьбе и беге; бегать с максимальной скоростью (до 60 м).</w:t>
            </w:r>
          </w:p>
          <w:p w:rsidR="000026AE" w:rsidRPr="000026AE" w:rsidRDefault="000026AE" w:rsidP="0075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направления, ритма и темпа. Бег в з</w:t>
            </w:r>
            <w:r w:rsidR="007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аданном коридоре. Бег (60 м). 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</w:t>
            </w:r>
            <w:r w:rsidR="007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длину с места.  </w:t>
            </w:r>
            <w:r w:rsidR="00755974" w:rsidRPr="007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основные движения в прыжках; приземляться в прыжковую яму на две ноги</w:t>
            </w:r>
          </w:p>
          <w:p w:rsidR="000026AE" w:rsidRPr="000026AE" w:rsidRDefault="000026AE" w:rsidP="0075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с отталкиванием одной и приземлен</w:t>
            </w:r>
            <w:r w:rsidR="007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ием на две ноги.  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основные движения в прыжках; приземляться в прыжковую яму на две ноги</w:t>
            </w:r>
          </w:p>
          <w:p w:rsidR="000026AE" w:rsidRPr="00755974" w:rsidRDefault="000026AE" w:rsidP="0075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с отталкиванием одной и приземлен</w:t>
            </w:r>
            <w:r w:rsidR="007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ием на две ноги.  </w:t>
            </w:r>
          </w:p>
          <w:p w:rsidR="000026AE" w:rsidRPr="000026AE" w:rsidRDefault="000026AE" w:rsidP="0075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 правильно выполнять основные движения в прыжках; приземляться в прыжковую яму на две ноги</w:t>
            </w:r>
          </w:p>
          <w:p w:rsidR="000026AE" w:rsidRPr="00755974" w:rsidRDefault="000026AE" w:rsidP="0075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в цель </w:t>
            </w:r>
            <w:r w:rsidR="007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(2*2) с 3-4 метров. 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Эстафеты. Развитие скорос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тно-силовых качеств.</w:t>
            </w:r>
          </w:p>
          <w:p w:rsidR="000026AE" w:rsidRPr="00755974" w:rsidRDefault="000026AE" w:rsidP="0075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основные движения в метание; метать различные предметы и мячи на дальность с места из различных положений; метать в цель</w:t>
            </w:r>
          </w:p>
        </w:tc>
      </w:tr>
      <w:tr w:rsidR="00A122CC" w:rsidRPr="00A122CC" w:rsidTr="007515EB">
        <w:trPr>
          <w:trHeight w:val="930"/>
        </w:trPr>
        <w:tc>
          <w:tcPr>
            <w:tcW w:w="819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5" w:type="dxa"/>
            <w:shd w:val="clear" w:color="auto" w:fill="auto"/>
          </w:tcPr>
          <w:p w:rsidR="00A122CC" w:rsidRPr="007515EB" w:rsidRDefault="00ED20D4" w:rsidP="00A122CC">
            <w:pPr>
              <w:tabs>
                <w:tab w:val="left" w:pos="35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276" w:type="dxa"/>
            <w:shd w:val="clear" w:color="auto" w:fill="auto"/>
          </w:tcPr>
          <w:p w:rsidR="00A122CC" w:rsidRPr="00DB5C01" w:rsidRDefault="005E074D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5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755974" w:rsidRPr="00867DE8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Игры «К своим флажкам», </w:t>
            </w:r>
            <w:r w:rsid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«Класс, смирно!», «Октябрята»</w:t>
            </w:r>
            <w:r w:rsidR="00755974" w:rsidRP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755974"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«Два мороза»</w:t>
            </w:r>
            <w:r w:rsidR="00755974" w:rsidRP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5974"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«Ме</w:t>
            </w:r>
            <w:r w:rsid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тко в цель», «Погрузка арбузов»</w:t>
            </w:r>
            <w:r w:rsidR="00755974" w:rsidRP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755974"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«Через кочки и пенёчки»</w:t>
            </w:r>
            <w:r w:rsid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«Кто дальше бросит»</w:t>
            </w:r>
            <w:r w:rsidR="00755974" w:rsidRP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5974"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«Во</w:t>
            </w:r>
            <w:r w:rsid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лк во рву», «Посадка картофеля»</w:t>
            </w:r>
            <w:r w:rsidR="00755974" w:rsidRP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755974" w:rsidRPr="00002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«Пятнашки», «Два мороза»</w:t>
            </w:r>
            <w:r w:rsidR="00755974" w:rsidRP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755974" w:rsidRPr="00002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«Капитаны», «Во</w:t>
            </w:r>
            <w:r w:rsid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лк во рву», «Посадка картофеля»</w:t>
            </w:r>
            <w:r w:rsidR="00755974" w:rsidRP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755974" w:rsidRPr="00002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«Попрыгунчики-воробушки»</w:t>
            </w:r>
            <w:r w:rsidR="00755974" w:rsidRP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67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«Капитаны»</w:t>
            </w:r>
            <w:r w:rsidR="00867DE8" w:rsidRPr="00867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5974" w:rsidRPr="00755974" w:rsidRDefault="00755974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7DE8" w:rsidRPr="00592955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Эстафеты. Развитие </w:t>
            </w:r>
            <w:r w:rsid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скоростно-силовых способностей.</w:t>
            </w:r>
            <w:r w:rsidR="00755974" w:rsidRP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5EA2" w:rsidRPr="005C5EA2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метанием.</w:t>
            </w:r>
          </w:p>
          <w:p w:rsidR="000026AE" w:rsidRPr="00592955" w:rsidRDefault="00867DE8" w:rsidP="007559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22CC" w:rsidRPr="00A122CC" w:rsidTr="007515EB">
        <w:trPr>
          <w:trHeight w:val="930"/>
        </w:trPr>
        <w:tc>
          <w:tcPr>
            <w:tcW w:w="819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5" w:type="dxa"/>
            <w:shd w:val="clear" w:color="auto" w:fill="auto"/>
          </w:tcPr>
          <w:p w:rsidR="00A122CC" w:rsidRPr="00A122CC" w:rsidRDefault="005E074D" w:rsidP="00A122CC">
            <w:pPr>
              <w:tabs>
                <w:tab w:val="left" w:pos="35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Кроссовая </w:t>
            </w:r>
            <w:r w:rsidR="00751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1276" w:type="dxa"/>
            <w:shd w:val="clear" w:color="auto" w:fill="auto"/>
          </w:tcPr>
          <w:p w:rsidR="00A122CC" w:rsidRPr="00DB5C01" w:rsidRDefault="005E074D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5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867DE8" w:rsidRPr="00592955" w:rsidRDefault="005C5EA2" w:rsidP="005C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(3 мин). Чередование ходьбы и бега (бег – 50 м, ходь</w:t>
            </w:r>
            <w:r w:rsidR="0086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 -100 м) </w:t>
            </w:r>
            <w:r w:rsidR="00867DE8" w:rsidRPr="0086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 Понятие «скорость бега».</w:t>
            </w: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C5EA2" w:rsidRPr="00867DE8" w:rsidRDefault="005C5EA2" w:rsidP="005C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равномерном темпе (до 10 мин); по слабо пересечённой местности (до 1 км)</w:t>
            </w:r>
            <w:r w:rsidR="00867DE8" w:rsidRPr="0086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7DE8" w:rsidRPr="00592955" w:rsidRDefault="005C5EA2" w:rsidP="005C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(4 мин). Чередование ходьбы и бега (бег – 50 м, хо</w:t>
            </w:r>
            <w:r w:rsidR="0086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дьба -100 м) </w:t>
            </w:r>
            <w:r w:rsidR="00867DE8" w:rsidRPr="0086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5EA2" w:rsidRPr="005C5EA2" w:rsidRDefault="005C5EA2" w:rsidP="005C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равномерном темпе (до 10 мин); по слабо пересечённой местности (до 1 км)</w:t>
            </w:r>
          </w:p>
          <w:p w:rsidR="00867DE8" w:rsidRPr="00592955" w:rsidRDefault="005C5EA2" w:rsidP="005C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(5 мин). Чередование ходьбы и бега (бег – 50 м, ходьба -</w:t>
            </w:r>
            <w:r w:rsidR="0086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м) </w:t>
            </w:r>
            <w:r w:rsidR="00867DE8" w:rsidRPr="0086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5EA2" w:rsidRPr="00867DE8" w:rsidRDefault="00867DE8" w:rsidP="005C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«здоровье»</w:t>
            </w:r>
            <w:r w:rsidRPr="0086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C5EA2"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равномерном темпе (до 10 мин); по слабо пересечённой местности (до 1 км)</w:t>
            </w:r>
            <w:r w:rsidRPr="0086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7DE8" w:rsidRPr="00592955" w:rsidRDefault="005C5EA2" w:rsidP="005C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(6 мин). Чередование ходьбы и бега (бег – 50 м, ходьба -</w:t>
            </w:r>
            <w:r w:rsidR="0086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м)</w:t>
            </w:r>
            <w:r w:rsidR="00867DE8" w:rsidRPr="0086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7DE8" w:rsidRPr="00867DE8" w:rsidRDefault="005C5EA2" w:rsidP="005C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(7 мин). Чередование ходьбы и бега (бег – 50 м, ходьба -100 м</w:t>
            </w:r>
            <w:r w:rsidR="0086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67DE8" w:rsidRPr="0086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6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7DE8" w:rsidRPr="00592955" w:rsidRDefault="005C5EA2" w:rsidP="005C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(8 мин). Чередование ходьбы и бега (бег – 50 м, ходьба -100 м)</w:t>
            </w:r>
            <w:r w:rsidR="00867DE8" w:rsidRPr="0086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22CC" w:rsidRPr="00A122CC" w:rsidRDefault="00A122CC" w:rsidP="005C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CC" w:rsidRPr="00A122CC" w:rsidTr="007515EB">
        <w:trPr>
          <w:trHeight w:val="930"/>
        </w:trPr>
        <w:tc>
          <w:tcPr>
            <w:tcW w:w="819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5" w:type="dxa"/>
            <w:shd w:val="clear" w:color="auto" w:fill="auto"/>
          </w:tcPr>
          <w:p w:rsidR="00A122CC" w:rsidRPr="00A122CC" w:rsidRDefault="005E074D" w:rsidP="00A122CC">
            <w:pPr>
              <w:tabs>
                <w:tab w:val="left" w:pos="35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1276" w:type="dxa"/>
            <w:shd w:val="clear" w:color="auto" w:fill="auto"/>
          </w:tcPr>
          <w:p w:rsidR="00A122CC" w:rsidRPr="00DB5C01" w:rsidRDefault="007515EB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5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A122CC" w:rsidRPr="00755974" w:rsidRDefault="005C5EA2" w:rsidP="00A122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стойка. Построение в колонну по одному. Группировка. Перекаты в группировке, лёжа на животе. Развитие координационных движений. Инструктаж по ТБ.</w:t>
            </w:r>
            <w:r w:rsidR="00867DE8" w:rsidRPr="00867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выполнять строевые команды и акробатические элементы раздельно и в комбинации.</w:t>
            </w:r>
          </w:p>
          <w:p w:rsidR="005C5EA2" w:rsidRPr="005C5EA2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Перестроение по звеньям, по заранее установленным местам. Размыкание на вытянутые в стороны руки. ОРУ. Стойка на носках, на гимнастической скамейке. Ходьба по гимнастической скамейке. Перешагивание через мячи. Развити</w:t>
            </w:r>
            <w:r w:rsidR="00867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координационных способностей.</w:t>
            </w:r>
            <w:r w:rsidR="00867DE8" w:rsidRPr="00867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выполнять строевые упражнения и упражнения в равновесии.</w:t>
            </w:r>
          </w:p>
          <w:p w:rsidR="005C5EA2" w:rsidRPr="00867DE8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Размыкание на вытянутые в стороны руки</w:t>
            </w:r>
            <w:r w:rsidR="00867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Повороты направо, налево. </w:t>
            </w: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Стойка на носках на одной ноге на гимнастической скамейке. </w:t>
            </w:r>
            <w:r w:rsidRPr="0075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Перешагивание </w:t>
            </w:r>
            <w:r w:rsidR="00867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через мячи. </w:t>
            </w:r>
            <w:r w:rsidR="00867DE8" w:rsidRPr="00867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координа</w:t>
            </w:r>
            <w:r w:rsidR="00867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ционных способностей.</w:t>
            </w:r>
            <w:r w:rsidR="00867DE8"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Повороты направо, налево. Выполнение команд «Класс, ша</w:t>
            </w:r>
            <w:r w:rsidR="00867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гом марш!», «Класс, стой!». </w:t>
            </w: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Ходьба по гимнастической скамейке. Перешагивание</w:t>
            </w:r>
            <w:r w:rsidR="00867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через мячи.   </w:t>
            </w:r>
          </w:p>
          <w:p w:rsidR="005C5EA2" w:rsidRPr="005C5EA2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Лазание по гимнастической стенке в упоре присев и стоя на коленях. Подтягивания, лежа на животе на гимнастической скамейке. </w:t>
            </w:r>
            <w:proofErr w:type="spellStart"/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через горку матов. ОРУ в </w:t>
            </w:r>
            <w:r w:rsidR="00867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движении. </w:t>
            </w: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Развитие силовых движений.</w:t>
            </w: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Уметь лазать по гимнастической стенке.</w:t>
            </w:r>
          </w:p>
          <w:p w:rsidR="005C5EA2" w:rsidRPr="005C5EA2" w:rsidRDefault="005C5EA2" w:rsidP="00867D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Подтягивания,  лёжа на животе </w:t>
            </w:r>
            <w:r w:rsidR="00C124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гимнастической скамейке. </w:t>
            </w: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5E074D" w:rsidRPr="00A122CC" w:rsidTr="007515EB">
        <w:trPr>
          <w:trHeight w:val="930"/>
        </w:trPr>
        <w:tc>
          <w:tcPr>
            <w:tcW w:w="819" w:type="dxa"/>
            <w:shd w:val="clear" w:color="auto" w:fill="auto"/>
          </w:tcPr>
          <w:p w:rsidR="005E074D" w:rsidRPr="00A122CC" w:rsidRDefault="005E074D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5" w:type="dxa"/>
            <w:shd w:val="clear" w:color="auto" w:fill="auto"/>
          </w:tcPr>
          <w:p w:rsidR="005E074D" w:rsidRDefault="00DB5C01" w:rsidP="00A122CC">
            <w:pPr>
              <w:tabs>
                <w:tab w:val="left" w:pos="35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276" w:type="dxa"/>
            <w:shd w:val="clear" w:color="auto" w:fill="auto"/>
          </w:tcPr>
          <w:p w:rsidR="005E074D" w:rsidRPr="00DB5C01" w:rsidRDefault="00DB5C01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5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5E074D" w:rsidRPr="00A122CC" w:rsidRDefault="005E074D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5C5EA2" w:rsidRPr="005C5EA2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Правила подбора лыж, палок. Техника безопасности при занятиях на лыжах. Лыжная строевая подготовка.</w:t>
            </w:r>
          </w:p>
          <w:p w:rsidR="005C5EA2" w:rsidRPr="005C5EA2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правила подбора одежды для занятий лыжной подготовкой.</w:t>
            </w:r>
          </w:p>
          <w:p w:rsidR="005C5EA2" w:rsidRPr="005C5EA2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Переносить и надевать лыжный инвентарь.</w:t>
            </w:r>
          </w:p>
          <w:p w:rsidR="005C5EA2" w:rsidRPr="005C5EA2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Осваивать универсальное умение  передвижения на лыжах.</w:t>
            </w:r>
          </w:p>
          <w:p w:rsidR="005C5EA2" w:rsidRPr="005C5EA2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Построение в шеренгу с лыжами в руках. Переноска и надевание лыж. Ступающий и скользящий шаг без палок и с палками.</w:t>
            </w: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5C5EA2" w:rsidRPr="005C5EA2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скользящего шага.</w:t>
            </w: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5C5EA2" w:rsidRPr="005C5EA2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Передвижение скользящим шагом. По</w:t>
            </w:r>
            <w:r w:rsidR="00867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вороты переступанием на месте.</w:t>
            </w:r>
          </w:p>
          <w:p w:rsidR="005C5EA2" w:rsidRPr="005C5EA2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развития физической культуры и первых соревновании.</w:t>
            </w:r>
          </w:p>
          <w:p w:rsidR="005C5EA2" w:rsidRPr="005C5EA2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Связь физической культуры с трудовой и военной деятельностью</w:t>
            </w:r>
          </w:p>
          <w:p w:rsidR="005C5EA2" w:rsidRPr="005C5EA2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Пересказывать тексты по истории физической культуры.</w:t>
            </w:r>
          </w:p>
          <w:p w:rsidR="005C5EA2" w:rsidRPr="005C5EA2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Освоить материал о зарождении олимпийских игр.</w:t>
            </w:r>
          </w:p>
          <w:p w:rsidR="005C5EA2" w:rsidRPr="005C5EA2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Отработка навыка скользящего шага</w:t>
            </w: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Описывать технику выполнения основной стойки, объяснять, в каких случ</w:t>
            </w:r>
            <w:r w:rsidR="00867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аях она используется лыжниками.</w:t>
            </w:r>
            <w:r w:rsidR="00C12472" w:rsidRPr="00C124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Демонстрировать технику выполнения основной стойки лыжника при передвижении и спуске с небольших пологих склонов</w:t>
            </w:r>
          </w:p>
          <w:p w:rsidR="005C5EA2" w:rsidRPr="005C5EA2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Демонстрировать технику передвижения на лыжах ступающим шагом.</w:t>
            </w:r>
          </w:p>
          <w:p w:rsidR="005C5EA2" w:rsidRPr="005C5EA2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Выполнять разученный способ передвижения на лыжах в условиях игровой деятельности.</w:t>
            </w:r>
          </w:p>
          <w:p w:rsidR="005C5EA2" w:rsidRPr="005C5EA2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Демонстрировать технику передвижения на лыжах скользящим шагом.</w:t>
            </w:r>
          </w:p>
          <w:p w:rsidR="005C5EA2" w:rsidRPr="005C5EA2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Выполнять разученный способ передвижения на лыжах в условиях игровой деятельности.</w:t>
            </w:r>
          </w:p>
          <w:p w:rsidR="005C5EA2" w:rsidRPr="005C5EA2" w:rsidRDefault="00867DE8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Выполнять организующие</w:t>
            </w:r>
            <w:r w:rsidRPr="00867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5EA2"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команды, стоя на месте, и при передвижении.</w:t>
            </w:r>
          </w:p>
          <w:p w:rsidR="005E074D" w:rsidRPr="00A122CC" w:rsidRDefault="005C5EA2" w:rsidP="005C5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C5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Передвигаться на лыжах в колонне с соблюдением дисциплинарных правил.</w:t>
            </w:r>
            <w:r w:rsidRPr="005C5E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122CC" w:rsidRPr="00A122CC" w:rsidTr="007515EB">
        <w:trPr>
          <w:trHeight w:val="930"/>
        </w:trPr>
        <w:tc>
          <w:tcPr>
            <w:tcW w:w="15134" w:type="dxa"/>
            <w:gridSpan w:val="5"/>
            <w:shd w:val="clear" w:color="auto" w:fill="auto"/>
          </w:tcPr>
          <w:p w:rsidR="00867DE8" w:rsidRPr="00592955" w:rsidRDefault="00867DE8" w:rsidP="00867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122CC" w:rsidRPr="00A122CC" w:rsidRDefault="007515EB" w:rsidP="00867D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класс 102</w:t>
            </w:r>
            <w:r w:rsidR="00A122CC" w:rsidRPr="00A12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ч.</w:t>
            </w:r>
          </w:p>
        </w:tc>
      </w:tr>
      <w:tr w:rsidR="00A122CC" w:rsidRPr="00A122CC" w:rsidTr="007515EB">
        <w:trPr>
          <w:trHeight w:val="930"/>
        </w:trPr>
        <w:tc>
          <w:tcPr>
            <w:tcW w:w="819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A122CC" w:rsidRPr="00A122CC" w:rsidRDefault="00A122CC" w:rsidP="00A122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1276" w:type="dxa"/>
            <w:shd w:val="clear" w:color="auto" w:fill="auto"/>
          </w:tcPr>
          <w:p w:rsidR="00A122CC" w:rsidRPr="00A122CC" w:rsidRDefault="00DB5C01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 набивными мячами (до 1 кг).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Прыжки в длину с места – на результат.</w:t>
            </w:r>
            <w:r w:rsidR="00867DE8" w:rsidRPr="0086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технику прыжка на месте.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в движении. СУ. Специальные беговые упражнения. Высокий старт с </w:t>
            </w:r>
            <w:proofErr w:type="spellStart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пробеганием</w:t>
            </w:r>
            <w:proofErr w:type="spellEnd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отрезков от 10 – до 15 метров с изменени</w:t>
            </w:r>
            <w:r w:rsidR="0086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скорости.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правильно выполнять основные движения в ходьбе и беге; бегать с максимальной скоростью до 60м.</w:t>
            </w:r>
          </w:p>
          <w:p w:rsidR="000026AE" w:rsidRPr="000026AE" w:rsidRDefault="00867DE8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26AE"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Специальные беговые упражнения. Бег 30 метров.  Эстафеты – расстояние от 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40 метров. </w:t>
            </w:r>
            <w:r w:rsidR="000026AE"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выполнять основные движения в ходьбе и беге; бегать с макси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мальной скоростью до 60м</w:t>
            </w:r>
            <w:r w:rsidRPr="0086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26AE"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Специальные беговые упражнения. Скоростной  бег до 30 метров. Бег 30  метров – на результат. Прыжок в длину с  места и с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азбега. </w:t>
            </w:r>
            <w:r w:rsidR="000026AE"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правильно выполнять основные движения в ходьбе и беге; бегать с максимальной скоростью до 60м.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Специальные беговые упражнения в чередовании с ходьбой . Медленный бег с изменением направления по сигналу. Бег</w:t>
            </w:r>
            <w:r w:rsidR="0086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 м . 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выполнять основные движения в ходьбе и беге; бегать с максимальной скоростью до 60м.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Специальные беговые упражнения. Разнообразные прыжки и </w:t>
            </w:r>
            <w:proofErr w:type="spellStart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Бросок набивного мяча: 1 кг обеими руками способом «из-за головы» Метание в горизонтальную и вертикальную цель (1,5 х 1,5 м) с расстояния 5 – 6  м</w:t>
            </w:r>
          </w:p>
          <w:p w:rsidR="000026AE" w:rsidRPr="000026AE" w:rsidRDefault="00867DE8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26AE"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технику высокого старта.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для рук </w:t>
            </w:r>
            <w:r w:rsidR="0086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плечевого пояса в ходьбе.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Специальные беговые упражнения. Челночный бег;4x9 – на результат.  Метание теннисного мяча с места, из положения, стоя боком в направлении метания, на точность, </w:t>
            </w:r>
            <w:r w:rsidR="00DD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дальность, заданное расстояние.</w:t>
            </w:r>
            <w:r w:rsidR="00C12472" w:rsidRPr="00C1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демонстрировать  финальное усилие в беге.</w:t>
            </w:r>
          </w:p>
          <w:p w:rsidR="000026AE" w:rsidRPr="000026AE" w:rsidRDefault="00DD7B8C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26AE"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="000026AE"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перелезанием</w:t>
            </w:r>
            <w:proofErr w:type="spellEnd"/>
            <w:r w:rsidR="000026AE"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Бег 1000  метров  без учета времени.</w:t>
            </w:r>
            <w:r w:rsidR="000026AE"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Уметь демонстрировать равномерный </w:t>
            </w:r>
            <w:r w:rsidR="000026AE"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скоростной бег.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видам бега (змейкой, «лошадки», с высокого старта). Прыжки на двух ногах с продвижением впере</w:t>
            </w:r>
            <w:r w:rsidR="00DD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демонстрировать прыжок впере</w:t>
            </w:r>
            <w:r w:rsidR="00DD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с отталкиванием двумя ногами.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Специальные беговые упражнения. Разнообразные прыжки и </w:t>
            </w:r>
            <w:proofErr w:type="spellStart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Метание малого мяча из-за головы в</w:t>
            </w:r>
            <w:r w:rsidR="00DD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отведение руки для замаха.</w:t>
            </w:r>
          </w:p>
          <w:p w:rsidR="00A122CC" w:rsidRPr="00755974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для рук </w:t>
            </w:r>
            <w:r w:rsidR="00DD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плечевого пояса в ходьбе.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Специальные беговые упражнения. Челночный бег;4x9 – на результат.  Метание теннисного мяча с места, из положения стоя боком в на</w:t>
            </w:r>
            <w:r w:rsidR="00DD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правлении метания, на точность.</w:t>
            </w:r>
            <w:r w:rsidR="00DD7B8C" w:rsidRPr="00DD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</w:t>
            </w:r>
            <w:r w:rsidR="00DD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монстрировать финальное усилие.</w:t>
            </w:r>
            <w:r w:rsidR="00DD7B8C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перелезанием</w:t>
            </w:r>
            <w:proofErr w:type="spellEnd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Бег 1000 метров  без учета времени.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бегать в равномерном темпе до 10 мин.; бегать по слабо пересечённой местности до 1км.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безопасности, к одежде и обуви на занятиях легкой атлетики. Первая помощь при ушибах и падениях.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отвечать на вопросы.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различных видов ходьбы. Обычный бег до 4 минут- коротким, средним и длинн</w:t>
            </w:r>
            <w:r w:rsidR="00DD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 шагом.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технику прыжка на месте.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по технике исполнения.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Специальные беговые упражнения. Высокий ст</w:t>
            </w:r>
            <w:r w:rsidR="00DD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арт, бег 30 метров.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технику высокого старта.</w:t>
            </w:r>
          </w:p>
          <w:p w:rsidR="000026AE" w:rsidRPr="00755974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Скоростной  бег. до 30 метров. Бег 30  метров – на результат. Прыжок в длину с  места и</w:t>
            </w:r>
            <w:r w:rsidR="00DD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разбега. </w:t>
            </w:r>
            <w:r w:rsidRPr="007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равномерный скоростной бег.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Прыжки на двух ногах с продвижением вперед. </w:t>
            </w:r>
            <w:proofErr w:type="spellStart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Прыжок в длину с места и с небольшого разбега.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демонстрировать прыжок вперед с отталкиванием двумя ногами.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Прыжки на двух ногах с п</w:t>
            </w:r>
            <w:r w:rsidR="00C1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родвижением вперед.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Корректировка техники выполнения упражнений.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для рук</w:t>
            </w:r>
            <w:r w:rsidR="00DD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плечевого пояса в ходьбе.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Специальные беговые упражнения. Метание теннисного мяча с места, из положения, стоя боком в на</w:t>
            </w:r>
            <w:r w:rsidR="00DD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правлении метания, на точность.</w:t>
            </w:r>
            <w:r w:rsidR="00DD7B8C" w:rsidRPr="00DD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бега на 30 метров, метание мяча в це</w:t>
            </w:r>
            <w:r w:rsidR="00DD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ль.</w:t>
            </w:r>
            <w:r w:rsidR="00DD7B8C" w:rsidRPr="00DD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Преодоление полосы препятствий с использованием ходьбы, бега , прыжков, лазанием и </w:t>
            </w:r>
            <w:proofErr w:type="spellStart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перелезанием</w:t>
            </w:r>
            <w:proofErr w:type="spellEnd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Бег 10</w:t>
            </w:r>
            <w:r w:rsidR="00DD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метров  без учета времени.</w:t>
            </w:r>
            <w:r w:rsidR="00DD7B8C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 бега на 1000 метров.</w:t>
            </w:r>
          </w:p>
          <w:p w:rsidR="000026AE" w:rsidRPr="000026AE" w:rsidRDefault="00DD7B8C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26AE"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(4мин.). Чередование ходьбы, бега (бег 50м., ходьба 100м.). Развитие выносливости. Понятие</w:t>
            </w:r>
            <w:r w:rsidR="00C12472" w:rsidRPr="00C1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26AE"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</w:t>
            </w:r>
            <w:r w:rsidR="000026AE"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бегать в равномерном темпе до 10 мин.; бегать по слабо пересечённой местности до 1км.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места, с разбега, с отталкиванием одной и приземлением на две. Уметь правильно выполнять основные движения в прыжках; приземляться в яму на две ноги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из-за головы в даль. Метание в горизонтальную и вертикальную цель (1,5 х 1,5 м) с расстояния 5 – 6 метров. Уметь правильно выполнять основные движения в метании; метать различные предметы и мячи на дальность с места из различных положений; метать в цель; метать набивной мяч из различных положений</w:t>
            </w:r>
          </w:p>
          <w:p w:rsidR="000026AE" w:rsidRPr="000026AE" w:rsidRDefault="000026AE" w:rsidP="00DD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(4мин.). Чередование ходьбы, бега (бег 50м., ходьба 100м.). Развитие выносливости. Понятие скорость бега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бегать в равномерном темпе до 10 мин.; бегать по слабо пересечённой местности до 1км.</w:t>
            </w:r>
          </w:p>
        </w:tc>
      </w:tr>
      <w:tr w:rsidR="00A122CC" w:rsidRPr="00A122CC" w:rsidTr="007515EB">
        <w:trPr>
          <w:trHeight w:val="930"/>
        </w:trPr>
        <w:tc>
          <w:tcPr>
            <w:tcW w:w="819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5" w:type="dxa"/>
            <w:shd w:val="clear" w:color="auto" w:fill="auto"/>
          </w:tcPr>
          <w:p w:rsidR="00A122CC" w:rsidRPr="00A122CC" w:rsidRDefault="007515EB" w:rsidP="00A122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276" w:type="dxa"/>
            <w:shd w:val="clear" w:color="auto" w:fill="auto"/>
          </w:tcPr>
          <w:p w:rsidR="00A122CC" w:rsidRPr="00A122CC" w:rsidRDefault="007515EB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и выполнять правила поведения во время п</w:t>
            </w:r>
            <w:r w:rsidR="00DD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роведения уроков по гимнастике.</w:t>
            </w:r>
            <w:r w:rsidR="00C12472" w:rsidRPr="00C124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рганизующие команды и приёмы. Обучение акробатическим упражнениям : кувырок вперед с помощью, стойка на лопатках согнув ноги. Перекат вперед в упор присев, кувырок в сторону.</w:t>
            </w:r>
            <w:r w:rsidR="00DD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показать изученные элементарные акробатические упражнения.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ОРУ с малым мячом. Организующие команды и приёмы. Гимнастические приёмы прикладного характера: ползание по-пластунски и лазание по гимнастической стен</w:t>
            </w:r>
            <w:r w:rsidR="00DD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ке . 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Уметь подлеза</w:t>
            </w:r>
            <w:r w:rsidR="00DD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 под гимнастическую скамейку.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Организующие команды. Группировка; Перекат вперед в упор присев. Упражн</w:t>
            </w:r>
            <w:r w:rsidR="00DD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ения в висе стоя и лежа. 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демонстрировать перекаты.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ОРУ с большим мячом. Бег «Змейкой». Организующие команды. Гимнастические приёмы прикладного характера: элементами. Челночный бег;4x</w:t>
            </w:r>
            <w:r w:rsidR="00DD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9 . 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Корректировка техники выполнения упражнений.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ОРУ в парах. Организующие команды. Упражнения в упоре лежа и стоя на коленях и в упоре на коне, бревне, гимнастической скамейке. Перешагивание ч/з мячи. Повороты на 90 гр</w:t>
            </w:r>
            <w:r w:rsidR="00DD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адусов. 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держать равновесие.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ОРУ с танцевальными элементами. Повторение прыжков на короткой скакалке. Лазание по наклонной скамейке в упоре присев, в упоре стоя на коленях и лежа на</w:t>
            </w:r>
            <w:r w:rsidR="00DD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животе. 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Корректировка техники выполнения упражнений.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ОРУ со скакалкой. Прыжки на скакалке. Челночный бег;4x9  Танцевальные упражнения (шаги гал</w:t>
            </w:r>
            <w:r w:rsidR="00DD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опа в сторону). </w:t>
            </w:r>
          </w:p>
          <w:p w:rsidR="000026AE" w:rsidRPr="000026AE" w:rsidRDefault="00DD7B8C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26AE"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Корректировка техники выполнения упражнений.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ОРУ  в кругу. Упражнения на гибкость. Наклон вперед из положения сидя. Акробатические упражнения: стойка на лопатках, к</w:t>
            </w:r>
            <w:r w:rsidR="00DD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увырок вперед. 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демонстрировать физические кондиции.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Упражнения  на осанку. </w:t>
            </w:r>
            <w:proofErr w:type="spellStart"/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ч/з гимнастического козла.  Организующие команды; повороты на месте, налево, направо ; смыкание , размыкание на вытянуты</w:t>
            </w:r>
            <w:r w:rsidR="00DD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  руки. 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Уметь демонстрировать физические кондиции.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ОРУ с гимнастическими палками. Лазание по канату, по наклонной скамейке в упоре присев и стоя на коленях. Подтягивание  лежа на животе по горизон</w:t>
            </w:r>
            <w:r w:rsidR="00DD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тальной скамейке. 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Уметь держать «захват ногами».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ОРУ в ходьбе. Упражнения для правильной осанки. Гимнастическая эстафета из изученных элементов.</w:t>
            </w:r>
          </w:p>
          <w:p w:rsidR="00A122CC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Корректировка техники выполнения упражнений.</w:t>
            </w:r>
          </w:p>
        </w:tc>
      </w:tr>
      <w:tr w:rsidR="00A122CC" w:rsidRPr="00A122CC" w:rsidTr="007515EB">
        <w:trPr>
          <w:trHeight w:val="930"/>
        </w:trPr>
        <w:tc>
          <w:tcPr>
            <w:tcW w:w="819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5" w:type="dxa"/>
            <w:shd w:val="clear" w:color="auto" w:fill="auto"/>
          </w:tcPr>
          <w:p w:rsidR="007515EB" w:rsidRPr="00A122CC" w:rsidRDefault="007515EB" w:rsidP="00751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  <w:p w:rsidR="00A122CC" w:rsidRPr="00A122CC" w:rsidRDefault="00A122CC" w:rsidP="00A122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122CC" w:rsidRPr="00A122CC" w:rsidRDefault="007515EB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Тренировка  в построении  с лыжами в руках, на лыжах, в переноске лыж, о</w:t>
            </w:r>
            <w:r w:rsidR="00DD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девание лыж. 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выполнять команды : «Лыжи снять», «Очистить от снега», «Лыжи скрепить».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ступающего шага. Ходьба и повороты приставными шагами. Передвижение скользящим шаго</w:t>
            </w:r>
            <w:r w:rsidR="00DD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м, без помощи палок.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Уметь передвигаться ступающим шагом.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Продвижение скользящим шагом.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Прохождение дистанции . Повороты на месте переступанием вокруг носков и пяток. Падению на бок, на месте и в движении по</w:t>
            </w:r>
            <w:r w:rsidR="00DD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 уклон. 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продвигаться по дистанции.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Совершенствование умения передвижения скользящим шагом  до 1000 метров.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передвигаться свободным скользящим шагом.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Повороты  и шаги в стороны приставными шагами. Обучение  спуску в основной стойке, торможение падением и палками. Обучение подъему различными способами . Прохождение  дистанции до 1000 метров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скользящим шагом .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Уметь выполнять подъем изученными способами.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Передвижение скользящим шагом по учебной лыжне. Совершенствование умения спуска в основной стойке и подъема на небольшое возвышение. Подвижная</w:t>
            </w:r>
            <w:r w:rsidR="00DD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игра «Кто дольше прокатится». 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Корректировка техники продвижения на лыжах.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Освоение техники лыжных ходов. Попеременный </w:t>
            </w:r>
            <w:proofErr w:type="spellStart"/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ход без 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палок и с палками.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Уметь взаимодействовать со сверстниками в процессе освоения техники передвижения на лыжах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Повороты приставными шагами. Обучение  спуску в основной стойке, торможение падением. Совершенствование подъема. Прохождение  дистанции до 1500 метров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Уметь выполнять повороты изученными способами.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Продвижение скользящим шагом.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Прохождение дистанции . Повороты на месте переступанием вокруг носков и пяток. Падению на бок, на месте и в движении под уклон.</w:t>
            </w:r>
            <w:r w:rsidR="00DD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Совершенствование умения передвижения ск</w:t>
            </w:r>
            <w:r w:rsidR="00DD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ользящим шагом  до 1000 метров.</w:t>
            </w:r>
            <w:r w:rsidR="00592955" w:rsidRPr="00592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передвигаться свободным скользящим шагом.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 с бегом на лыжах и без лыж. Подвижная  игра «на буксире»</w:t>
            </w:r>
          </w:p>
          <w:p w:rsidR="00A122CC" w:rsidRPr="000026AE" w:rsidRDefault="000026AE" w:rsidP="00DD7B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Заключительный урок лыжной подготовки.</w:t>
            </w:r>
            <w:r w:rsidRPr="0000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Уметь взаимодействовать с партнерами по игре. </w:t>
            </w:r>
          </w:p>
        </w:tc>
      </w:tr>
      <w:tr w:rsidR="00A122CC" w:rsidRPr="00A122CC" w:rsidTr="007515EB">
        <w:trPr>
          <w:trHeight w:val="930"/>
        </w:trPr>
        <w:tc>
          <w:tcPr>
            <w:tcW w:w="819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5" w:type="dxa"/>
            <w:shd w:val="clear" w:color="auto" w:fill="auto"/>
          </w:tcPr>
          <w:p w:rsidR="00A122CC" w:rsidRPr="00A122CC" w:rsidRDefault="007515EB" w:rsidP="00751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276" w:type="dxa"/>
            <w:shd w:val="clear" w:color="auto" w:fill="auto"/>
          </w:tcPr>
          <w:p w:rsidR="00A122CC" w:rsidRPr="00A122CC" w:rsidRDefault="007515EB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0026AE" w:rsidRPr="00592955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 с гимнастическими палками. Построение в круг. Обучение броску баскетбольного  мяча   способом из-</w:t>
            </w:r>
            <w:r w:rsidR="00DD7B8C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головы. </w:t>
            </w:r>
            <w:r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передавать и принимат</w:t>
            </w:r>
            <w:r w:rsidR="00DD7B8C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мяч в различных направлениях. </w:t>
            </w:r>
            <w:r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 с малыми теннисными мячами. Повторение  прыжков на двух ногах, с продвижением вперед.  Перебрасывание мяча в шеренгах. Уметь зафиксировать фазы приземления и отталкивания.</w:t>
            </w:r>
          </w:p>
          <w:p w:rsidR="000026AE" w:rsidRPr="00592955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 в движении. Построение в круг из колонны по одному. Прыжки вокруг своей оси на двух ногах. Перепрыгивание ч/з к</w:t>
            </w:r>
            <w:r w:rsidR="00DD7B8C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егли. </w:t>
            </w:r>
            <w:r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ориентироваться в пространстве без зрительного контроля.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 на внимание и координацию. Метание м мяча в горизонтальную цель. Метание м мяча в парах по неподвижной мишени.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найти свое место в колонне.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гимнастической стенкой. Перестроение в круг из шеренги, ходьба и бег змейкой по кругу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гимнастической стенкой.</w:t>
            </w:r>
            <w:r w:rsidR="00C12472" w:rsidRPr="0068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 с гимнастической скамьей. Упражнение в равновесии на гимнастической скамье, спрыгивание прыжок «в глубину».  Эстафеты с передачей малого мяча.</w:t>
            </w:r>
            <w:r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работать с гимнастической скамьей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Перебрасывание мяча через сетку в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парах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передавать и принимать мяч в различных направлениях.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направления движения по ориентирам  «На флажок», прыжки ч/з коротку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скакалку .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ориентироваться в пространстве.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элементов метания м мяча (способом из-за головы) в горизонтальную цель. Прыжки ч/з короткую скакалку 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комбинации из освоенных элементов техники переброски мяча.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в парах. Обучение удару мяча об пол в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движении. Ловля мяча после подбрасывания. Бросок мяча в стену , ловля пос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 отскока и удара об пол.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различные варианты ловли мяча.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Корректировать движение при ловле и передаче мяча.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элементами  знакомых танцевальных шагов. V -степ, двойной шаг , поворот прыж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показать элементарные танцевальные движения. Уметь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двигаться под ритм.</w:t>
            </w:r>
          </w:p>
          <w:p w:rsidR="00A122CC" w:rsidRPr="00A122CC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круге. Ходьба и бег  по кругу, в рассыпную с остановкой по сигналу. Совершенствование  ведения 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мяча в движении.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вести мяч без потерь.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волейбольными мячами. Ведение мяча в движении ,подбрасывани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и отбивание мяча 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применять в игре защитные действия.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короткой скакалкой. Ловля , передача и ведение мяча индивидуально , в пар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ах, стоя на месте и в шаге.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взаимодействовать  с партнером.</w:t>
            </w:r>
          </w:p>
        </w:tc>
      </w:tr>
      <w:tr w:rsidR="00A122CC" w:rsidRPr="00A122CC" w:rsidTr="007515EB">
        <w:trPr>
          <w:trHeight w:val="930"/>
        </w:trPr>
        <w:tc>
          <w:tcPr>
            <w:tcW w:w="15134" w:type="dxa"/>
            <w:gridSpan w:val="5"/>
            <w:shd w:val="clear" w:color="auto" w:fill="auto"/>
          </w:tcPr>
          <w:p w:rsidR="00A122CC" w:rsidRPr="00A122CC" w:rsidRDefault="00A122CC" w:rsidP="00A1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22CC" w:rsidRPr="00A122CC" w:rsidRDefault="007515EB" w:rsidP="00A1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A122CC" w:rsidRPr="00A12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 (102</w:t>
            </w:r>
            <w:r w:rsidR="00A122CC" w:rsidRPr="00A12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A122CC" w:rsidRPr="00A122CC" w:rsidTr="007515EB">
        <w:trPr>
          <w:trHeight w:val="930"/>
        </w:trPr>
        <w:tc>
          <w:tcPr>
            <w:tcW w:w="819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A122CC" w:rsidRPr="00A122CC" w:rsidRDefault="00A122CC" w:rsidP="00A122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1276" w:type="dxa"/>
            <w:shd w:val="clear" w:color="auto" w:fill="auto"/>
          </w:tcPr>
          <w:p w:rsidR="00A122CC" w:rsidRPr="00A122CC" w:rsidRDefault="00387AD7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 по кругу, изменяя длину и час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тоту шага.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скоростных способностей. Олимпийские игры: история возникновения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Уметь правильно выполнять движения в ходьбе. 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через несколько препятствий. Бег с максимальной скоро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60 м.  Развитие скорост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способностей. Олимпийские игры: история возникновения.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правильно выполнять движения в ходьбе и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беге; пробегать с максимальной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скоростью 60 м.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через несколько препятствий. Бег с максимальной скоростью 60 м. Развитие скоростных способностей. Олимпийские игры: история возникновения. 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выполнять движения в ходьбе и беге; пробегать с максимальной скоростью 60 м</w:t>
            </w:r>
          </w:p>
          <w:p w:rsidR="00AB7329" w:rsidRPr="00AB7329" w:rsidRDefault="000026AE" w:rsidP="00AB73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результат 30. Развитие скоростных сп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особностей. 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выполнять движения в ходьбе и беге; пробегать с максимальной скоростью 30 м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Влияние бега на здоровье. Бег на результат, 60м.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выполнять движения в ходьбе и беге.  Пробегать с максимальной скоростью 60 м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скоростно-силовых кач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еств. Влияние бега на здоровье.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ускорять бег, распределять силы при беге.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 5 мин. Преодоление препятствий. Чередование бега и ходьбы (70 м бег, 100 м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ходьба).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выносливости. Измерение роста, веса, силы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чередовать бег и ходьбу, распределять силы.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Бег 6 мин. Преодоление препятствий. Чередование бега и ходьбы (80 м бег, 9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м ходьба).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выносливости.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Уметь правильно чередовать бег и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ходьбу, распределять силы.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7 мин. Преодоление препятствий. Чередование бега и ходьбы (90 м бег, 90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ходьба).  Развитие выносливо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пробегать  в равномерном темпе, преодолевая препятствия, 7мин.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29" w:rsidRPr="00AB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через несколько препятствий. Встречная эстафета. Бег с максим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альной скоростью 60 м. </w:t>
            </w:r>
            <w:r w:rsidR="00AB7329" w:rsidRPr="00AB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способностей.</w:t>
            </w:r>
          </w:p>
          <w:p w:rsidR="00AB7329" w:rsidRPr="00AB7329" w:rsidRDefault="00AB7329" w:rsidP="00AB73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ускорять бег, распределять силы при беге.</w:t>
            </w:r>
          </w:p>
          <w:p w:rsidR="00AB7329" w:rsidRPr="00AB7329" w:rsidRDefault="00AB7329" w:rsidP="00AB73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результат 30, 60 м. Развитие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скоростных способностей. </w:t>
            </w:r>
            <w:r w:rsidRPr="00AB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ускорять бег, распределять силы при беге.</w:t>
            </w:r>
          </w:p>
          <w:p w:rsidR="00AB7329" w:rsidRPr="00AB7329" w:rsidRDefault="00AB7329" w:rsidP="00AB73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мяча. </w:t>
            </w:r>
            <w:r w:rsidRPr="00AB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скоростно-силовых качеств. Олимпийское движение современности.</w:t>
            </w:r>
            <w:r w:rsidRPr="00AB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Изучить технику метания,</w:t>
            </w:r>
          </w:p>
          <w:p w:rsidR="000026AE" w:rsidRPr="000026AE" w:rsidRDefault="00AB7329" w:rsidP="00AB73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метать набивной мяч.</w:t>
            </w:r>
          </w:p>
          <w:p w:rsidR="000026AE" w:rsidRPr="000026AE" w:rsidRDefault="000026AE" w:rsidP="00002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CC" w:rsidRPr="00A122CC" w:rsidTr="007515EB">
        <w:trPr>
          <w:trHeight w:val="930"/>
        </w:trPr>
        <w:tc>
          <w:tcPr>
            <w:tcW w:w="819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5" w:type="dxa"/>
            <w:shd w:val="clear" w:color="auto" w:fill="auto"/>
          </w:tcPr>
          <w:p w:rsidR="00A122CC" w:rsidRPr="00A122CC" w:rsidRDefault="00387AD7" w:rsidP="00A122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Подвижные </w:t>
            </w:r>
            <w:r w:rsidR="00A122CC" w:rsidRPr="00A1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1276" w:type="dxa"/>
            <w:shd w:val="clear" w:color="auto" w:fill="auto"/>
          </w:tcPr>
          <w:p w:rsidR="00A122CC" w:rsidRPr="00A122CC" w:rsidRDefault="00387AD7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Ведение на месте правой и левой рукой в движении шагом и бегом. Броски в цель (щит). ОРУ. Игра «Передал – садись». Развитие координационных способностей.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владеть мячом: держание, передачи на расстояние, ловля, ведение, броски в процессе подвижных игр; играть в мини-баскетбол.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диагонал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  <w:proofErr w:type="spellStart"/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«змейкой».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приставными шагами по бревну (высота до 1 м). </w:t>
            </w:r>
            <w:proofErr w:type="spellStart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гимнастического коня. Лазание по наклонной скамейке в упоре стоя на коленях. Игра «Охотники и утки». Развитие координационных способностей.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владеть мячом, дер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жание, передачи на расстоянии, броски в процессе подвижных игр.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диагонали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«змейкой».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приставными шагами по бревну (высота до 1 м). 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«Посадка картофеля».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передвигаться по бревну.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Мост 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положения лежа на спине.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«Совушка». Развити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координационных способностей.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строевые команды, акробатические элемен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раздельно и в комбинации. 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по диагонали, </w:t>
            </w:r>
            <w:proofErr w:type="spellStart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«змейкой». ОРУ. Ходьба приставными шагами по бревну (высота до 1 м).  Ведение на месте правой и левой рукой в движении шагом и 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бегом. Броски в цель (щит).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«Передал – садись». Развитие координационных способностей.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владеть мячом: держание, передачи на расстояние, ловля, ведение, броски в процессе подвижных игр; играть в мини-баскетбол.</w:t>
            </w:r>
          </w:p>
          <w:p w:rsidR="00A122CC" w:rsidRPr="00862FBD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в треугольниках, квадратах. Ведение на месте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правой и левой рукой в движении шагом и б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егом. Броски в цель (щит). </w:t>
            </w:r>
          </w:p>
          <w:p w:rsidR="00AB7329" w:rsidRPr="00592955" w:rsidRDefault="00AB7329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на месте правой и левой рукой в движении шагом и 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бегом.</w:t>
            </w:r>
          </w:p>
        </w:tc>
      </w:tr>
      <w:tr w:rsidR="00A122CC" w:rsidRPr="00A122CC" w:rsidTr="007515EB">
        <w:trPr>
          <w:trHeight w:val="930"/>
        </w:trPr>
        <w:tc>
          <w:tcPr>
            <w:tcW w:w="819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5" w:type="dxa"/>
            <w:shd w:val="clear" w:color="auto" w:fill="auto"/>
          </w:tcPr>
          <w:p w:rsidR="00A122CC" w:rsidRPr="00A122CC" w:rsidRDefault="00A122CC" w:rsidP="00A122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276" w:type="dxa"/>
            <w:shd w:val="clear" w:color="auto" w:fill="auto"/>
          </w:tcPr>
          <w:p w:rsidR="00A122CC" w:rsidRPr="00A122CC" w:rsidRDefault="00387AD7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команд: «Шире шаг!», «Чаще шаг», «На первой- второй рас</w:t>
            </w:r>
            <w:r w:rsidR="005929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читайсь</w:t>
            </w:r>
            <w:proofErr w:type="spellEnd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r w:rsidR="00592955" w:rsidRPr="005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выносливости. Измерение роста, веса, силы.</w:t>
            </w:r>
            <w:r w:rsidR="00D63649" w:rsidRP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строевые команды, акробатические элементы раздельно и в комбинации.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команды: «Шире шаг!», «Чаще шаг!», «Реже!», «На первый-второй рассчитайсь!». Перекаты и группировка с последующей опорой руками за головой. 2–3 кувырка вперед</w:t>
            </w:r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выполнять строевые команды, акробатические элементы раздельно и в комбинации.</w:t>
            </w:r>
          </w:p>
          <w:p w:rsidR="000026AE" w:rsidRPr="006845DB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команды: «Шире шаг!», «Чаще шаг!», «Реже!», «На первый-второй рассчитайсь!». Перекаты и группировка с последующей опорой руками за головой. 2–3 кувырка впе</w:t>
            </w:r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ред. </w:t>
            </w:r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 и группировка с последующей опорой  руками за головой. 2–3 кувырка вперед. Стойка на лопатках. Мост из положения лежа на спин</w:t>
            </w:r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 w:rsidR="00D63649" w:rsidRP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выполнять строевые команды, акробатические элемен</w:t>
            </w:r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раздельно и в комбинации.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 и группировка с последующей опорой руками за головой. 2–3 кувырка вперед. Мост из положения лежа на спине. Развитие координационных способносте</w:t>
            </w:r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C12472" w:rsidRPr="000026AE" w:rsidRDefault="000026AE" w:rsidP="00C1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 и группировка с последующей опорой руками за головой. 2–3 кувырка вперед. Стойка на лопатках. Мост из положения лежа на спине. Развитие координационных способностей</w:t>
            </w:r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63649" w:rsidRPr="00A122CC" w:rsidRDefault="000026AE" w:rsidP="00D6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две шеренги. Перестроение  из двух шеренг в два круга. Упражнения в упоре лежа и стоя на коленях и в упоре на гимнастической скамейке. ОРУ с предметами.</w:t>
            </w:r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силовых способностей.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команды, перестроение.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</w:t>
            </w:r>
            <w:r w:rsidR="00C1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роение в три шеренги.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упоре лежа и стоя на коленях и в упоре на гимнастической скамейке. </w:t>
            </w:r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 из двух шеренг в два круга. Вис стоя и лежа. Вис на согнутых руках. Подтягивание в висе. Уме</w:t>
            </w:r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выполнять виси, стоя и лёжа.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 две шеренги. Перестроение  из двух шеренг в два круга. Упражнения в упоре лежа и стоя на коленях и в упоре на гимнастической скамейке. </w:t>
            </w:r>
          </w:p>
          <w:p w:rsidR="00A122CC" w:rsidRPr="00A122CC" w:rsidRDefault="00A122CC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CC" w:rsidRPr="00A122CC" w:rsidTr="007515EB">
        <w:trPr>
          <w:trHeight w:val="930"/>
        </w:trPr>
        <w:tc>
          <w:tcPr>
            <w:tcW w:w="819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5" w:type="dxa"/>
            <w:shd w:val="clear" w:color="auto" w:fill="auto"/>
          </w:tcPr>
          <w:p w:rsidR="00A122CC" w:rsidRPr="00A122CC" w:rsidRDefault="00A122CC" w:rsidP="00A122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  <w:p w:rsidR="00A122CC" w:rsidRPr="00A122CC" w:rsidRDefault="00A122CC" w:rsidP="00A12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122CC" w:rsidRPr="00A122CC" w:rsidRDefault="00387AD7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 ТБ на уроках</w:t>
            </w:r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лыжной  подготовки, правила температурного режима.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при обращении с лыжным инвентарё</w:t>
            </w:r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м, подбор лыж и палок по росту.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обращаться с лыжным инвентарём, знать правила хранения лыжного инвентаря,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 подбора лыж и палок. 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правилами  посадки лыжника. Инструктаж по ТБ при посадки лыжника.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правильно выполнять посадку лыжника.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правильном исходном положении при выполнении спуска со склона в основной стойке. Безо</w:t>
            </w:r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пасное поведение на 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лыжне.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выполнять спуск в основной стойке.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учебной</w:t>
            </w:r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лыжне  скользящим шагом. </w:t>
            </w: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лыжне. Формирование техники остановки маховой ноги  в скользящем шаге. Игры: «Ледяная фигура»,  «Знак  качества».</w:t>
            </w:r>
          </w:p>
          <w:p w:rsidR="000026AE" w:rsidRPr="000026AE" w:rsidRDefault="000026AE" w:rsidP="0000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технику скользящего шага, попеременный  </w:t>
            </w:r>
            <w:proofErr w:type="spellStart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одновременный </w:t>
            </w:r>
            <w:proofErr w:type="spellStart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00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  <w:p w:rsidR="006F712D" w:rsidRDefault="00AB7329" w:rsidP="00D6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подъём «лесенкой» прямо, по</w:t>
            </w:r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ворот переступанием в движении. </w:t>
            </w:r>
            <w:r w:rsidRPr="00AB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 спуска в основной стойке, техники подъёма «лесенкой» прямо, техники согласования рук и ног в </w:t>
            </w:r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попеременном </w:t>
            </w:r>
            <w:proofErr w:type="spellStart"/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двухшажном</w:t>
            </w:r>
            <w:proofErr w:type="spellEnd"/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ходе.  </w:t>
            </w:r>
            <w:r w:rsidRPr="00AB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правильном ис</w:t>
            </w:r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ходном положении при выполнении </w:t>
            </w:r>
            <w:r w:rsidRPr="00AB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спуска со склона в основной стойке.</w:t>
            </w:r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спуск в основной стойке.</w:t>
            </w:r>
            <w:r w:rsidR="00D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712D" w:rsidRPr="006F712D" w:rsidRDefault="00D63649" w:rsidP="006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</w:t>
            </w:r>
            <w:r w:rsidR="006F712D"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</w:t>
            </w:r>
            <w:r w:rsid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к одежде и обуви во время за</w:t>
            </w:r>
            <w:r w:rsidR="006F712D"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нятий. Значение занятий кроссовой подготовкой  для укрепления здоровья и закаливания. Особенности   дыхания.    Требования к температурному режиму. Техника безопасности при кроссовой подготовкой.</w:t>
            </w:r>
          </w:p>
          <w:p w:rsidR="006F712D" w:rsidRPr="006F712D" w:rsidRDefault="006F712D" w:rsidP="006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1—2 классы</w:t>
            </w:r>
          </w:p>
          <w:p w:rsidR="006F712D" w:rsidRPr="006F712D" w:rsidRDefault="006F712D" w:rsidP="006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  техники  кроссовой подготовки.</w:t>
            </w:r>
          </w:p>
          <w:p w:rsidR="006F712D" w:rsidRPr="006F712D" w:rsidRDefault="006F712D" w:rsidP="006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Передвижение бегом в чередовании с ходьбой. Пере-движение в медленн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темпе. Бег по слабопересечен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местности. Преодоление небольших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ъемов и спусков. Пере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дистанции до 1000 м.</w:t>
            </w:r>
          </w:p>
          <w:p w:rsidR="006F712D" w:rsidRPr="006F712D" w:rsidRDefault="006F712D" w:rsidP="006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3—4 классы</w:t>
            </w:r>
          </w:p>
          <w:p w:rsidR="006F712D" w:rsidRPr="006F712D" w:rsidRDefault="006F712D" w:rsidP="006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  техники   кроссовой подготовки</w:t>
            </w:r>
          </w:p>
          <w:p w:rsidR="006F712D" w:rsidRPr="006F712D" w:rsidRDefault="006F712D" w:rsidP="006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Передвижение бегом в чередовании с ходьбой. Пере-движение в медленном темпе. Передвижение в равно-мерном темпе. Бег по слабопересеченной местности. Преодоление небольших подъемов и спусков. передвижение по скользкому, мягкому грунту. Пере-движение по дистанции до 1000 м.</w:t>
            </w:r>
          </w:p>
          <w:p w:rsidR="00D63649" w:rsidRPr="00AB7329" w:rsidRDefault="00D63649" w:rsidP="00D6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CC" w:rsidRPr="00A122CC" w:rsidTr="007515EB">
        <w:trPr>
          <w:trHeight w:val="930"/>
        </w:trPr>
        <w:tc>
          <w:tcPr>
            <w:tcW w:w="15134" w:type="dxa"/>
            <w:gridSpan w:val="5"/>
            <w:shd w:val="clear" w:color="auto" w:fill="auto"/>
          </w:tcPr>
          <w:p w:rsidR="00387AD7" w:rsidRDefault="00387AD7" w:rsidP="00A1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87AD7" w:rsidRDefault="00387AD7" w:rsidP="00A1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87AD7" w:rsidRDefault="00387AD7" w:rsidP="00A1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87AD7" w:rsidRDefault="00387AD7" w:rsidP="00A1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122CC" w:rsidRPr="00A122CC" w:rsidRDefault="00387AD7" w:rsidP="00A1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 класс (102</w:t>
            </w:r>
            <w:r w:rsidRPr="00A1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A122CC" w:rsidRPr="00A122CC" w:rsidTr="007515EB">
        <w:trPr>
          <w:trHeight w:val="930"/>
        </w:trPr>
        <w:tc>
          <w:tcPr>
            <w:tcW w:w="819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5" w:type="dxa"/>
            <w:shd w:val="clear" w:color="auto" w:fill="auto"/>
          </w:tcPr>
          <w:p w:rsidR="00A122CC" w:rsidRPr="00A122CC" w:rsidRDefault="00A122CC" w:rsidP="00A122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Лёгкая атлетика</w:t>
            </w:r>
          </w:p>
          <w:p w:rsidR="00A122CC" w:rsidRPr="00A122CC" w:rsidRDefault="00A122CC" w:rsidP="00A12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122CC" w:rsidRDefault="00881135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  <w:p w:rsidR="00387AD7" w:rsidRPr="00A122CC" w:rsidRDefault="00387AD7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Усваивают  основные  понятия  и  термины  в  беге, прыжках и метаниях и объясняют их назначение.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 выполнения ходьбы, осваива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её самостоятельно,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выявляют и устраняют характер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ошибки в процессе освоения. 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вариативное выполнение упражне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ходьбе.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вариативные упражнения в ходьбе для развития координационных способностей. 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инд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ивидуальный темп ходьбы, контроли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руют его по частоте сердечных сокращений.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ехнику выполнения беговых упраж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нений, осваивают её самостоятельно, выявляют и устраняют характерные ошибк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процессе освое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  выполнение   бего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упражнений.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упражнения для развития коор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динационных, скоростных способностей.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индиви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дуальный темп передвижения, кон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тролируют темп бега по частоте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рдечных сокраще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сверстниками в процессе освое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беговых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ыжковых упражнений, при этом со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блюдают правила безопасности.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 прыжк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упражнения в различные фор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занятий по физической культуре.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прыжковые упражнения для развития скоростно-сил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овых и координационных способно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в играх навыки прыжков и развивают скоростно-сил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и координационные способно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выполнения метательных упраж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нений, осваив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 её самостоятельно, выяв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 устраняют характерные ошибки в процессе освоения.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выполнение метатель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упражнений.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комби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 из числа разученных упраж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и выполняют их.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Усваивают правила соревнований в беге, прыжках и метаниях.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 вариативное выполнение упражне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ходьбе.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вариативные упражнения в ходьбе для развития коо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рдинационных способностей. Выби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рают индив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идуальный темп ходьбы, контроли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руют его по частоте сердечных сокращений. 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Взаимодействуют   со   свер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стниками   и   родителями в про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цессе совместных пеших прогулок. Включают упражнения в ходьбе в различные формы занятий по физической культуре.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ехнику выполнения беговых упраж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нений, осваивают её самостоятельно, выявляют и устраняют хара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ктерные ошибки в процессе освое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  выполнение   бего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упражнений.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упражнения для развития коор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динационных, скоростных способностей.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индиви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дуальный темп передвижения, кон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тролируют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бега по частоте сердечных сокраще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сверстниками в процессе осво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бегов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упражнений, при этом соблюдают пра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безопасности.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 выполнения прыжковых упраж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нений,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ваивают её самостоятельно, выяв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 устраняют характерные ошибки в процессе освоения.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вариативное выполнение прыжковых упражнений.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прыжковые упражнения для развития координацион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скоростно-силовых способно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стей, выбирают индивидуальный темп передвижения, контролируют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ическую нагрузку по частоте сер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дечных сокращений.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сверстниками в процессе освое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прыжковых упражнений, соблюдают правила безопасности.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 прыжк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упражнения в различные фор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занятий по физической культуре.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метания малого мяча разными способами, осваивают её самостоятельно, выявляют и устраняют хара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ктерные ошибки в процессе освое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риативное выполнение метатель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упражнений.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упражнения в метании малого мяча для развития координ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ационных, скоростно-силовых спо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собностей, контролируют физическую нагрузку по частоте сердечных сокращений.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 метательные упражнения в различные формы занятий по физической культуре.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    беговые,    прыжковые    и    метательные упражнения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зличные формы занятий по физиче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культуре.</w:t>
            </w:r>
          </w:p>
          <w:p w:rsidR="00A122CC" w:rsidRPr="00A122CC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комби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 из числа разученных упраж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и выполняют их</w:t>
            </w:r>
          </w:p>
        </w:tc>
      </w:tr>
      <w:tr w:rsidR="00A122CC" w:rsidRPr="00A122CC" w:rsidTr="007515EB">
        <w:trPr>
          <w:trHeight w:val="930"/>
        </w:trPr>
        <w:tc>
          <w:tcPr>
            <w:tcW w:w="819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5" w:type="dxa"/>
            <w:shd w:val="clear" w:color="auto" w:fill="auto"/>
          </w:tcPr>
          <w:p w:rsidR="00A122CC" w:rsidRPr="00A122CC" w:rsidRDefault="00A122CC" w:rsidP="00A122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276" w:type="dxa"/>
            <w:shd w:val="clear" w:color="auto" w:fill="auto"/>
          </w:tcPr>
          <w:p w:rsidR="00A122CC" w:rsidRPr="00A122CC" w:rsidRDefault="00387AD7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Руководствуются правилами игр, соблюдают правила безопасности.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Организовывают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 совместно со сверстни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подвижные игры, осуществляют судейство.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со  сверстниками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совместной игровой деятельности.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Соблюдают правила безопасности.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действия данных подвижных игр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коор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динационных кондиционных способ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движные игры для активного отды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движные игры для активного отды</w:t>
            </w: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ха.</w:t>
            </w:r>
          </w:p>
          <w:p w:rsidR="007405A7" w:rsidRPr="007405A7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правила подбора одежды для занятий на открытом воздухе, используют подвижные игры для активного отдыха.</w:t>
            </w:r>
          </w:p>
          <w:p w:rsidR="00A122CC" w:rsidRPr="00A122CC" w:rsidRDefault="007405A7" w:rsidP="0074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 упражнения с мячом в различные формы занятий по физической культуре</w:t>
            </w:r>
          </w:p>
        </w:tc>
      </w:tr>
      <w:tr w:rsidR="00A122CC" w:rsidRPr="00A122CC" w:rsidTr="007515EB">
        <w:trPr>
          <w:trHeight w:val="930"/>
        </w:trPr>
        <w:tc>
          <w:tcPr>
            <w:tcW w:w="819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5" w:type="dxa"/>
            <w:shd w:val="clear" w:color="auto" w:fill="auto"/>
          </w:tcPr>
          <w:p w:rsidR="00A122CC" w:rsidRPr="00A122CC" w:rsidRDefault="00A122CC" w:rsidP="00A122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</w:t>
            </w:r>
          </w:p>
          <w:p w:rsidR="00A122CC" w:rsidRPr="00A122CC" w:rsidRDefault="00A122CC" w:rsidP="00A12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122CC" w:rsidRPr="00A122CC" w:rsidRDefault="00881135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названия и назначение гимнастических снарядов,  руководствуются  правилами  соблюдения безопасности.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комплексы упражнений утренней за-рядки и лечебной физкультуры.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состав и содержание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щеразвиваю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упражнени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 предметами и составляют ком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бинации из числа разученных упражнений.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акробатических упражнений и составляют акробатические комбинации из числа разученных упражнений.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технику гимнастических упражнений, предупреждая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ошибок и соблюдая прави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безопасности.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Оказывают помощь сверстникам в освоении новых гимнастических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упражнений, анализируют их тех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Предупреждают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оявление ошибок и соблюдают пра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безопасности.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ажнений в лазанье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лезании</w:t>
            </w:r>
            <w:proofErr w:type="spellEnd"/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яют комбинации из числа разучен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упражнений.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Оказывают помо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 сверстникам в освоении упраж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нений в лазанье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анализируют их тех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нику, выя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вляют ошибки и помогают в их исправле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опорных прыжков и осваивают её.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Оказывают помощь сверстникам при освоении ими новых упражн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 в опорных прыжках, анализи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руют их технику выполнения.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ехнику упражнений на гимнастиче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скамейке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гимнастическом бревне, составляют ком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бинации из числа разученных упражнений.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технику упражнений на гимнастической скамейке и гимнастическом бревне, предупреждая появление ошиб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и соблюдая правила безопасно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Оказывают помощь сверстникам в освоении новых гимнастических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упражнений, анализируют их техни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ку, выявляют ошибки.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танцевальных упражнений и со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ставляют комбинации из их числа.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танцевальных упражнений, пре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дупреждая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ошибок и соблюдая пра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безопасности.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Оказывают помощь сверстникам в освоении новых танцевальных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ажнений. 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строевые команды. 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выполняют строевые приемы.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и содержание общеразвиваю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предметов и составляют ком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бинации из числа разученных упражнений.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Предупреждают появление ошибок и соблюдают правила безопасности.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состав и содержание акробатических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предметами и составляют комбина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из числа разученных упражнений.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технику на гимнастических снарядах, предупреждая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ошибок и соблюдая прави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безопасности.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гимнастические комбинации из числа разученных упражнений.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ику упражнений в лазанье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лезании</w:t>
            </w:r>
            <w:proofErr w:type="spellEnd"/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составляют комбинации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числа разучен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упражнений.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Оказывают помо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 сверстникам в освоении упраж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нений в лазанье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выявляют техниче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ошибки и помогают в их исправлении. Осваивают техник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упражнений в лазанье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зании</w:t>
            </w:r>
            <w:proofErr w:type="spellEnd"/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предупреждают появление ошибок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правила безопасности.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и осваивают технику опорных прыжков и осваивают ее, соблюдают правила безопасности.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 и  осваивают  технику  упражнений  на гимнастической скамейке и гимнастическом бревне. 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комби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 из числа разученных упраж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танцевальных упражнений, пре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дупреждая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ошибок и соблюдая пра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безопасности.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Оказывают помощь сверстникам в освоении новых танцевальных упражнений.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   технику    осваиваемых    танцевальных упражнений и составляют комбинации из их числа.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строевые команды.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очно выполняют строевые приёмы. 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комби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 из числа разученных упраж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и выполняют их.</w:t>
            </w:r>
          </w:p>
          <w:p w:rsidR="00A122CC" w:rsidRPr="00A122CC" w:rsidRDefault="006F712D" w:rsidP="006F7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правила безопасности</w:t>
            </w:r>
          </w:p>
        </w:tc>
      </w:tr>
      <w:tr w:rsidR="00A122CC" w:rsidRPr="00A122CC" w:rsidTr="007515EB">
        <w:trPr>
          <w:trHeight w:val="930"/>
        </w:trPr>
        <w:tc>
          <w:tcPr>
            <w:tcW w:w="819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5" w:type="dxa"/>
            <w:shd w:val="clear" w:color="auto" w:fill="auto"/>
          </w:tcPr>
          <w:p w:rsidR="00A122CC" w:rsidRPr="00A122CC" w:rsidRDefault="00A122CC" w:rsidP="00A122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  <w:p w:rsidR="00A122CC" w:rsidRPr="00A122CC" w:rsidRDefault="00A122CC" w:rsidP="00A12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122CC" w:rsidRPr="00A122CC" w:rsidRDefault="00387AD7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A122CC" w:rsidRPr="00A122CC" w:rsidRDefault="00A122CC" w:rsidP="00A1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6F712D" w:rsidRPr="006F712D" w:rsidRDefault="006F712D" w:rsidP="006F71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назнач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понятий и терминов, относя</w:t>
            </w:r>
            <w:r w:rsidRPr="006F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к кроссовой подготовке.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ику передвижения по слабопересе</w:t>
            </w:r>
            <w:r w:rsidRPr="006F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ченной местности.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Осваивают её под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руководством учителя и самостоя</w:t>
            </w:r>
            <w:r w:rsidRPr="006F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тельно, выявляют и устраняют ошибки.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Варьируют способы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ередвижения по дистанции в зави</w:t>
            </w:r>
            <w:r w:rsidRPr="006F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симости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особенностей пересеченной мест</w:t>
            </w:r>
            <w:r w:rsidRPr="006F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передвижен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по дистанции для развития ко</w:t>
            </w:r>
            <w:r w:rsidRPr="006F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ординационных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собностей и выносливости, кон</w:t>
            </w:r>
            <w:r w:rsidRPr="006F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тролируют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корость бега  по частоте сердеч</w:t>
            </w:r>
            <w:r w:rsidRPr="006F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сокращений.</w:t>
            </w:r>
          </w:p>
          <w:p w:rsidR="006F712D" w:rsidRPr="006F712D" w:rsidRDefault="006F712D" w:rsidP="006F71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 со сверстниками в процессе совместного осво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техники передвижения по ди</w:t>
            </w:r>
            <w:r w:rsidRPr="006F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станции, соблюдают правила безопасности.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</w:t>
            </w:r>
            <w:r w:rsidRPr="006F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няют правила подбора одежды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занятий бе</w:t>
            </w:r>
            <w:r w:rsidRPr="006F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 свежем воздухе.</w:t>
            </w:r>
          </w:p>
          <w:p w:rsidR="00387AD7" w:rsidRDefault="006F712D" w:rsidP="006F71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кроссовую подготовку в организации активного отдыха</w:t>
            </w:r>
          </w:p>
          <w:p w:rsidR="006F712D" w:rsidRPr="006F712D" w:rsidRDefault="006F712D" w:rsidP="006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технику скользящего шага, попеременный  </w:t>
            </w:r>
            <w:proofErr w:type="spellStart"/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одновременный </w:t>
            </w:r>
            <w:proofErr w:type="spellStart"/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  <w:p w:rsidR="00A122CC" w:rsidRDefault="006F712D" w:rsidP="006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подъём «лесенкой» прямо, поворот переступанием в движении. Проверка техники  спуска в основной стойке, техники подъёма «лесенкой» прямо, техники согласования рук и ног в попеременном </w:t>
            </w:r>
            <w:proofErr w:type="spellStart"/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двухшажном</w:t>
            </w:r>
            <w:proofErr w:type="spellEnd"/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ходе.  Формирование представлений о правильном исходном положении при выполнении спуска со склона в основной стойке. Уметь выполнять спуск в основной стойке.  </w:t>
            </w:r>
          </w:p>
          <w:p w:rsidR="006F712D" w:rsidRPr="006F712D" w:rsidRDefault="006F712D" w:rsidP="006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бования к одежде и обуви во время за-</w:t>
            </w:r>
            <w:proofErr w:type="spellStart"/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нятий</w:t>
            </w:r>
            <w:proofErr w:type="spellEnd"/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занятий кроссовой подготовкой  для укрепления здоровья и закаливания. Особенности   дыхания.    Требования к температурному режиму. Техника безопасности при кроссовой подготовкой.</w:t>
            </w:r>
          </w:p>
          <w:p w:rsidR="006F712D" w:rsidRPr="006F712D" w:rsidRDefault="006F712D" w:rsidP="006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1—2 классы</w:t>
            </w:r>
          </w:p>
          <w:p w:rsidR="006F712D" w:rsidRPr="006F712D" w:rsidRDefault="006F712D" w:rsidP="006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  техники  кроссовой подготовки.</w:t>
            </w:r>
          </w:p>
          <w:p w:rsidR="006F712D" w:rsidRPr="006F712D" w:rsidRDefault="006F712D" w:rsidP="006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Передвижение бего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 чередовании с ходьбой. Пере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медленн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темпе. Бег по слабопересечен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местности. Преодоление неб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ольших подъемов и спусков. Пере</w:t>
            </w: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дистанции до 1000 м.</w:t>
            </w:r>
          </w:p>
          <w:p w:rsidR="006F712D" w:rsidRPr="006F712D" w:rsidRDefault="006F712D" w:rsidP="006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3—4 классы</w:t>
            </w:r>
          </w:p>
          <w:p w:rsidR="006F712D" w:rsidRPr="006F712D" w:rsidRDefault="006F712D" w:rsidP="006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  техники   кроссовой подготовки</w:t>
            </w:r>
          </w:p>
          <w:p w:rsidR="006F712D" w:rsidRPr="006F712D" w:rsidRDefault="006F712D" w:rsidP="006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Передвижение бегом в чередовании с ходьбой. Пере-движение в медленном темпе. Передвижение в равно-мерном темпе. Бег по слабопересеченной местности. Преодоление небольших подъемов и спусков. передвижение по скользкому, мягкому грунту. Пере-движение по дистанции до 1000 м.</w:t>
            </w:r>
          </w:p>
          <w:p w:rsidR="006F712D" w:rsidRPr="00A122CC" w:rsidRDefault="006F712D" w:rsidP="006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22CC" w:rsidRDefault="00A122CC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2CC" w:rsidRDefault="00A122CC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12D" w:rsidRDefault="006F712D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12D" w:rsidRDefault="006F712D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12D" w:rsidRDefault="006F712D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12D" w:rsidRDefault="006F712D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12D" w:rsidRDefault="006F712D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12D" w:rsidRDefault="006F712D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12D" w:rsidRDefault="006F712D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12D" w:rsidRDefault="006F712D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12D" w:rsidRDefault="006F712D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12D" w:rsidRDefault="006F712D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2CC" w:rsidRPr="00A122CC" w:rsidRDefault="00A122CC" w:rsidP="00A122CC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22C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7. УЧЕБНО-МЕТОДИЧЕСКОЕ  И МАТЕРИАЛЬНО-ТЕХНИЧЕСКОЕ ОБЕСПЕЧЕНИЕ ОБРАЗОВАТЕЛЬНОГО ПРОЦЕССА ПО ФИЗИЧЕСКОЙ КУЛЬТУРЕ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77"/>
        <w:gridCol w:w="8892"/>
        <w:gridCol w:w="2623"/>
        <w:gridCol w:w="2494"/>
      </w:tblGrid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  <w:p w:rsidR="00A122CC" w:rsidRPr="00A122CC" w:rsidRDefault="00A122CC" w:rsidP="00A122CC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b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b/>
                <w:sz w:val="28"/>
                <w:szCs w:val="28"/>
                <w:lang w:eastAsia="ru-RU"/>
              </w:rPr>
              <w:t>Необходимое количество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b/>
                <w:sz w:val="28"/>
                <w:szCs w:val="28"/>
                <w:lang w:eastAsia="ru-RU"/>
              </w:rPr>
              <w:t>Имеется в наличии или нет</w:t>
            </w: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</w:tcPr>
          <w:p w:rsidR="00A122CC" w:rsidRPr="00A122CC" w:rsidRDefault="00A122CC" w:rsidP="00A122CC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b/>
                <w:sz w:val="28"/>
                <w:szCs w:val="28"/>
                <w:lang w:eastAsia="ru-RU"/>
              </w:rPr>
              <w:t>Библиотечный фонд (книгопечатная продукция)</w:t>
            </w: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Стандарт основного общего образования по физической культуре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+</w:t>
            </w: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Примерные программы по учебным пр</w:t>
            </w:r>
            <w:r w:rsidR="003E7DB7">
              <w:rPr>
                <w:rFonts w:eastAsia="Times New Roman"/>
                <w:sz w:val="28"/>
                <w:szCs w:val="28"/>
                <w:lang w:eastAsia="ru-RU"/>
              </w:rPr>
              <w:t>едметам. Физическая культура. -</w:t>
            </w:r>
            <w:r w:rsidR="003E7DB7">
              <w:rPr>
                <w:rFonts w:eastAsia="Times New Roman"/>
                <w:sz w:val="28"/>
                <w:szCs w:val="28"/>
                <w:lang w:val="en-US" w:eastAsia="ru-RU"/>
              </w:rPr>
              <w:t>1-4</w:t>
            </w:r>
            <w:r w:rsidRPr="00A122CC">
              <w:rPr>
                <w:rFonts w:eastAsia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+</w:t>
            </w: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Рабочие программы по физической культуре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+</w:t>
            </w: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Учебники и пособия, которые входят в предметную линию учебников </w:t>
            </w:r>
            <w:proofErr w:type="spellStart"/>
            <w:r w:rsidRPr="00A122C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М.Я.Виленского</w:t>
            </w:r>
            <w:proofErr w:type="spellEnd"/>
            <w:r w:rsidRPr="00A122C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122C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В.И.Ляха</w:t>
            </w:r>
            <w:proofErr w:type="spellEnd"/>
          </w:p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+</w:t>
            </w: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Учебная, научная, научно-популярная литература по физической культуре и спорту, олимпийскому движению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+</w:t>
            </w: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</w:tcPr>
          <w:p w:rsidR="00A122CC" w:rsidRPr="00A122CC" w:rsidRDefault="00A122CC" w:rsidP="00A122CC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b/>
                <w:sz w:val="28"/>
                <w:szCs w:val="28"/>
                <w:lang w:eastAsia="ru-RU"/>
              </w:rPr>
              <w:t>Демонстрационные учебные пособия</w:t>
            </w: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Плакаты методические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Портреты выдающихся спортсменов, деятелей физической куль</w:t>
            </w:r>
            <w:r w:rsidRPr="00A122CC">
              <w:rPr>
                <w:rFonts w:eastAsia="Times New Roman"/>
                <w:color w:val="000000"/>
                <w:sz w:val="28"/>
                <w:szCs w:val="28"/>
              </w:rPr>
              <w:softHyphen/>
              <w:t>туры, спорта и олимпийского движения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Экранно-звуковые пособия</w:t>
            </w: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Аудиовизуальные пособия по основным разделам и темам учебного предмета «Физическая культура» (на цифровых носителях)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Аудиозаписи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3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Телевизор с универсальной приставкой (не менее 72 см диагональ)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color w:val="000000"/>
                <w:sz w:val="28"/>
                <w:szCs w:val="28"/>
                <w:lang w:val="en-US"/>
              </w:rPr>
              <w:t>DVD</w:t>
            </w:r>
            <w:r w:rsidRPr="00A122CC">
              <w:rPr>
                <w:color w:val="000000"/>
                <w:sz w:val="28"/>
                <w:szCs w:val="28"/>
              </w:rPr>
              <w:t>-</w:t>
            </w:r>
            <w:r w:rsidRPr="00A122CC">
              <w:rPr>
                <w:rFonts w:eastAsia="Times New Roman"/>
                <w:color w:val="000000"/>
                <w:sz w:val="28"/>
                <w:szCs w:val="28"/>
              </w:rPr>
              <w:t xml:space="preserve">плеер или </w:t>
            </w:r>
            <w:r w:rsidRPr="00A122CC">
              <w:rPr>
                <w:rFonts w:eastAsia="Times New Roman"/>
                <w:color w:val="000000"/>
                <w:sz w:val="28"/>
                <w:szCs w:val="28"/>
                <w:lang w:val="en-US"/>
              </w:rPr>
              <w:t>DVD</w:t>
            </w:r>
            <w:r w:rsidRPr="00A122CC">
              <w:rPr>
                <w:rFonts w:eastAsia="Times New Roman"/>
                <w:color w:val="000000"/>
                <w:sz w:val="28"/>
                <w:szCs w:val="28"/>
              </w:rPr>
              <w:t>-рекордер (с набором дисков)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Аудиоцентр с системой озвучивания спортивных залов и площа</w:t>
            </w:r>
            <w:r w:rsidRPr="00A122CC">
              <w:rPr>
                <w:rFonts w:eastAsia="Times New Roman"/>
                <w:color w:val="000000"/>
                <w:sz w:val="28"/>
                <w:szCs w:val="28"/>
              </w:rPr>
              <w:softHyphen/>
              <w:t>док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Радиомикрофон (петличный)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Мегафон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Мультимедийный компьютер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4.7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Принтер лазерный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Копировальный фотоаппарат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Цифровая видеокамер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Экран (на штативе или навесной)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3"/>
          </w:tcPr>
          <w:p w:rsidR="00A122CC" w:rsidRPr="00A122CC" w:rsidRDefault="00A122CC" w:rsidP="00A122CC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b/>
                <w:sz w:val="28"/>
                <w:szCs w:val="28"/>
                <w:lang w:eastAsia="ru-RU"/>
              </w:rPr>
              <w:t>Учебно-практические и учебно-лабораторное оборудование</w:t>
            </w: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Стенка гимнастическая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Бревно гимнастическое напольное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Бревно гимнастическое высокое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Козел гимнастический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Конь гимнастический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Перекладина гимнастическая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Канат для лазания с механизмом крепления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Мост гимнастический подкидной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Скамейка гимнастическая жесткая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Комплект навесного оборудования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Скамья атлетическая наклонная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Гантели наборные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5.13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Коврик гимнастический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5.14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Акробатическая дорожка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5.15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 xml:space="preserve">Маты гимнастические 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5.16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Мяч набивной (1 кг, 2кг)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5.17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Мяч малый (теннисный)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5.18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5.19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Палка гимнастическая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5.20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Обруч гимнастический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5.21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Коврики массажные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5.22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Секундомер настенный с защитной сеткой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5.23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Сетка для переноса малых мячей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A122CC" w:rsidRPr="00A122CC" w:rsidRDefault="00A122CC" w:rsidP="00A122CC">
            <w:pPr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i/>
                <w:sz w:val="28"/>
                <w:szCs w:val="28"/>
                <w:lang w:eastAsia="ru-RU"/>
              </w:rPr>
              <w:t>Легкая атлетика</w:t>
            </w: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5.24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Планка для прыжков в высоту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5.25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Стойка для прыжков в высоту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5.26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Флажки разметочные на опоре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5.27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Лента финишная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5.28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 xml:space="preserve">Дорожка разметочная для прыжков в длину с места 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5.29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Рулетка измерительная (10м, 50м)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5.30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Номера нагрудные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A122CC" w:rsidRPr="00A122CC" w:rsidRDefault="00A122CC" w:rsidP="00A122CC">
            <w:pPr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i/>
                <w:sz w:val="28"/>
                <w:szCs w:val="28"/>
                <w:lang w:eastAsia="ru-RU"/>
              </w:rPr>
              <w:t>Подвижные и спортивные игры</w:t>
            </w: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5.31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Комплект щитов баскетбольных с кольцами и сеткой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5.32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Щиты баскетбольные навесные с кольцами и сеткой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5.33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Мячи баскетбольные для мини-игры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5.34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Сетка для переноса мячей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5.35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Жилетки игровые с номерами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5.36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Стойки волейбольные универсальные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5.37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Сетка волейбольная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5.38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Мячи волейбольные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5.39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Табло перекидное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5.40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Ворота для мини-футбола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5.41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Сетка для ворот мини-футбола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5.42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Мячи футбольные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5.43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Номера нагрудные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5.44.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Ворота для ручного мяча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5.45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Мячи для ручного мяча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5.46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Компрессор для накачивания мячей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5.49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Комплект туристский бивуачные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A122CC" w:rsidRPr="00A122CC" w:rsidRDefault="00A122CC" w:rsidP="00A122CC">
            <w:pPr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i/>
                <w:sz w:val="28"/>
                <w:szCs w:val="28"/>
                <w:lang w:eastAsia="ru-RU"/>
              </w:rPr>
              <w:t>Измерительные приборы</w:t>
            </w: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5.50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Пульсометр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5.51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Шагомер электронный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5.52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Комплект динамометров ручных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5.53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Динамометр становой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5.54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Ступенька универсальная (для степ-теста)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5.55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Тонометр автоматический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5.56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Весы медицинские с ростомером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A122CC" w:rsidRPr="00A122CC" w:rsidRDefault="00A122CC" w:rsidP="00A122CC">
            <w:pPr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i/>
                <w:sz w:val="28"/>
                <w:szCs w:val="28"/>
                <w:lang w:eastAsia="ru-RU"/>
              </w:rPr>
              <w:t>Средства первой помощи</w:t>
            </w: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5.57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Аптечка медицинская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A122CC" w:rsidRPr="00A122CC" w:rsidRDefault="00A122CC" w:rsidP="00A122CC">
            <w:pPr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i/>
                <w:sz w:val="28"/>
                <w:szCs w:val="28"/>
                <w:lang w:eastAsia="ru-RU"/>
              </w:rPr>
              <w:t>Дополнительный инвентарь</w:t>
            </w: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5.58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Доска аудиторная с магнитной поверхностью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3"/>
          </w:tcPr>
          <w:p w:rsidR="00A122CC" w:rsidRPr="00A122CC" w:rsidRDefault="00A122CC" w:rsidP="00A122CC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b/>
                <w:sz w:val="28"/>
                <w:szCs w:val="28"/>
                <w:lang w:eastAsia="ru-RU"/>
              </w:rPr>
              <w:t>Спортивные залы (кабинеты)</w:t>
            </w: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Спортивные зал (игровой)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Спортивный зал гимнастический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Зоны рекреации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Кабинет учителя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Подсобное помещение для хранения инвентаря и оборудования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3"/>
          </w:tcPr>
          <w:p w:rsidR="00A122CC" w:rsidRPr="00A122CC" w:rsidRDefault="00A122CC" w:rsidP="00A122CC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b/>
                <w:sz w:val="28"/>
                <w:szCs w:val="28"/>
                <w:lang w:eastAsia="ru-RU"/>
              </w:rPr>
              <w:t>Пришкольный стадион (площадка)</w:t>
            </w: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Легкоатлетическая дорожка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Сектор для прыжков в длину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Сектор для прыжков в высоту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Игровое поле для футбола (мини-футбола)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Площадка игровая баскетбольная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 xml:space="preserve">Площадка игровая волейбольная 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Гимнастический городок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Полоса препятствий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2CC" w:rsidRPr="00A122CC" w:rsidTr="007515EB"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122CC">
              <w:rPr>
                <w:rFonts w:eastAsia="Times New Roman"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22CC">
              <w:rPr>
                <w:rFonts w:eastAsia="Times New Roman"/>
                <w:color w:val="000000"/>
                <w:sz w:val="28"/>
                <w:szCs w:val="28"/>
              </w:rPr>
              <w:t>Лыжная трасса</w:t>
            </w: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22CC" w:rsidRPr="00A122CC" w:rsidRDefault="00A122CC" w:rsidP="00A122C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A122CC" w:rsidRDefault="00A122CC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2CC" w:rsidRDefault="00A122CC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491" w:rsidRDefault="00D75491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491" w:rsidRDefault="00D75491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491" w:rsidRDefault="00D75491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491" w:rsidRDefault="00D75491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491" w:rsidRDefault="00D75491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491" w:rsidRDefault="00D75491" w:rsidP="006D4A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2CC" w:rsidRPr="00D75491" w:rsidRDefault="00A122CC" w:rsidP="00A122C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22C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8. ПЛАНИРУЕМЫЕ РЕЗУЛЬТАТЫ ИЗУЧЕНИЯ УЧЕБНОГО КУРСА</w:t>
      </w:r>
    </w:p>
    <w:p w:rsidR="00B570FD" w:rsidRPr="00B570FD" w:rsidRDefault="00B570FD" w:rsidP="00B570F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0FD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:rsidR="00B570FD" w:rsidRPr="00B570FD" w:rsidRDefault="00B570FD" w:rsidP="00B570F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B570FD">
        <w:rPr>
          <w:rFonts w:ascii="Times New Roman" w:eastAsia="Calibri" w:hAnsi="Times New Roman" w:cs="Times New Roman"/>
          <w:b/>
          <w:sz w:val="28"/>
          <w:szCs w:val="28"/>
        </w:rPr>
        <w:t>По окончании начальной школы учащиеся должны уметь:</w:t>
      </w:r>
    </w:p>
    <w:p w:rsidR="00B570FD" w:rsidRPr="00B570FD" w:rsidRDefault="00B570FD" w:rsidP="00B570F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0FD" w:rsidRPr="00B570FD" w:rsidRDefault="00B570FD" w:rsidP="00B570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0FD">
        <w:rPr>
          <w:rFonts w:ascii="Times New Roman" w:eastAsia="Calibri" w:hAnsi="Times New Roman" w:cs="Times New Roman"/>
          <w:sz w:val="28"/>
          <w:szCs w:val="28"/>
        </w:rPr>
        <w:t>-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B570FD" w:rsidRPr="00B570FD" w:rsidRDefault="00B570FD" w:rsidP="00B570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0FD">
        <w:rPr>
          <w:rFonts w:ascii="Times New Roman" w:eastAsia="Calibri" w:hAnsi="Times New Roman" w:cs="Times New Roman"/>
          <w:sz w:val="28"/>
          <w:szCs w:val="28"/>
        </w:rPr>
        <w:t>- излагать факты истории развития физической культуры, характеризовать ее роль и значение в жизни человека;</w:t>
      </w:r>
    </w:p>
    <w:p w:rsidR="00B570FD" w:rsidRPr="00B570FD" w:rsidRDefault="00B570FD" w:rsidP="00B570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0FD">
        <w:rPr>
          <w:rFonts w:ascii="Times New Roman" w:eastAsia="Calibri" w:hAnsi="Times New Roman" w:cs="Times New Roman"/>
          <w:sz w:val="28"/>
          <w:szCs w:val="28"/>
        </w:rPr>
        <w:t>- использовать физическую культуру как средство укрепления здоровья, физического развития и физической подготовленности человека;</w:t>
      </w:r>
    </w:p>
    <w:p w:rsidR="00B570FD" w:rsidRPr="00B570FD" w:rsidRDefault="00B570FD" w:rsidP="00B570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0FD">
        <w:rPr>
          <w:rFonts w:ascii="Times New Roman" w:eastAsia="Calibri" w:hAnsi="Times New Roman" w:cs="Times New Roman"/>
          <w:sz w:val="28"/>
          <w:szCs w:val="28"/>
        </w:rPr>
        <w:t>- измерять индивидуальные показатели физического развития и развития основных физических качеств;</w:t>
      </w:r>
    </w:p>
    <w:p w:rsidR="00B570FD" w:rsidRPr="00B570FD" w:rsidRDefault="00B570FD" w:rsidP="00B570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0FD">
        <w:rPr>
          <w:rFonts w:ascii="Times New Roman" w:eastAsia="Calibri" w:hAnsi="Times New Roman" w:cs="Times New Roman"/>
          <w:sz w:val="28"/>
          <w:szCs w:val="28"/>
        </w:rPr>
        <w:t>-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B570FD" w:rsidRPr="00B570FD" w:rsidRDefault="00B570FD" w:rsidP="00B570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0FD">
        <w:rPr>
          <w:rFonts w:ascii="Times New Roman" w:eastAsia="Calibri" w:hAnsi="Times New Roman" w:cs="Times New Roman"/>
          <w:sz w:val="28"/>
          <w:szCs w:val="28"/>
        </w:rPr>
        <w:t>- организовывать и проводить со сверстниками подвижные игры и элементные соревнования, осуществлять их объективное судейство;</w:t>
      </w:r>
    </w:p>
    <w:p w:rsidR="00B570FD" w:rsidRPr="00B570FD" w:rsidRDefault="00B570FD" w:rsidP="00B570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0FD">
        <w:rPr>
          <w:rFonts w:ascii="Times New Roman" w:eastAsia="Calibri" w:hAnsi="Times New Roman" w:cs="Times New Roman"/>
          <w:sz w:val="28"/>
          <w:szCs w:val="28"/>
        </w:rPr>
        <w:t>- соблюдать требования техники безопасности к местам проведения занятий физической культурой;</w:t>
      </w:r>
    </w:p>
    <w:p w:rsidR="00B570FD" w:rsidRPr="00B570FD" w:rsidRDefault="00B570FD" w:rsidP="00B570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0FD">
        <w:rPr>
          <w:rFonts w:ascii="Times New Roman" w:eastAsia="Calibri" w:hAnsi="Times New Roman" w:cs="Times New Roman"/>
          <w:sz w:val="28"/>
          <w:szCs w:val="28"/>
        </w:rPr>
        <w:t>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B570FD" w:rsidRPr="00B570FD" w:rsidRDefault="00B570FD" w:rsidP="00B570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0FD">
        <w:rPr>
          <w:rFonts w:ascii="Times New Roman" w:eastAsia="Calibri" w:hAnsi="Times New Roman" w:cs="Times New Roman"/>
          <w:sz w:val="28"/>
          <w:szCs w:val="28"/>
        </w:rPr>
        <w:t>- характеризовать физическую нагрузку по показателю частоты пульса;</w:t>
      </w:r>
    </w:p>
    <w:p w:rsidR="00B570FD" w:rsidRPr="00B570FD" w:rsidRDefault="00B570FD" w:rsidP="00B570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0FD">
        <w:rPr>
          <w:rFonts w:ascii="Times New Roman" w:eastAsia="Calibri" w:hAnsi="Times New Roman" w:cs="Times New Roman"/>
          <w:sz w:val="28"/>
          <w:szCs w:val="28"/>
        </w:rPr>
        <w:t>- выполнять простейшие акробатические и гимнастические комбинации на высоком качественном уровне;</w:t>
      </w:r>
    </w:p>
    <w:p w:rsidR="00B570FD" w:rsidRPr="00B570FD" w:rsidRDefault="00B570FD" w:rsidP="00B570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0FD">
        <w:rPr>
          <w:rFonts w:ascii="Times New Roman" w:eastAsia="Calibri" w:hAnsi="Times New Roman" w:cs="Times New Roman"/>
          <w:sz w:val="28"/>
          <w:szCs w:val="28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B570FD" w:rsidRPr="00B570FD" w:rsidRDefault="00B570FD" w:rsidP="00B57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0FD">
        <w:rPr>
          <w:rFonts w:ascii="Times New Roman" w:eastAsia="Calibri" w:hAnsi="Times New Roman" w:cs="Times New Roman"/>
          <w:sz w:val="28"/>
          <w:szCs w:val="28"/>
        </w:rPr>
        <w:t>- выполнять жизненно важные двигательные навыки и умения различными способами, в различных условиях.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к результатам освоения основной образовательной программы начального общего образования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 xml:space="preserve">Федерального образовательного стандарта (приказ </w:t>
      </w:r>
      <w:proofErr w:type="spellStart"/>
      <w:r w:rsidRPr="003E7DB7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3E7DB7">
        <w:rPr>
          <w:rFonts w:ascii="Times New Roman" w:eastAsia="Calibri" w:hAnsi="Times New Roman" w:cs="Times New Roman"/>
          <w:sz w:val="28"/>
          <w:szCs w:val="28"/>
        </w:rPr>
        <w:t xml:space="preserve"> России от 6 октября 2009 г. № 373) данная программа направлена на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 xml:space="preserve">достижение учащимися личностных, </w:t>
      </w:r>
      <w:proofErr w:type="spellStart"/>
      <w:r w:rsidRPr="003E7DB7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3E7DB7">
        <w:rPr>
          <w:rFonts w:ascii="Times New Roman" w:eastAsia="Calibri" w:hAnsi="Times New Roman" w:cs="Times New Roman"/>
          <w:sz w:val="28"/>
          <w:szCs w:val="28"/>
        </w:rPr>
        <w:t xml:space="preserve"> и предметных результатов по физической культуре.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Личностными результатами изучения курса «Физическая культура» являются: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- формирование чувства гордости за свою Родину, российский народ и историю России;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- развитие мотивов учебной деятельности и осознание личностного смысла учения, принятие и осознание социальной роли обучающегося;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lastRenderedPageBreak/>
        <w:t>- развитие этических чувств, доброжелательности и эмоционально-нравственной отзывчивости, сочувствия другим людям;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- развитие навыков сотрудничества со сверстниками и взрослыми в разных социальных ситуациях, умений не создавать конфликты и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находить выходы из спорных ситуаций;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- развитие самостоятельности и личной ответственности за свои поступки на основе представлений о нравственных нормах, социальной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справедливости и свободе;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- проявление дисциплинированности, трудолюбия и упорства в достижении поставленных целей;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- формирование установки на безопасный, здоровый образ жизни.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7DB7">
        <w:rPr>
          <w:rFonts w:ascii="Times New Roman" w:eastAsia="Calibri" w:hAnsi="Times New Roman" w:cs="Times New Roman"/>
          <w:sz w:val="28"/>
          <w:szCs w:val="28"/>
        </w:rPr>
        <w:t>Метапредметными</w:t>
      </w:r>
      <w:proofErr w:type="spellEnd"/>
      <w:r w:rsidRPr="003E7DB7">
        <w:rPr>
          <w:rFonts w:ascii="Times New Roman" w:eastAsia="Calibri" w:hAnsi="Times New Roman" w:cs="Times New Roman"/>
          <w:sz w:val="28"/>
          <w:szCs w:val="28"/>
        </w:rPr>
        <w:t xml:space="preserve"> результатами изучения курса «Физическая культура» являются: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- овладение способностью принимать и сохранять цели и задачи учебной деятельности, поиска средств ее осуществления;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- формирование умений планировать, контролировать и оценивать учебные действия в соответствии с поставленной задачей и условиями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ее реализации, определять наиболее эффективные способы достижения результата, общие цели и пути их достижения, договариваться о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распределении функций и ролей и осуществлять взаимный контроль в совместной деятельности, адекватно оценивать собственное поведение и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поведение окружающих;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- обнаружение ошибок при выполнении учебных заданий и способы их исправления;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- обеспечение защиты и сохранности природы во время спортивных мероприятий, турпоходов и др.;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- занятия физическими упражнениями с учётом требований безопасности.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Предметными результатами изучения курса «Физическая культура» являются: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- формирование первоначальных представлений о значении физической культуры для укрепления здоровья человека (физического,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социального, психического), о ее позитивном влиянии на развитие человека (физическое, интеллектуальное, эмоциональное, социальное), о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физической культуре и здоровье как факторах успешной учебы и социализации;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- организация отдыха и досуга средствами физической культуры;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- формирование навыка систематического наблюдения за своим физическим состоянием, величиной нагрузок, данными мониторинга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здоровья (рост, масса тела и др.), показателями развития основных физических качеств (сила, быстрота, выносливость, координация движений,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lastRenderedPageBreak/>
        <w:t>гибкость).</w:t>
      </w:r>
    </w:p>
    <w:p w:rsidR="003E7DB7" w:rsidRPr="003E7DB7" w:rsidRDefault="003E7DB7" w:rsidP="00B57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- изложение фактов истории физической культуры;</w:t>
      </w:r>
    </w:p>
    <w:p w:rsidR="0059075D" w:rsidRPr="003E7DB7" w:rsidRDefault="003E7DB7" w:rsidP="00B570F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DB7">
        <w:rPr>
          <w:rFonts w:ascii="Times New Roman" w:eastAsia="Calibri" w:hAnsi="Times New Roman" w:cs="Times New Roman"/>
          <w:sz w:val="28"/>
          <w:szCs w:val="28"/>
        </w:rPr>
        <w:t>- бережное обращение с инвентарём.</w:t>
      </w:r>
    </w:p>
    <w:p w:rsidR="00A122CC" w:rsidRDefault="00A122CC" w:rsidP="00A12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СИСТЕМА ОЦЕНКИ</w:t>
      </w:r>
    </w:p>
    <w:p w:rsidR="00A122CC" w:rsidRDefault="00A122CC" w:rsidP="00A12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2CC" w:rsidRDefault="00A122CC" w:rsidP="00A12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DB7" w:rsidRPr="003E7DB7" w:rsidRDefault="003E7DB7" w:rsidP="003E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 </w:t>
      </w:r>
    </w:p>
    <w:p w:rsidR="003E7DB7" w:rsidRPr="003E7DB7" w:rsidRDefault="003E7DB7" w:rsidP="003E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ошибок и недочетов, влияющих на снижение оценки.</w:t>
      </w:r>
    </w:p>
    <w:p w:rsidR="003E7DB7" w:rsidRPr="003E7DB7" w:rsidRDefault="003E7DB7" w:rsidP="003E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Мелкими ошибками считаются такие, которые не влияют на качество и результат выполнения. К мелк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ошибкам в основном относятся</w:t>
      </w:r>
      <w:r w:rsidRPr="003E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неточность отталкивания, нарушение ритма, неправильное исходное 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«заступ» при приземлении.</w:t>
      </w:r>
      <w:r w:rsidRPr="003E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Значительные ошибки – это такие, которые не вызывают особого искажения структуры движений, но влия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на качество выполнения, хотя</w:t>
      </w:r>
      <w:r w:rsidRPr="003E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количественный показатель ниже предполагаемого. К значительным ошибкам относятся:</w:t>
      </w:r>
    </w:p>
    <w:p w:rsidR="003E7DB7" w:rsidRPr="003E7DB7" w:rsidRDefault="003E7DB7" w:rsidP="003E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старт не из требуемого положения;</w:t>
      </w:r>
    </w:p>
    <w:p w:rsidR="003E7DB7" w:rsidRPr="003E7DB7" w:rsidRDefault="003E7DB7" w:rsidP="003E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отталкивание далеко от планки при выполнении прыжков в длину, высоту;</w:t>
      </w:r>
    </w:p>
    <w:p w:rsidR="003E7DB7" w:rsidRPr="003E7DB7" w:rsidRDefault="003E7DB7" w:rsidP="003E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B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бросок мяча в кольцо, метание в цель с наличием дополнительных движений;</w:t>
      </w:r>
    </w:p>
    <w:p w:rsidR="003E7DB7" w:rsidRPr="003E7DB7" w:rsidRDefault="003E7DB7" w:rsidP="003E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несинхронность выполнения упражнения.</w:t>
      </w:r>
    </w:p>
    <w:p w:rsidR="003E7DB7" w:rsidRPr="003E7DB7" w:rsidRDefault="003E7DB7" w:rsidP="003E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 ошибки – это такие, которые искажают технику движения, влияют на качество и результат выполнения упражнения.</w:t>
      </w:r>
    </w:p>
    <w:p w:rsidR="003E7DB7" w:rsidRPr="003E7DB7" w:rsidRDefault="003E7DB7" w:rsidP="003E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B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цифровой оценки (отметки)</w:t>
      </w:r>
    </w:p>
    <w:p w:rsidR="003E7DB7" w:rsidRPr="003E7DB7" w:rsidRDefault="003E7DB7" w:rsidP="003E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выставляется за качественное выполнение упражнений, допускается наличие мелких ошибок.</w:t>
      </w:r>
    </w:p>
    <w:p w:rsidR="003E7DB7" w:rsidRPr="003E7DB7" w:rsidRDefault="003E7DB7" w:rsidP="003E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выставляется, если допущено не более одной значительной ошибки и нескольких мелких.</w:t>
      </w:r>
    </w:p>
    <w:p w:rsidR="003E7DB7" w:rsidRPr="003E7DB7" w:rsidRDefault="003E7DB7" w:rsidP="003E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выставляется, если допущены значительные ошибки и несколько грубых, но ученик при повторных выполнениях может улучшить</w:t>
      </w:r>
    </w:p>
    <w:p w:rsidR="003E7DB7" w:rsidRPr="003E7DB7" w:rsidRDefault="003E7DB7" w:rsidP="003E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результат.</w:t>
      </w:r>
    </w:p>
    <w:p w:rsidR="003E7DB7" w:rsidRPr="003E7DB7" w:rsidRDefault="003E7DB7" w:rsidP="003E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выставляется, если упражнение не выполнено. Причиной невыполнения является наличие грубых ошибок.</w:t>
      </w:r>
    </w:p>
    <w:p w:rsidR="003E7DB7" w:rsidRPr="003E7DB7" w:rsidRDefault="003E7DB7" w:rsidP="003E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B7">
        <w:rPr>
          <w:rFonts w:ascii="Times New Roman" w:eastAsia="Times New Roman" w:hAnsi="Times New Roman" w:cs="Times New Roman"/>
          <w:sz w:val="28"/>
          <w:szCs w:val="28"/>
          <w:lang w:eastAsia="ru-RU"/>
        </w:rPr>
        <w:t>В 1 – 4 классах оценка за технику ставится лишь при выполнении упражнений в равновесии, с элементами акробатики, при построениях,</w:t>
      </w:r>
    </w:p>
    <w:p w:rsidR="00A122CC" w:rsidRPr="00ED20D4" w:rsidRDefault="003E7DB7" w:rsidP="003E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перестроениях, ходьбе, лазанье. В остальных видах (бег, прыжки, метание, броски, ходьба) необходимо учитывать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результат: секунды, количество,</w:t>
      </w:r>
      <w:r w:rsidR="00B570FD" w:rsidRPr="00B5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длину, высоту.</w:t>
      </w:r>
    </w:p>
    <w:p w:rsidR="00C7692A" w:rsidRDefault="00C7692A" w:rsidP="00A122CC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92A" w:rsidRDefault="00C7692A" w:rsidP="00A122CC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2CC" w:rsidRPr="00056F02" w:rsidRDefault="00C7692A" w:rsidP="00A122CC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</w:t>
      </w:r>
      <w:r w:rsidR="00A122CC" w:rsidRPr="0005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22CC" w:rsidRPr="00056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 по физической культуре (1класс)</w:t>
      </w:r>
    </w:p>
    <w:p w:rsidR="00A122CC" w:rsidRPr="00056F02" w:rsidRDefault="00FE446F" w:rsidP="00A122CC">
      <w:pPr>
        <w:tabs>
          <w:tab w:val="left" w:pos="120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6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год – 99</w:t>
      </w:r>
      <w:r w:rsidR="00A122CC" w:rsidRPr="00056F02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количество  часов в неделю - 3.</w:t>
      </w:r>
    </w:p>
    <w:tbl>
      <w:tblPr>
        <w:tblW w:w="161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898"/>
        <w:gridCol w:w="942"/>
        <w:gridCol w:w="2977"/>
        <w:gridCol w:w="2551"/>
        <w:gridCol w:w="2410"/>
        <w:gridCol w:w="2977"/>
        <w:gridCol w:w="2555"/>
      </w:tblGrid>
      <w:tr w:rsidR="00A122CC" w:rsidRPr="00056F02" w:rsidTr="008A6EE7">
        <w:trPr>
          <w:trHeight w:val="627"/>
        </w:trPr>
        <w:tc>
          <w:tcPr>
            <w:tcW w:w="1763" w:type="dxa"/>
            <w:gridSpan w:val="2"/>
            <w:shd w:val="clear" w:color="auto" w:fill="auto"/>
          </w:tcPr>
          <w:p w:rsidR="00A122CC" w:rsidRPr="00056F02" w:rsidRDefault="00A122CC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6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122CC" w:rsidRPr="00056F02" w:rsidRDefault="00A122CC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6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r w:rsidRPr="00056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</w:tcPr>
          <w:p w:rsidR="00A122CC" w:rsidRPr="00056F02" w:rsidRDefault="00A122CC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6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122CC" w:rsidRPr="00056F02" w:rsidRDefault="00A122CC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7942" w:type="dxa"/>
            <w:gridSpan w:val="3"/>
            <w:shd w:val="clear" w:color="auto" w:fill="auto"/>
          </w:tcPr>
          <w:p w:rsidR="00A122CC" w:rsidRPr="00056F02" w:rsidRDefault="00A122CC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A122CC" w:rsidRPr="00056F02" w:rsidTr="008A6EE7">
        <w:trPr>
          <w:trHeight w:val="420"/>
        </w:trPr>
        <w:tc>
          <w:tcPr>
            <w:tcW w:w="865" w:type="dxa"/>
            <w:shd w:val="clear" w:color="auto" w:fill="auto"/>
          </w:tcPr>
          <w:p w:rsidR="00A122CC" w:rsidRPr="00056F02" w:rsidRDefault="00A122CC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98" w:type="dxa"/>
            <w:shd w:val="clear" w:color="auto" w:fill="auto"/>
          </w:tcPr>
          <w:p w:rsidR="00A122CC" w:rsidRPr="00056F02" w:rsidRDefault="00A122CC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42" w:type="dxa"/>
            <w:vMerge/>
            <w:shd w:val="clear" w:color="auto" w:fill="auto"/>
          </w:tcPr>
          <w:p w:rsidR="00A122CC" w:rsidRPr="00056F02" w:rsidRDefault="00A122CC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122CC" w:rsidRPr="00056F02" w:rsidRDefault="00A122CC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122CC" w:rsidRPr="00056F02" w:rsidRDefault="00A122CC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22CC" w:rsidRPr="00056F02" w:rsidRDefault="00A122CC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2977" w:type="dxa"/>
            <w:shd w:val="clear" w:color="auto" w:fill="auto"/>
          </w:tcPr>
          <w:p w:rsidR="00A122CC" w:rsidRPr="00056F02" w:rsidRDefault="00A122CC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2555" w:type="dxa"/>
            <w:shd w:val="clear" w:color="auto" w:fill="auto"/>
          </w:tcPr>
          <w:p w:rsidR="00A122CC" w:rsidRPr="00056F02" w:rsidRDefault="00A122CC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6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</w:tr>
      <w:tr w:rsidR="00A122CC" w:rsidRPr="00387AD7" w:rsidTr="00891D32">
        <w:trPr>
          <w:trHeight w:val="468"/>
        </w:trPr>
        <w:tc>
          <w:tcPr>
            <w:tcW w:w="16175" w:type="dxa"/>
            <w:gridSpan w:val="8"/>
            <w:shd w:val="clear" w:color="auto" w:fill="auto"/>
          </w:tcPr>
          <w:p w:rsidR="00A122CC" w:rsidRPr="00387AD7" w:rsidRDefault="005F218D" w:rsidP="00A1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F2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 Легкая атлетика</w:t>
            </w:r>
            <w:r w:rsidR="00891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F2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A122CC" w:rsidRPr="005F2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ч.</w:t>
            </w:r>
          </w:p>
        </w:tc>
      </w:tr>
      <w:tr w:rsidR="005F218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F218D" w:rsidRPr="005F218D" w:rsidRDefault="00891D32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218D" w:rsidRPr="005F218D"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 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18D">
              <w:rPr>
                <w:rFonts w:ascii="Times New Roman" w:hAnsi="Times New Roman" w:cs="Times New Roman"/>
                <w:sz w:val="28"/>
                <w:szCs w:val="28"/>
              </w:rPr>
              <w:t>Беседа: «Как сохранить и укрепить здоровье?» Знакомство со спортивной площадкой, спортивным залом.</w:t>
            </w:r>
          </w:p>
        </w:tc>
        <w:tc>
          <w:tcPr>
            <w:tcW w:w="2551" w:type="dxa"/>
            <w:shd w:val="clear" w:color="auto" w:fill="auto"/>
          </w:tcPr>
          <w:p w:rsidR="005F218D" w:rsidRPr="00AC5037" w:rsidRDefault="005F218D" w:rsidP="00A1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037">
              <w:rPr>
                <w:rFonts w:ascii="Times New Roman" w:eastAsia="Times New Roman" w:hAnsi="Times New Roman" w:cs="Times New Roman"/>
                <w:lang w:eastAsia="ru-RU"/>
              </w:rPr>
              <w:t>Демонстрировать знания по истории легкой атлетики.</w:t>
            </w:r>
          </w:p>
          <w:p w:rsidR="005F218D" w:rsidRPr="00AC5037" w:rsidRDefault="005F218D" w:rsidP="00A1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037">
              <w:rPr>
                <w:rFonts w:ascii="Times New Roman" w:eastAsia="Times New Roman" w:hAnsi="Times New Roman" w:cs="Times New Roman"/>
                <w:lang w:eastAsia="ru-RU"/>
              </w:rPr>
              <w:t>Описывать технику бега.</w:t>
            </w:r>
          </w:p>
          <w:p w:rsidR="005F218D" w:rsidRPr="00387AD7" w:rsidRDefault="005F218D" w:rsidP="00A1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C5037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</w:t>
            </w:r>
          </w:p>
        </w:tc>
        <w:tc>
          <w:tcPr>
            <w:tcW w:w="2410" w:type="dxa"/>
            <w:shd w:val="clear" w:color="auto" w:fill="auto"/>
          </w:tcPr>
          <w:p w:rsidR="005F218D" w:rsidRPr="00E1458D" w:rsidRDefault="005F218D" w:rsidP="00A122CC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5F218D" w:rsidRPr="00E1458D" w:rsidRDefault="005F218D" w:rsidP="00A122CC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5F218D" w:rsidRPr="00E1458D" w:rsidRDefault="005F218D" w:rsidP="00A122CC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977" w:type="dxa"/>
            <w:shd w:val="clear" w:color="auto" w:fill="auto"/>
          </w:tcPr>
          <w:p w:rsidR="005F218D" w:rsidRPr="00387AD7" w:rsidRDefault="00862FBD" w:rsidP="007311E6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Научатся: ориентироваться в понятии «физическая культура»; характеризовать роль и значение уроков физической культуры, подвижных игр, занятий спортом для укрепления здоровья, развития основных систем организма</w:t>
            </w:r>
          </w:p>
        </w:tc>
        <w:tc>
          <w:tcPr>
            <w:tcW w:w="2555" w:type="dxa"/>
            <w:shd w:val="clear" w:color="auto" w:fill="auto"/>
          </w:tcPr>
          <w:p w:rsidR="001B7C91" w:rsidRPr="001B7C91" w:rsidRDefault="007311E6" w:rsidP="007311E6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Подбор</w:t>
            </w:r>
            <w:r w:rsidRPr="00731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7C91" w:rsidRPr="001B7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одежды и обуви для занятий физической 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льтуры.</w:t>
            </w:r>
            <w:r w:rsidRPr="00731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 сотрудничать</w:t>
            </w:r>
            <w:r w:rsidRPr="00731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7C91" w:rsidRPr="001B7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 сверстниками, оказывать поддержку друг другу. </w:t>
            </w:r>
          </w:p>
          <w:p w:rsidR="005F218D" w:rsidRDefault="001B7C91" w:rsidP="007311E6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Вести дискуссию, правильно выражать свои мысли</w:t>
            </w:r>
          </w:p>
          <w:p w:rsidR="00C7692A" w:rsidRDefault="00C7692A" w:rsidP="007311E6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A" w:rsidRDefault="00C7692A" w:rsidP="007311E6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A" w:rsidRDefault="00C7692A" w:rsidP="007311E6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A" w:rsidRDefault="00C7692A" w:rsidP="007311E6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A" w:rsidRDefault="00C7692A" w:rsidP="007311E6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A" w:rsidRDefault="00C7692A" w:rsidP="007311E6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A" w:rsidRDefault="00C7692A" w:rsidP="007311E6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A" w:rsidRDefault="00C7692A" w:rsidP="007311E6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A" w:rsidRDefault="00C7692A" w:rsidP="007311E6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A" w:rsidRDefault="00C7692A" w:rsidP="007311E6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A" w:rsidRDefault="00C7692A" w:rsidP="007311E6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A" w:rsidRPr="00387AD7" w:rsidRDefault="00C7692A" w:rsidP="007311E6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F218D" w:rsidRPr="00387AD7" w:rsidTr="00D75491">
        <w:trPr>
          <w:trHeight w:val="3822"/>
        </w:trPr>
        <w:tc>
          <w:tcPr>
            <w:tcW w:w="865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F218D" w:rsidRPr="008A3EE6" w:rsidRDefault="008A3EE6" w:rsidP="005F21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3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218D" w:rsidRPr="005F218D">
              <w:rPr>
                <w:rFonts w:ascii="Times New Roman" w:hAnsi="Times New Roman" w:cs="Times New Roman"/>
                <w:sz w:val="28"/>
                <w:szCs w:val="28"/>
              </w:rPr>
              <w:t>Бег коротким, средним и длинным шагом.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F218D" w:rsidRPr="00CE348A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</w:t>
            </w:r>
          </w:p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>Выполнять высокий старт.</w:t>
            </w:r>
          </w:p>
        </w:tc>
        <w:tc>
          <w:tcPr>
            <w:tcW w:w="2410" w:type="dxa"/>
            <w:shd w:val="clear" w:color="auto" w:fill="auto"/>
          </w:tcPr>
          <w:p w:rsidR="005F218D" w:rsidRPr="00E1458D" w:rsidRDefault="005F218D" w:rsidP="00A122CC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5F218D" w:rsidRPr="00E1458D" w:rsidRDefault="005F218D" w:rsidP="00A122CC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5F218D" w:rsidRPr="00E1458D" w:rsidRDefault="005F218D" w:rsidP="00A122CC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977" w:type="dxa"/>
            <w:shd w:val="clear" w:color="auto" w:fill="auto"/>
          </w:tcPr>
          <w:p w:rsidR="005F218D" w:rsidRPr="00387AD7" w:rsidRDefault="00862FBD" w:rsidP="00A122CC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Научатся: выполнять беговую разминку, бег с высокого старта; играть в подвижную игру «Салки с домом»; соблюдать правила взаимодействия с игроками; организовывать места занятий физическими упражнениями и подвижными играми (как в помещении, так и на открытом воздухе)</w:t>
            </w:r>
          </w:p>
        </w:tc>
        <w:tc>
          <w:tcPr>
            <w:tcW w:w="2555" w:type="dxa"/>
            <w:shd w:val="clear" w:color="auto" w:fill="auto"/>
          </w:tcPr>
          <w:p w:rsidR="005F218D" w:rsidRPr="007311E6" w:rsidRDefault="007311E6" w:rsidP="00731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1E6">
              <w:rPr>
                <w:rFonts w:ascii="Times New Roman" w:eastAsia="Times New Roman" w:hAnsi="Times New Roman" w:cs="Times New Roman"/>
                <w:lang w:eastAsia="ru-RU"/>
              </w:rPr>
              <w:t>Основы знаний о работе органов дыхания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сердечно-сосудистой системы.</w:t>
            </w:r>
            <w:r w:rsidRPr="007311E6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продуктивное взаимодействие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между сверстниками и педагогами</w:t>
            </w:r>
            <w:r w:rsidRPr="007311E6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оценивать свои действия и содержательно обосновывать правильн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ость или ошибочность результата</w:t>
            </w:r>
          </w:p>
        </w:tc>
      </w:tr>
      <w:tr w:rsidR="005F218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F218D" w:rsidRPr="005F218D" w:rsidRDefault="005F218D" w:rsidP="005F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F218D" w:rsidRPr="005F218D" w:rsidRDefault="008A3EE6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639B">
              <w:t xml:space="preserve"> </w:t>
            </w:r>
            <w:r w:rsidR="0023639B" w:rsidRPr="0023639B">
              <w:rPr>
                <w:rFonts w:ascii="Times New Roman" w:hAnsi="Times New Roman" w:cs="Times New Roman"/>
                <w:sz w:val="28"/>
                <w:szCs w:val="28"/>
              </w:rPr>
              <w:t xml:space="preserve">Урок-игра </w:t>
            </w:r>
            <w:r w:rsidR="002363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F218D" w:rsidRPr="005F218D">
              <w:rPr>
                <w:rFonts w:ascii="Times New Roman" w:hAnsi="Times New Roman" w:cs="Times New Roman"/>
                <w:sz w:val="28"/>
                <w:szCs w:val="28"/>
              </w:rPr>
              <w:t>Бег из разных исходных положений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F218D" w:rsidRPr="00CE348A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</w:t>
            </w:r>
          </w:p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>Описывать технику бега на короткие и средние дистанции.</w:t>
            </w:r>
          </w:p>
        </w:tc>
        <w:tc>
          <w:tcPr>
            <w:tcW w:w="2410" w:type="dxa"/>
            <w:shd w:val="clear" w:color="auto" w:fill="auto"/>
          </w:tcPr>
          <w:p w:rsidR="005F218D" w:rsidRPr="00E1458D" w:rsidRDefault="005F218D" w:rsidP="00A122CC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5F218D" w:rsidRPr="00E1458D" w:rsidRDefault="005F218D" w:rsidP="00A122CC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5F218D" w:rsidRPr="00E1458D" w:rsidRDefault="005F218D" w:rsidP="00A122CC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977" w:type="dxa"/>
            <w:shd w:val="clear" w:color="auto" w:fill="auto"/>
          </w:tcPr>
          <w:p w:rsidR="005F218D" w:rsidRPr="00387AD7" w:rsidRDefault="00862FBD" w:rsidP="00A122CC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Научатся: выполнять усложненный вариант беговой разминки, движения под чтение специальных стихотворений; играть в подвижную игру «Гуси-лебеди»; соблюдать правила взаимодействия с игроками;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2555" w:type="dxa"/>
            <w:shd w:val="clear" w:color="auto" w:fill="auto"/>
          </w:tcPr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1E6">
              <w:rPr>
                <w:rFonts w:ascii="Times New Roman" w:eastAsia="Times New Roman" w:hAnsi="Times New Roman" w:cs="Times New Roman"/>
                <w:lang w:eastAsia="ru-RU"/>
              </w:rPr>
              <w:t>Понятие «короткая дистанция». Знание техники бега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скорость, бега на выносливость</w:t>
            </w:r>
          </w:p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1E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между сверстниками и педагогами</w:t>
            </w:r>
          </w:p>
          <w:p w:rsidR="005F218D" w:rsidRPr="00387AD7" w:rsidRDefault="007311E6" w:rsidP="0073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311E6">
              <w:rPr>
                <w:rFonts w:ascii="Times New Roman" w:eastAsia="Times New Roman" w:hAnsi="Times New Roman" w:cs="Times New Roman"/>
                <w:lang w:eastAsia="ru-RU"/>
              </w:rPr>
              <w:t>Вести дискуссию, правильно выражать свои мысли</w:t>
            </w:r>
          </w:p>
        </w:tc>
      </w:tr>
      <w:tr w:rsidR="005F218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F218D" w:rsidRPr="005F218D" w:rsidRDefault="00891D32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F218D" w:rsidRPr="005F218D">
              <w:rPr>
                <w:rFonts w:ascii="Times New Roman" w:hAnsi="Times New Roman" w:cs="Times New Roman"/>
                <w:sz w:val="28"/>
                <w:szCs w:val="28"/>
              </w:rPr>
              <w:t>Высокий старт с последующим ускорением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F218D" w:rsidRPr="00CE348A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>Описывать технику двигательных действий.</w:t>
            </w:r>
          </w:p>
          <w:p w:rsidR="005F218D" w:rsidRPr="00CE348A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>Выполнять двигательные действия.</w:t>
            </w:r>
          </w:p>
        </w:tc>
        <w:tc>
          <w:tcPr>
            <w:tcW w:w="2410" w:type="dxa"/>
            <w:shd w:val="clear" w:color="auto" w:fill="auto"/>
          </w:tcPr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977" w:type="dxa"/>
            <w:shd w:val="clear" w:color="auto" w:fill="auto"/>
          </w:tcPr>
          <w:p w:rsidR="005F218D" w:rsidRPr="00387AD7" w:rsidRDefault="00862FB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Научатся: держать группировку, выполнять упражнения на матах, перекаты вправо-влево, разминку с мешочками; играть в подвижную игру «Передача мяча в тоннеле»</w:t>
            </w:r>
          </w:p>
        </w:tc>
        <w:tc>
          <w:tcPr>
            <w:tcW w:w="2555" w:type="dxa"/>
            <w:shd w:val="clear" w:color="auto" w:fill="auto"/>
          </w:tcPr>
          <w:p w:rsidR="007311E6" w:rsidRPr="007311E6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Основы знаний о работе органов дыхания и сердечно-сосуд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истой системы.</w:t>
            </w:r>
          </w:p>
          <w:p w:rsidR="007311E6" w:rsidRPr="007311E6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5F218D" w:rsidRPr="00387AD7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Взаимно контролировать действия друг друга, уметь договариваться</w:t>
            </w:r>
          </w:p>
        </w:tc>
      </w:tr>
      <w:tr w:rsidR="005F218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F218D" w:rsidRPr="003E7DB7" w:rsidRDefault="00891D32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F218D" w:rsidRPr="005F218D">
              <w:rPr>
                <w:rFonts w:ascii="Times New Roman" w:hAnsi="Times New Roman" w:cs="Times New Roman"/>
                <w:sz w:val="28"/>
                <w:szCs w:val="28"/>
              </w:rPr>
              <w:t>Зачётный урок</w:t>
            </w:r>
            <w:r w:rsidR="005F218D" w:rsidRPr="003E7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18D">
              <w:rPr>
                <w:rFonts w:ascii="Times New Roman" w:hAnsi="Times New Roman" w:cs="Times New Roman"/>
                <w:sz w:val="28"/>
                <w:szCs w:val="28"/>
              </w:rPr>
              <w:t>Челночный бег 3х10м.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F218D" w:rsidRPr="00CE348A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</w:t>
            </w:r>
          </w:p>
          <w:p w:rsidR="005F218D" w:rsidRPr="00CE348A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>Выполнять высокий старт.</w:t>
            </w:r>
          </w:p>
        </w:tc>
        <w:tc>
          <w:tcPr>
            <w:tcW w:w="2410" w:type="dxa"/>
            <w:shd w:val="clear" w:color="auto" w:fill="auto"/>
          </w:tcPr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чувства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учения и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977" w:type="dxa"/>
            <w:shd w:val="clear" w:color="auto" w:fill="auto"/>
          </w:tcPr>
          <w:p w:rsidR="005F218D" w:rsidRPr="00862FB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Теоретические сведения.</w:t>
            </w:r>
          </w:p>
          <w:p w:rsidR="005F218D" w:rsidRPr="00862FB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безопасности.</w:t>
            </w:r>
          </w:p>
          <w:p w:rsidR="005F218D" w:rsidRPr="00862FB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Эстафеты с мячом. Пр. в длину</w:t>
            </w:r>
          </w:p>
          <w:p w:rsidR="005F218D" w:rsidRPr="00862FB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с места. Бег 30 метров.</w:t>
            </w:r>
            <w:r w:rsidR="00862FBD" w:rsidRPr="00862FBD">
              <w:rPr>
                <w:rFonts w:ascii="Times New Roman" w:eastAsia="Times New Roman" w:hAnsi="Times New Roman" w:cs="Times New Roman"/>
                <w:lang w:eastAsia="ru-RU"/>
              </w:rPr>
              <w:t xml:space="preserve"> Челночный бег 3х10м.</w:t>
            </w:r>
          </w:p>
        </w:tc>
        <w:tc>
          <w:tcPr>
            <w:tcW w:w="2555" w:type="dxa"/>
            <w:shd w:val="clear" w:color="auto" w:fill="auto"/>
          </w:tcPr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Основы знаний о работе органов дыхания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 и сердечно-сосудистой системы.</w:t>
            </w:r>
          </w:p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Эффективно сотрудничать со сверстниками,</w:t>
            </w:r>
          </w:p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lang w:eastAsia="ru-RU"/>
              </w:rPr>
              <w:t>оказывать поддержку друг другу.</w:t>
            </w:r>
          </w:p>
          <w:p w:rsidR="005F218D" w:rsidRPr="00387AD7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 xml:space="preserve">Способность строить учебно-познавательную деятельность, учитывая все ее компоненты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(цель, мотив, прогноз,</w:t>
            </w:r>
            <w:r w:rsidRPr="007311E6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средства,</w:t>
            </w:r>
            <w:r w:rsidRPr="007311E6">
              <w:rPr>
                <w:rFonts w:ascii="Times New Roman" w:eastAsia="Times-Roman" w:hAnsi="Times New Roman" w:cs="Times New Roman"/>
                <w:lang w:eastAsia="ru-RU"/>
              </w:rPr>
              <w:t xml:space="preserve"> контроль, оценка).</w:t>
            </w:r>
          </w:p>
        </w:tc>
      </w:tr>
      <w:tr w:rsidR="005F218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F218D" w:rsidRPr="005F218D" w:rsidRDefault="005F218D" w:rsidP="00891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F218D" w:rsidRPr="003E7DB7" w:rsidRDefault="00891D32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F218D" w:rsidRPr="008A3E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Урок-игра.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18D">
              <w:rPr>
                <w:rFonts w:ascii="Times New Roman" w:hAnsi="Times New Roman" w:cs="Times New Roman"/>
                <w:sz w:val="28"/>
                <w:szCs w:val="28"/>
              </w:rPr>
              <w:t xml:space="preserve">Прыжки по разметкам. </w:t>
            </w:r>
            <w:proofErr w:type="spellStart"/>
            <w:r w:rsidRPr="005F218D"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5F2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18D">
              <w:rPr>
                <w:rFonts w:ascii="Times New Roman" w:hAnsi="Times New Roman" w:cs="Times New Roman"/>
                <w:i/>
                <w:sz w:val="28"/>
                <w:szCs w:val="28"/>
              </w:rPr>
              <w:t>Режим дня и личная гигиена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F218D" w:rsidRPr="00CE348A" w:rsidRDefault="00CE348A" w:rsidP="00CE3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>выполнять  прыжки в длину с места и правильно приземляться на две ноги; соблюдать правила игры.</w:t>
            </w:r>
          </w:p>
        </w:tc>
        <w:tc>
          <w:tcPr>
            <w:tcW w:w="2410" w:type="dxa"/>
            <w:shd w:val="clear" w:color="auto" w:fill="auto"/>
          </w:tcPr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познавательных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интересов,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учебных мотивов.</w:t>
            </w:r>
          </w:p>
        </w:tc>
        <w:tc>
          <w:tcPr>
            <w:tcW w:w="2977" w:type="dxa"/>
            <w:shd w:val="clear" w:color="auto" w:fill="auto"/>
          </w:tcPr>
          <w:p w:rsidR="005F218D" w:rsidRPr="00862FB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РУ. Спец. бег. и пр. упр. Пр.</w:t>
            </w:r>
          </w:p>
          <w:p w:rsidR="005F218D" w:rsidRPr="00862FB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по ориентирам, преодоление</w:t>
            </w:r>
          </w:p>
          <w:p w:rsidR="005F218D" w:rsidRPr="00862FB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ямы. Подвижные игры с</w:t>
            </w:r>
          </w:p>
          <w:p w:rsidR="005F218D" w:rsidRPr="00862FBD" w:rsidRDefault="005F218D" w:rsidP="00862F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 xml:space="preserve">мячом. </w:t>
            </w:r>
          </w:p>
        </w:tc>
        <w:tc>
          <w:tcPr>
            <w:tcW w:w="2555" w:type="dxa"/>
            <w:shd w:val="clear" w:color="auto" w:fill="auto"/>
          </w:tcPr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Уметь правильно выполнять основные движения в п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рыжках; правильно приземляться.</w:t>
            </w:r>
          </w:p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5F218D" w:rsidRPr="00387AD7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Умение слушать и вступать в диалог</w:t>
            </w:r>
            <w:r w:rsidRPr="007311E6">
              <w:rPr>
                <w:rFonts w:ascii="Times New Roman" w:eastAsia="Times-Roman" w:hAnsi="Times New Roman" w:cs="Times New Roman"/>
                <w:lang w:eastAsia="ru-RU"/>
              </w:rPr>
              <w:tab/>
              <w:t>Взаимно контролировать действия друг друга, уметь договариваться</w:t>
            </w:r>
          </w:p>
        </w:tc>
      </w:tr>
      <w:tr w:rsidR="005F218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F218D" w:rsidRPr="005F218D" w:rsidRDefault="00891D32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A3EE6" w:rsidRPr="005F2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8D" w:rsidRPr="005F218D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места. 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18D">
              <w:rPr>
                <w:rFonts w:ascii="Times New Roman" w:hAnsi="Times New Roman" w:cs="Times New Roman"/>
                <w:sz w:val="28"/>
                <w:szCs w:val="28"/>
              </w:rPr>
              <w:t>Игра «Пятнашки»</w:t>
            </w:r>
          </w:p>
          <w:p w:rsidR="005F218D" w:rsidRPr="005F218D" w:rsidRDefault="005F218D" w:rsidP="005F2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F218D" w:rsidRPr="005F218D" w:rsidRDefault="005F218D" w:rsidP="005F2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F218D" w:rsidRPr="00387AD7" w:rsidRDefault="00CE348A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>выполнять  прыжки в длину с места и правильно приземляться на две ноги; соблюдать правила игры.</w:t>
            </w:r>
          </w:p>
        </w:tc>
        <w:tc>
          <w:tcPr>
            <w:tcW w:w="2410" w:type="dxa"/>
            <w:shd w:val="clear" w:color="auto" w:fill="auto"/>
          </w:tcPr>
          <w:p w:rsidR="005F218D" w:rsidRPr="00387AD7" w:rsidRDefault="006845DB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845DB">
              <w:rPr>
                <w:rFonts w:ascii="Times New Roman" w:eastAsia="Times New Roman" w:hAnsi="Times New Roman" w:cs="Times New Roman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2977" w:type="dxa"/>
            <w:shd w:val="clear" w:color="auto" w:fill="auto"/>
          </w:tcPr>
          <w:p w:rsidR="005F218D" w:rsidRPr="00862FB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ОРУ. Спец. бег. и прыжки.</w:t>
            </w:r>
          </w:p>
          <w:p w:rsidR="005F218D" w:rsidRPr="00862FB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упр. Прыжки в дл. с разбега.</w:t>
            </w:r>
          </w:p>
          <w:p w:rsidR="005F218D" w:rsidRPr="00C12472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Бег на время 60 м.</w:t>
            </w:r>
          </w:p>
          <w:p w:rsidR="00862FBD" w:rsidRPr="00862FBD" w:rsidRDefault="00862FB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ориентироваться в понятиях «общая» и «специальная физическая подготовка»; организовывать места занятий физическими упражнениями и </w:t>
            </w: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подвижными играми (как в помещении, так и на открытом воздухе);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2555" w:type="dxa"/>
            <w:shd w:val="clear" w:color="auto" w:fill="auto"/>
          </w:tcPr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Знать правила подвижной игры.</w:t>
            </w:r>
            <w:r w:rsidRPr="007311E6">
              <w:rPr>
                <w:rFonts w:ascii="Times New Roman" w:eastAsia="Times-Roman" w:hAnsi="Times New Roman" w:cs="Times New Roman"/>
                <w:lang w:eastAsia="ru-RU"/>
              </w:rPr>
              <w:t xml:space="preserve"> Основы знаний о работе органов дыхания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 и сердечно-сосудистой системы.</w:t>
            </w:r>
          </w:p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Эффективно сотрудничать со сверстниками,</w:t>
            </w:r>
          </w:p>
          <w:p w:rsidR="005F218D" w:rsidRPr="00387AD7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 xml:space="preserve">оказывать поддержку </w:t>
            </w:r>
            <w:r w:rsidRPr="007311E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друг другу.</w:t>
            </w:r>
            <w:r w:rsidRPr="007311E6">
              <w:rPr>
                <w:rFonts w:ascii="Times New Roman" w:eastAsia="Times-Roman" w:hAnsi="Times New Roman" w:cs="Times New Roman"/>
                <w:lang w:eastAsia="ru-RU"/>
              </w:rPr>
              <w:tab/>
              <w:t>Вести дискуссию, правильно выражать свои мысли</w:t>
            </w:r>
          </w:p>
        </w:tc>
      </w:tr>
      <w:tr w:rsidR="005F218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5F218D" w:rsidRPr="003E7DB7" w:rsidRDefault="00891D32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F218D" w:rsidRPr="005F218D">
              <w:rPr>
                <w:rFonts w:ascii="Times New Roman" w:hAnsi="Times New Roman" w:cs="Times New Roman"/>
                <w:sz w:val="28"/>
                <w:szCs w:val="28"/>
              </w:rPr>
              <w:t>Зачётный урок.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18D">
              <w:rPr>
                <w:rFonts w:ascii="Times New Roman" w:hAnsi="Times New Roman" w:cs="Times New Roman"/>
                <w:sz w:val="28"/>
                <w:szCs w:val="28"/>
              </w:rPr>
              <w:t xml:space="preserve"> Прыжки в длину с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218D">
              <w:rPr>
                <w:rFonts w:ascii="Times New Roman" w:hAnsi="Times New Roman" w:cs="Times New Roman"/>
                <w:sz w:val="28"/>
                <w:szCs w:val="28"/>
              </w:rPr>
              <w:t>толчком двумя ногами.</w:t>
            </w:r>
          </w:p>
        </w:tc>
        <w:tc>
          <w:tcPr>
            <w:tcW w:w="2551" w:type="dxa"/>
            <w:shd w:val="clear" w:color="auto" w:fill="auto"/>
          </w:tcPr>
          <w:p w:rsidR="005F218D" w:rsidRPr="00387AD7" w:rsidRDefault="00CE348A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>выполнять  прыжки в длину с места и правильно приземляться на две ноги; соблюдать правила игры.</w:t>
            </w:r>
          </w:p>
        </w:tc>
        <w:tc>
          <w:tcPr>
            <w:tcW w:w="2410" w:type="dxa"/>
            <w:shd w:val="clear" w:color="auto" w:fill="auto"/>
          </w:tcPr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977" w:type="dxa"/>
            <w:shd w:val="clear" w:color="auto" w:fill="auto"/>
          </w:tcPr>
          <w:p w:rsidR="005F218D" w:rsidRPr="00387AD7" w:rsidRDefault="00862FBD" w:rsidP="0086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Научатся: выполнять разминку, направленную на развитие координации движений, прыжок в длину с места, упражнения на внимание и гибкость</w:t>
            </w:r>
          </w:p>
        </w:tc>
        <w:tc>
          <w:tcPr>
            <w:tcW w:w="2555" w:type="dxa"/>
            <w:shd w:val="clear" w:color="auto" w:fill="auto"/>
          </w:tcPr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lang w:eastAsia="ru-RU"/>
              </w:rPr>
              <w:t>Знать правила подвижной игры.</w:t>
            </w:r>
            <w:r w:rsidRPr="007311E6">
              <w:rPr>
                <w:rFonts w:ascii="Times New Roman" w:eastAsia="Times-Roman" w:hAnsi="Times New Roman" w:cs="Times New Roman"/>
                <w:lang w:eastAsia="ru-RU"/>
              </w:rPr>
              <w:t xml:space="preserve"> Основы знаний о работе органов дыхания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 и сердечно-сосудистой системы.</w:t>
            </w:r>
          </w:p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Эффективно сотрудничать со сверстниками,</w:t>
            </w:r>
          </w:p>
          <w:p w:rsidR="005F218D" w:rsidRPr="00387AD7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оказывать поддержку друг другу.</w:t>
            </w:r>
            <w:r w:rsidRPr="007311E6">
              <w:rPr>
                <w:rFonts w:ascii="Times New Roman" w:eastAsia="Times-Roman" w:hAnsi="Times New Roman" w:cs="Times New Roman"/>
                <w:lang w:eastAsia="ru-RU"/>
              </w:rPr>
              <w:tab/>
              <w:t>Вести дискуссию, правильно выражать свои мысли</w:t>
            </w:r>
          </w:p>
        </w:tc>
      </w:tr>
      <w:tr w:rsidR="005F218D" w:rsidRPr="00387AD7" w:rsidTr="008A6EE7">
        <w:trPr>
          <w:trHeight w:val="1552"/>
        </w:trPr>
        <w:tc>
          <w:tcPr>
            <w:tcW w:w="865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F218D" w:rsidRPr="005F218D" w:rsidRDefault="00891D32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F218D" w:rsidRPr="008A3E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Урок-эстафета</w:t>
            </w:r>
            <w:r w:rsidR="005F2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18D">
              <w:rPr>
                <w:rFonts w:ascii="Times New Roman" w:hAnsi="Times New Roman" w:cs="Times New Roman"/>
                <w:sz w:val="28"/>
                <w:szCs w:val="28"/>
              </w:rPr>
              <w:t>Броски большого мяча (1кг.) на дальность разными способами.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F218D" w:rsidRPr="00387AD7" w:rsidRDefault="00CE348A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>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2410" w:type="dxa"/>
            <w:shd w:val="clear" w:color="auto" w:fill="auto"/>
          </w:tcPr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Взаимопомощь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во время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выполнения</w:t>
            </w:r>
          </w:p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заданий.</w:t>
            </w:r>
          </w:p>
        </w:tc>
        <w:tc>
          <w:tcPr>
            <w:tcW w:w="2977" w:type="dxa"/>
            <w:shd w:val="clear" w:color="auto" w:fill="auto"/>
          </w:tcPr>
          <w:p w:rsidR="005F218D" w:rsidRPr="00387AD7" w:rsidRDefault="00862FB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Научатся: выполнять броски мяча в горизонтальную цель, разминку с малыми мячами; играть в подвижную игру «Охотник и зайцы»; организовывать места занятий физическими упражнениями и подвижными играми</w:t>
            </w:r>
          </w:p>
        </w:tc>
        <w:tc>
          <w:tcPr>
            <w:tcW w:w="2555" w:type="dxa"/>
            <w:shd w:val="clear" w:color="auto" w:fill="auto"/>
          </w:tcPr>
          <w:p w:rsidR="007311E6" w:rsidRPr="007311E6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Основы знаний о работе органов дыхания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 и сердечно-сосудистой системы.</w:t>
            </w:r>
          </w:p>
          <w:p w:rsidR="007311E6" w:rsidRPr="007311E6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5F218D" w:rsidRPr="00387AD7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5F218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F218D" w:rsidRPr="0050671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311E6" w:rsidRPr="00506717" w:rsidRDefault="007311E6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5F218D" w:rsidRDefault="00891D32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F218D" w:rsidRPr="005F218D">
              <w:rPr>
                <w:rFonts w:ascii="Times New Roman" w:hAnsi="Times New Roman" w:cs="Times New Roman"/>
                <w:sz w:val="28"/>
                <w:szCs w:val="28"/>
              </w:rPr>
              <w:t xml:space="preserve">Зачётный урок </w:t>
            </w:r>
            <w:r w:rsidR="005F2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18D">
              <w:rPr>
                <w:rFonts w:ascii="Times New Roman" w:hAnsi="Times New Roman" w:cs="Times New Roman"/>
                <w:sz w:val="28"/>
                <w:szCs w:val="28"/>
              </w:rPr>
              <w:t>Метание в цель.</w:t>
            </w:r>
          </w:p>
        </w:tc>
        <w:tc>
          <w:tcPr>
            <w:tcW w:w="2551" w:type="dxa"/>
            <w:shd w:val="clear" w:color="auto" w:fill="auto"/>
          </w:tcPr>
          <w:p w:rsidR="005F218D" w:rsidRPr="00387AD7" w:rsidRDefault="00CE348A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>Выполнять броски набивного мяча в корзину</w:t>
            </w:r>
          </w:p>
        </w:tc>
        <w:tc>
          <w:tcPr>
            <w:tcW w:w="2410" w:type="dxa"/>
            <w:shd w:val="clear" w:color="auto" w:fill="auto"/>
          </w:tcPr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мотивы.</w:t>
            </w:r>
          </w:p>
        </w:tc>
        <w:tc>
          <w:tcPr>
            <w:tcW w:w="2977" w:type="dxa"/>
            <w:shd w:val="clear" w:color="auto" w:fill="auto"/>
          </w:tcPr>
          <w:p w:rsidR="005F218D" w:rsidRPr="00862FB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РУ. Спец. бег. и прыжки.</w:t>
            </w:r>
          </w:p>
          <w:p w:rsidR="005F218D" w:rsidRPr="00862FB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упр. Бег 2х60м. Метание т/м в</w:t>
            </w:r>
          </w:p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цель.</w:t>
            </w:r>
          </w:p>
        </w:tc>
        <w:tc>
          <w:tcPr>
            <w:tcW w:w="2555" w:type="dxa"/>
            <w:shd w:val="clear" w:color="auto" w:fill="auto"/>
          </w:tcPr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Следить за самочувс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твием при физических нагрузках;</w:t>
            </w:r>
          </w:p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</w:t>
            </w:r>
            <w:r w:rsidRPr="007311E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взаимодействие между сверстниками и педагогами</w:t>
            </w:r>
          </w:p>
          <w:p w:rsidR="007311E6" w:rsidRPr="00C7692A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5F218D" w:rsidRPr="00387AD7" w:rsidTr="003B5FFA">
        <w:trPr>
          <w:trHeight w:val="500"/>
        </w:trPr>
        <w:tc>
          <w:tcPr>
            <w:tcW w:w="16175" w:type="dxa"/>
            <w:gridSpan w:val="8"/>
            <w:shd w:val="clear" w:color="auto" w:fill="auto"/>
          </w:tcPr>
          <w:p w:rsidR="005F218D" w:rsidRPr="005F218D" w:rsidRDefault="005F218D" w:rsidP="005F218D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</w:t>
            </w:r>
            <w:r w:rsidR="00B85CA4">
              <w:rPr>
                <w:rFonts w:ascii="Times New Roman" w:hAnsi="Times New Roman"/>
                <w:b/>
                <w:sz w:val="28"/>
                <w:szCs w:val="28"/>
              </w:rPr>
              <w:t>Подвижные игры  - 6 ч.</w:t>
            </w:r>
          </w:p>
        </w:tc>
      </w:tr>
      <w:tr w:rsidR="005F218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F218D" w:rsidRPr="005F218D" w:rsidRDefault="005F218D" w:rsidP="00891D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F218D" w:rsidRPr="005F218D" w:rsidRDefault="00891D32" w:rsidP="005F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F218D" w:rsidRPr="008A3EE6">
              <w:rPr>
                <w:rFonts w:ascii="Times New Roman" w:hAnsi="Times New Roman"/>
                <w:color w:val="FF0000"/>
                <w:sz w:val="28"/>
                <w:szCs w:val="28"/>
              </w:rPr>
              <w:t>Урок – игра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D">
              <w:rPr>
                <w:rFonts w:ascii="Times New Roman" w:hAnsi="Times New Roman"/>
                <w:sz w:val="28"/>
                <w:szCs w:val="28"/>
              </w:rPr>
              <w:t xml:space="preserve"> «К своим флажкам».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5F218D" w:rsidRPr="00CE348A" w:rsidRDefault="00CE348A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понятия медленный, средний и быстрый темп бега. Правила игры  </w:t>
            </w:r>
          </w:p>
        </w:tc>
        <w:tc>
          <w:tcPr>
            <w:tcW w:w="2410" w:type="dxa"/>
            <w:shd w:val="clear" w:color="auto" w:fill="auto"/>
          </w:tcPr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мотивы, чувство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учения</w:t>
            </w:r>
          </w:p>
        </w:tc>
        <w:tc>
          <w:tcPr>
            <w:tcW w:w="2977" w:type="dxa"/>
            <w:shd w:val="clear" w:color="auto" w:fill="auto"/>
          </w:tcPr>
          <w:p w:rsidR="005F218D" w:rsidRPr="00862FB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ОРУ. Спец. бег. и прыжки.</w:t>
            </w:r>
          </w:p>
          <w:p w:rsidR="005F218D" w:rsidRPr="00862FB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упр. Пр. в длину с разбега.</w:t>
            </w:r>
          </w:p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Метание т/м. в паре.</w:t>
            </w:r>
            <w:r w:rsidR="00862FBD">
              <w:t xml:space="preserve"> Н</w:t>
            </w:r>
            <w:r w:rsidR="00862FBD" w:rsidRPr="00862FBD">
              <w:rPr>
                <w:rFonts w:ascii="Times New Roman" w:eastAsia="Times New Roman" w:hAnsi="Times New Roman" w:cs="Times New Roman"/>
                <w:lang w:eastAsia="ru-RU"/>
              </w:rPr>
              <w:t>аучатся: ориентироваться в понятиях «общая» и «специальная физическая подготовка»; организовывать места занятий физическими упражнениями и подвижными играми (как в помещении, так и на открытом воздухе);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2555" w:type="dxa"/>
            <w:shd w:val="clear" w:color="auto" w:fill="auto"/>
          </w:tcPr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Знать правила подвижной игры. Предупреждение травматизма во время з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анятий физическими упражнениями</w:t>
            </w:r>
          </w:p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</w:p>
          <w:p w:rsidR="005F218D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Выполнять совместную деятельность, распределять роли.</w:t>
            </w:r>
          </w:p>
        </w:tc>
      </w:tr>
      <w:tr w:rsidR="005F218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5F218D" w:rsidRPr="008A3EE6" w:rsidRDefault="00891D32" w:rsidP="005F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F218D" w:rsidRPr="008A3E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Игра </w:t>
            </w:r>
            <w:r w:rsidR="005F218D" w:rsidRPr="008A3EE6">
              <w:rPr>
                <w:rFonts w:ascii="Times New Roman" w:hAnsi="Times New Roman"/>
                <w:sz w:val="28"/>
                <w:szCs w:val="28"/>
              </w:rPr>
              <w:t>«Быстро по местам».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F218D" w:rsidRPr="00387AD7" w:rsidRDefault="00CE348A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понятия медленный, средний и быстрый темп бега. Правила игры  </w:t>
            </w:r>
          </w:p>
        </w:tc>
        <w:tc>
          <w:tcPr>
            <w:tcW w:w="2410" w:type="dxa"/>
            <w:shd w:val="clear" w:color="auto" w:fill="auto"/>
          </w:tcPr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мотивы, чувство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учения</w:t>
            </w:r>
          </w:p>
        </w:tc>
        <w:tc>
          <w:tcPr>
            <w:tcW w:w="2977" w:type="dxa"/>
            <w:shd w:val="clear" w:color="auto" w:fill="auto"/>
          </w:tcPr>
          <w:p w:rsidR="005F218D" w:rsidRPr="00862FB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ОРУ. Спец. бег. и прыжки.</w:t>
            </w:r>
          </w:p>
          <w:p w:rsidR="005F218D" w:rsidRPr="00862FB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упр. Пр. в длину с разбега.</w:t>
            </w:r>
          </w:p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62FBD">
              <w:rPr>
                <w:rFonts w:ascii="Times New Roman" w:eastAsia="Times New Roman" w:hAnsi="Times New Roman" w:cs="Times New Roman"/>
                <w:lang w:eastAsia="ru-RU"/>
              </w:rPr>
              <w:t>Метание т/м. в паре.</w:t>
            </w:r>
          </w:p>
        </w:tc>
        <w:tc>
          <w:tcPr>
            <w:tcW w:w="2555" w:type="dxa"/>
            <w:shd w:val="clear" w:color="auto" w:fill="auto"/>
          </w:tcPr>
          <w:p w:rsidR="007311E6" w:rsidRPr="007311E6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lang w:eastAsia="ru-RU"/>
              </w:rPr>
              <w:t>Знать правила подвижной игры.</w:t>
            </w:r>
          </w:p>
          <w:p w:rsidR="007311E6" w:rsidRPr="007311E6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5F218D" w:rsidRPr="007311E6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Взаимно контролировать действия друг друга, уметь договариваться</w:t>
            </w:r>
          </w:p>
        </w:tc>
      </w:tr>
      <w:tr w:rsidR="005F218D" w:rsidRPr="00387AD7" w:rsidTr="008A6EE7">
        <w:trPr>
          <w:trHeight w:val="560"/>
        </w:trPr>
        <w:tc>
          <w:tcPr>
            <w:tcW w:w="865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F218D" w:rsidRPr="005F218D" w:rsidRDefault="005F218D" w:rsidP="00891D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F218D" w:rsidRPr="008A3EE6" w:rsidRDefault="00891D32" w:rsidP="005F218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5F218D" w:rsidRPr="008A3EE6">
              <w:rPr>
                <w:rFonts w:ascii="Times New Roman" w:hAnsi="Times New Roman"/>
                <w:color w:val="FF0000"/>
                <w:sz w:val="28"/>
                <w:szCs w:val="28"/>
              </w:rPr>
              <w:t>Урок-игра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D">
              <w:rPr>
                <w:rFonts w:ascii="Times New Roman" w:hAnsi="Times New Roman"/>
                <w:sz w:val="28"/>
                <w:szCs w:val="28"/>
              </w:rPr>
              <w:t xml:space="preserve"> «Не оступись»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F218D" w:rsidRPr="00387AD7" w:rsidRDefault="00CE348A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Связь физических качеств с физическим развитием.</w:t>
            </w:r>
            <w:r>
              <w:t xml:space="preserve"> </w:t>
            </w: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понятия медленный, </w:t>
            </w: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средний и быстрый темп бега. Правила игры  </w:t>
            </w:r>
          </w:p>
        </w:tc>
        <w:tc>
          <w:tcPr>
            <w:tcW w:w="2410" w:type="dxa"/>
            <w:shd w:val="clear" w:color="auto" w:fill="auto"/>
          </w:tcPr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Осознание своих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возможностей в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учении.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познавательные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мотивы.</w:t>
            </w:r>
          </w:p>
        </w:tc>
        <w:tc>
          <w:tcPr>
            <w:tcW w:w="2977" w:type="dxa"/>
            <w:shd w:val="clear" w:color="auto" w:fill="auto"/>
          </w:tcPr>
          <w:p w:rsidR="003266AC" w:rsidRPr="003266AC" w:rsidRDefault="003266AC" w:rsidP="00326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6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Знают, как возникла физическая культура в Древнем мире.</w:t>
            </w:r>
          </w:p>
          <w:p w:rsidR="005F218D" w:rsidRPr="00387AD7" w:rsidRDefault="003266AC" w:rsidP="00326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266AC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выполнять </w:t>
            </w:r>
            <w:r w:rsidRPr="003266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разминку в движении, метание мешочка (мяча) на дальность, упражнения на равновесие; играть в подвижную игру ; организовывать места занятий физическими упражнениями и подвижными играми</w:t>
            </w:r>
          </w:p>
        </w:tc>
        <w:tc>
          <w:tcPr>
            <w:tcW w:w="2555" w:type="dxa"/>
            <w:shd w:val="clear" w:color="auto" w:fill="auto"/>
          </w:tcPr>
          <w:p w:rsidR="007311E6" w:rsidRPr="007311E6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 xml:space="preserve">Знать правила подвижной игры. Основы знаний о работе органов дыхания и </w:t>
            </w:r>
            <w:r w:rsidRPr="007311E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сердечно-сосудист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ой системы.</w:t>
            </w:r>
          </w:p>
          <w:p w:rsidR="007311E6" w:rsidRPr="007311E6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5F218D" w:rsidRPr="007311E6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Вести дискуссию, правильно выражать свои мысли</w:t>
            </w:r>
          </w:p>
        </w:tc>
      </w:tr>
      <w:tr w:rsidR="005F218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F218D" w:rsidRPr="00387AD7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F218D" w:rsidRPr="005F218D" w:rsidRDefault="005F218D" w:rsidP="00891D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5F218D" w:rsidRPr="005F218D" w:rsidRDefault="00891D32" w:rsidP="005F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5F218D" w:rsidRPr="008A3EE6">
              <w:rPr>
                <w:rFonts w:ascii="Times New Roman" w:hAnsi="Times New Roman"/>
                <w:color w:val="FF0000"/>
                <w:sz w:val="28"/>
                <w:szCs w:val="28"/>
              </w:rPr>
              <w:t>Урок – соревнование.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D">
              <w:rPr>
                <w:rFonts w:ascii="Times New Roman" w:hAnsi="Times New Roman"/>
                <w:sz w:val="28"/>
                <w:szCs w:val="28"/>
              </w:rPr>
              <w:t xml:space="preserve"> «Точно в мишень»</w:t>
            </w:r>
          </w:p>
          <w:p w:rsidR="005F218D" w:rsidRPr="005F218D" w:rsidRDefault="005F218D" w:rsidP="005F21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F218D">
              <w:rPr>
                <w:rFonts w:ascii="Times New Roman" w:hAnsi="Times New Roman"/>
                <w:i/>
                <w:sz w:val="28"/>
                <w:szCs w:val="28"/>
              </w:rPr>
              <w:t>Правила организации и проведения игр.</w:t>
            </w:r>
          </w:p>
        </w:tc>
        <w:tc>
          <w:tcPr>
            <w:tcW w:w="2551" w:type="dxa"/>
            <w:shd w:val="clear" w:color="auto" w:fill="auto"/>
          </w:tcPr>
          <w:p w:rsidR="005F218D" w:rsidRPr="00387AD7" w:rsidRDefault="00CE348A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>Правила проведения закаливающих процедур.</w:t>
            </w:r>
            <w:r>
              <w:t xml:space="preserve"> </w:t>
            </w: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понятия медленный, средний и быстрый темп бега. Правила игры  </w:t>
            </w:r>
          </w:p>
        </w:tc>
        <w:tc>
          <w:tcPr>
            <w:tcW w:w="2410" w:type="dxa"/>
            <w:shd w:val="clear" w:color="auto" w:fill="auto"/>
          </w:tcPr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Осознание своих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возможностей в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учении.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5F218D" w:rsidRPr="00E1458D" w:rsidRDefault="005F218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мотивы.</w:t>
            </w:r>
          </w:p>
        </w:tc>
        <w:tc>
          <w:tcPr>
            <w:tcW w:w="2977" w:type="dxa"/>
            <w:shd w:val="clear" w:color="auto" w:fill="auto"/>
          </w:tcPr>
          <w:p w:rsidR="005F218D" w:rsidRPr="00387AD7" w:rsidRDefault="003266AC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266AC">
              <w:rPr>
                <w:rFonts w:ascii="Times New Roman" w:eastAsia="Times New Roman" w:hAnsi="Times New Roman" w:cs="Times New Roman"/>
                <w:lang w:eastAsia="ru-RU"/>
              </w:rPr>
              <w:t>Научатся: понимать отличия разных способов передвижения; ориентироваться в понятиях «темп» и «ритм»; метать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ешочек (мяч) на дальность; </w:t>
            </w:r>
          </w:p>
        </w:tc>
        <w:tc>
          <w:tcPr>
            <w:tcW w:w="2555" w:type="dxa"/>
            <w:shd w:val="clear" w:color="auto" w:fill="auto"/>
          </w:tcPr>
          <w:p w:rsidR="007311E6" w:rsidRPr="007311E6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Знать правила подвижной игры; активно участвовать в и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гровой деятельности с их учетом</w:t>
            </w:r>
          </w:p>
          <w:p w:rsidR="007311E6" w:rsidRPr="007311E6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5F218D" w:rsidRPr="00387AD7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Вести дискуссию, правильно выражать свои мысли</w:t>
            </w:r>
          </w:p>
        </w:tc>
      </w:tr>
      <w:tr w:rsidR="00B85CA4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B85CA4" w:rsidP="00891D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85CA4" w:rsidRPr="00B85CA4" w:rsidRDefault="00891D32" w:rsidP="003E7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>Т.Б.на занятиях спортивными играми. Футбол. Удар внутренней стороной стопы по неподвижному мячу с места.</w:t>
            </w:r>
          </w:p>
        </w:tc>
        <w:tc>
          <w:tcPr>
            <w:tcW w:w="2551" w:type="dxa"/>
            <w:shd w:val="clear" w:color="auto" w:fill="auto"/>
          </w:tcPr>
          <w:p w:rsidR="00B85CA4" w:rsidRPr="00CE348A" w:rsidRDefault="00CE348A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понятия медленный, средний и быстрый темп бега. Правила игры  </w:t>
            </w:r>
          </w:p>
        </w:tc>
        <w:tc>
          <w:tcPr>
            <w:tcW w:w="2410" w:type="dxa"/>
            <w:shd w:val="clear" w:color="auto" w:fill="auto"/>
          </w:tcPr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Осознание своих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возможностей в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учении.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мотивы.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Осознание своих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возможностей в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учении.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B85CA4" w:rsidRPr="00387AD7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мотивы.</w:t>
            </w:r>
          </w:p>
        </w:tc>
        <w:tc>
          <w:tcPr>
            <w:tcW w:w="2977" w:type="dxa"/>
            <w:shd w:val="clear" w:color="auto" w:fill="auto"/>
          </w:tcPr>
          <w:p w:rsidR="003266AC" w:rsidRPr="003266AC" w:rsidRDefault="003266AC" w:rsidP="00326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6AC">
              <w:rPr>
                <w:rFonts w:ascii="Times New Roman" w:eastAsia="Times New Roman" w:hAnsi="Times New Roman" w:cs="Times New Roman"/>
                <w:lang w:eastAsia="ru-RU"/>
              </w:rPr>
              <w:t>Знают, как возникла физическая культура в Древнем мире.</w:t>
            </w:r>
          </w:p>
          <w:p w:rsidR="00B85CA4" w:rsidRPr="00387AD7" w:rsidRDefault="003266AC" w:rsidP="00326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266AC">
              <w:rPr>
                <w:rFonts w:ascii="Times New Roman" w:eastAsia="Times New Roman" w:hAnsi="Times New Roman" w:cs="Times New Roman"/>
                <w:lang w:eastAsia="ru-RU"/>
              </w:rPr>
              <w:t>Научатся выполнять разминку в движении, метание мешочка (мяча) на дальность, упражнения на равновесие; играть в подвижную игру «Жмурки»; организовывать места занятий физическими упражнениями и подвижными играми</w:t>
            </w:r>
          </w:p>
        </w:tc>
        <w:tc>
          <w:tcPr>
            <w:tcW w:w="2555" w:type="dxa"/>
            <w:shd w:val="clear" w:color="auto" w:fill="auto"/>
          </w:tcPr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Знать правила подвижной игры; активно участвовать в игровой деятельности с их учетом</w:t>
            </w:r>
          </w:p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  <w:p w:rsidR="00B85CA4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Вести дискуссию, правильно выражать свои мысли</w:t>
            </w:r>
          </w:p>
        </w:tc>
      </w:tr>
      <w:tr w:rsidR="00B85CA4" w:rsidRPr="00387AD7" w:rsidTr="008A6EE7">
        <w:trPr>
          <w:trHeight w:val="420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B85CA4" w:rsidRPr="0023639B" w:rsidRDefault="00891D32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>Т.Б.Удар по катящемуся мячу</w:t>
            </w:r>
          </w:p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5CA4" w:rsidRPr="00CE348A" w:rsidRDefault="00CE348A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понятия медленный, средний и быстрый темп бега. Правила игры  </w:t>
            </w:r>
          </w:p>
        </w:tc>
        <w:tc>
          <w:tcPr>
            <w:tcW w:w="2410" w:type="dxa"/>
            <w:shd w:val="clear" w:color="auto" w:fill="auto"/>
          </w:tcPr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Осознание своих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возможностей в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учении.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мотивы.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Осознание своих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возможностей в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учении.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B85CA4" w:rsidRPr="00387AD7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мотивы.</w:t>
            </w:r>
          </w:p>
        </w:tc>
        <w:tc>
          <w:tcPr>
            <w:tcW w:w="2977" w:type="dxa"/>
            <w:shd w:val="clear" w:color="auto" w:fill="auto"/>
          </w:tcPr>
          <w:p w:rsidR="00B85CA4" w:rsidRPr="00387AD7" w:rsidRDefault="003266AC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266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Научатся: понимать отличия разных способов передвижения; ориентироваться в понятиях «темп» и «ритм»; метать мешочек (мяч) на дальность; играть в подвижную игру </w:t>
            </w:r>
            <w:r w:rsidRPr="003266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«Гуси-лебеди»</w:t>
            </w:r>
          </w:p>
        </w:tc>
        <w:tc>
          <w:tcPr>
            <w:tcW w:w="2555" w:type="dxa"/>
            <w:shd w:val="clear" w:color="auto" w:fill="auto"/>
          </w:tcPr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Знать правила подвижной игры; активно участвовать в игровой деятельности с их учетом</w:t>
            </w:r>
          </w:p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</w:t>
            </w:r>
            <w:r w:rsidRPr="007311E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взаимодействие между сверстниками и педагогами</w:t>
            </w:r>
          </w:p>
          <w:p w:rsidR="00B85CA4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Вести дискуссию, правильно выражать свои мысли</w:t>
            </w:r>
          </w:p>
        </w:tc>
      </w:tr>
      <w:tr w:rsidR="00B85CA4" w:rsidRPr="00387AD7" w:rsidTr="003B5FFA">
        <w:trPr>
          <w:trHeight w:val="383"/>
        </w:trPr>
        <w:tc>
          <w:tcPr>
            <w:tcW w:w="16175" w:type="dxa"/>
            <w:gridSpan w:val="8"/>
            <w:shd w:val="clear" w:color="auto" w:fill="auto"/>
          </w:tcPr>
          <w:p w:rsidR="00B85CA4" w:rsidRPr="005F218D" w:rsidRDefault="00B85CA4" w:rsidP="005F218D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  <w:r w:rsidRPr="005F218D">
              <w:rPr>
                <w:rFonts w:ascii="Times New Roman" w:hAnsi="Times New Roman"/>
                <w:b/>
                <w:sz w:val="28"/>
                <w:szCs w:val="28"/>
              </w:rPr>
              <w:t>Кроссовая подготовка 11 часов.</w:t>
            </w:r>
          </w:p>
        </w:tc>
      </w:tr>
      <w:tr w:rsidR="00B85CA4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B85CA4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B85CA4" w:rsidRPr="008A3EE6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 xml:space="preserve">Т.Б.Бег в чередовании с ходьбой до </w:t>
            </w:r>
            <w:smartTag w:uri="urn:schemas-microsoft-com:office:smarttags" w:element="metricconverter">
              <w:smartTagPr>
                <w:attr w:name="ProductID" w:val="150 м"/>
              </w:smartTagPr>
              <w:r w:rsidR="00B85CA4" w:rsidRPr="00B85CA4">
                <w:rPr>
                  <w:rFonts w:ascii="Times New Roman" w:hAnsi="Times New Roman"/>
                  <w:sz w:val="28"/>
                  <w:szCs w:val="28"/>
                </w:rPr>
                <w:t>150 м</w:t>
              </w:r>
            </w:smartTag>
            <w:r w:rsidR="00B85CA4" w:rsidRPr="00B85CA4">
              <w:rPr>
                <w:rFonts w:ascii="Times New Roman" w:hAnsi="Times New Roman"/>
                <w:sz w:val="28"/>
                <w:szCs w:val="28"/>
              </w:rPr>
              <w:t xml:space="preserve">. Игра «К </w:t>
            </w:r>
            <w:proofErr w:type="spellStart"/>
            <w:r w:rsidR="00B85CA4" w:rsidRPr="00B85CA4">
              <w:rPr>
                <w:rFonts w:ascii="Times New Roman" w:hAnsi="Times New Roman"/>
                <w:sz w:val="28"/>
                <w:szCs w:val="28"/>
              </w:rPr>
              <w:t>соим</w:t>
            </w:r>
            <w:proofErr w:type="spellEnd"/>
            <w:r w:rsidR="00B85CA4" w:rsidRPr="00B85CA4">
              <w:rPr>
                <w:rFonts w:ascii="Times New Roman" w:hAnsi="Times New Roman"/>
                <w:sz w:val="28"/>
                <w:szCs w:val="28"/>
              </w:rPr>
              <w:t xml:space="preserve"> флажкам». </w:t>
            </w:r>
          </w:p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5CA4" w:rsidRPr="00387AD7" w:rsidRDefault="00CE348A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понятия медленный, средний и быстрый темп бега. Правила игры  </w:t>
            </w:r>
          </w:p>
        </w:tc>
        <w:tc>
          <w:tcPr>
            <w:tcW w:w="2410" w:type="dxa"/>
            <w:shd w:val="clear" w:color="auto" w:fill="auto"/>
          </w:tcPr>
          <w:p w:rsidR="00B85CA4" w:rsidRPr="00E1458D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85CA4" w:rsidRPr="00E1458D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85CA4" w:rsidRPr="00E1458D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85CA4" w:rsidRPr="00E1458D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  <w:p w:rsidR="00B85CA4" w:rsidRPr="00E1458D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Самооценка.</w:t>
            </w:r>
          </w:p>
        </w:tc>
        <w:tc>
          <w:tcPr>
            <w:tcW w:w="2977" w:type="dxa"/>
            <w:shd w:val="clear" w:color="auto" w:fill="auto"/>
          </w:tcPr>
          <w:p w:rsidR="00B85CA4" w:rsidRPr="00387AD7" w:rsidRDefault="00C1247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12472">
              <w:rPr>
                <w:rFonts w:ascii="Times New Roman" w:eastAsia="Times New Roman" w:hAnsi="Times New Roman" w:cs="Times New Roman"/>
                <w:lang w:eastAsia="ru-RU"/>
              </w:rPr>
              <w:t>Научатся:  бег 6-и минутный на мах результат;  выполнять прыжок в высоту с места на мах результат; выполнять метании мяча на результат;  соблюдать правила взаимодействия с игроками; организовывать места занятий физическими упражнениями</w:t>
            </w:r>
          </w:p>
        </w:tc>
        <w:tc>
          <w:tcPr>
            <w:tcW w:w="2555" w:type="dxa"/>
            <w:shd w:val="clear" w:color="auto" w:fill="auto"/>
          </w:tcPr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Уметь выполнять равномерный бег с изменяющимся инте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рвалом  в чередовании с ходьбой</w:t>
            </w:r>
          </w:p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</w:p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Эффективно сотрудничать со сверстниками,</w:t>
            </w:r>
          </w:p>
          <w:p w:rsidR="007311E6" w:rsidRPr="00C7692A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C7692A">
              <w:rPr>
                <w:rFonts w:ascii="Times New Roman" w:eastAsia="Times-Roman" w:hAnsi="Times New Roman" w:cs="Times New Roman"/>
                <w:lang w:eastAsia="ru-RU"/>
              </w:rPr>
              <w:t>оказывать поддержку друг другу.</w:t>
            </w:r>
          </w:p>
        </w:tc>
      </w:tr>
      <w:tr w:rsidR="00B85CA4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B85CA4" w:rsidRPr="00B85CA4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>Т.Б.  Бег в чередовании с ходьбой  50м.- бег,  50м.-ходьба.            ОРУ с предметами.</w:t>
            </w:r>
          </w:p>
        </w:tc>
        <w:tc>
          <w:tcPr>
            <w:tcW w:w="2551" w:type="dxa"/>
            <w:shd w:val="clear" w:color="auto" w:fill="auto"/>
          </w:tcPr>
          <w:p w:rsidR="00B85CA4" w:rsidRPr="00387AD7" w:rsidRDefault="00CE348A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понятия медленный, средний и быстрый темп бега. Правила игры  </w:t>
            </w:r>
          </w:p>
        </w:tc>
        <w:tc>
          <w:tcPr>
            <w:tcW w:w="2410" w:type="dxa"/>
            <w:shd w:val="clear" w:color="auto" w:fill="auto"/>
          </w:tcPr>
          <w:p w:rsidR="00B85CA4" w:rsidRPr="00E1458D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85CA4" w:rsidRPr="00E1458D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85CA4" w:rsidRPr="00E1458D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85CA4" w:rsidRPr="00E1458D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  <w:p w:rsidR="00B85CA4" w:rsidRPr="00E1458D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Самооценка.</w:t>
            </w:r>
            <w:r w:rsidR="006845DB">
              <w:t xml:space="preserve">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2977" w:type="dxa"/>
            <w:shd w:val="clear" w:color="auto" w:fill="auto"/>
          </w:tcPr>
          <w:p w:rsidR="00B85CA4" w:rsidRPr="00387AD7" w:rsidRDefault="00C1247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12472">
              <w:rPr>
                <w:rFonts w:ascii="Times New Roman" w:eastAsia="Times New Roman" w:hAnsi="Times New Roman" w:cs="Times New Roman"/>
                <w:lang w:eastAsia="ru-RU"/>
              </w:rPr>
              <w:t>Научатся:  бег 6-и минутный на мах результат;  выполнять прыжок в высоту с места на мах результат; выполнять метании мяча на результат;  соблюдать правила взаимодействия с игроками; организовывать места занятий физическими упражнениями</w:t>
            </w:r>
          </w:p>
        </w:tc>
        <w:tc>
          <w:tcPr>
            <w:tcW w:w="2555" w:type="dxa"/>
            <w:shd w:val="clear" w:color="auto" w:fill="auto"/>
          </w:tcPr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Уметь выполнять равномерный бег с изменяющимся инте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рвалом  в чередовании с ходьбой</w:t>
            </w:r>
          </w:p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</w:p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Эффективно сотрудничать со сверстниками,</w:t>
            </w:r>
          </w:p>
          <w:p w:rsidR="007311E6" w:rsidRPr="003B5FFA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оказывать поддержку друг другу.</w:t>
            </w:r>
          </w:p>
        </w:tc>
      </w:tr>
      <w:tr w:rsidR="00B85CA4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B85CA4" w:rsidRPr="008A3EE6" w:rsidRDefault="004F671E" w:rsidP="008A3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>Т.Б.Медленный  бег 400м. Развитие выносливости.</w:t>
            </w:r>
          </w:p>
        </w:tc>
        <w:tc>
          <w:tcPr>
            <w:tcW w:w="2551" w:type="dxa"/>
            <w:shd w:val="clear" w:color="auto" w:fill="auto"/>
          </w:tcPr>
          <w:p w:rsidR="00B85CA4" w:rsidRPr="00CE348A" w:rsidRDefault="00B85CA4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>Описывать правили игры.</w:t>
            </w:r>
          </w:p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>Демонстрировать ловлю мяча двумя руками.</w:t>
            </w:r>
            <w:r w:rsidR="00CE348A" w:rsidRPr="00CE348A">
              <w:t xml:space="preserve"> </w:t>
            </w:r>
            <w:r w:rsidR="00CE348A" w:rsidRPr="00CE348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понятия медленный, средний и быстрый темп бега. </w:t>
            </w:r>
            <w:r w:rsidR="00CE348A" w:rsidRPr="00CE34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Правила игры  </w:t>
            </w:r>
          </w:p>
        </w:tc>
        <w:tc>
          <w:tcPr>
            <w:tcW w:w="2410" w:type="dxa"/>
            <w:shd w:val="clear" w:color="auto" w:fill="auto"/>
          </w:tcPr>
          <w:p w:rsidR="00B85CA4" w:rsidRPr="00E1458D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Интерес к</w:t>
            </w:r>
          </w:p>
          <w:p w:rsidR="00B85CA4" w:rsidRPr="00E1458D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способу решения</w:t>
            </w:r>
          </w:p>
          <w:p w:rsidR="00B85CA4" w:rsidRPr="00E1458D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задач и общему</w:t>
            </w:r>
          </w:p>
          <w:p w:rsidR="00B85CA4" w:rsidRPr="00E1458D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способу</w:t>
            </w:r>
          </w:p>
          <w:p w:rsidR="00B85CA4" w:rsidRPr="00E1458D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действия.</w:t>
            </w:r>
          </w:p>
        </w:tc>
        <w:tc>
          <w:tcPr>
            <w:tcW w:w="2977" w:type="dxa"/>
            <w:shd w:val="clear" w:color="auto" w:fill="auto"/>
          </w:tcPr>
          <w:p w:rsidR="00B85CA4" w:rsidRPr="00C12472" w:rsidRDefault="00C1247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472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 бежать 400м на результат; подбирать наиболее удобный для себя ритм и темп бега; выполнять прыжок в длину с места на результат; бег с высоким подниманием бедра до </w:t>
            </w:r>
            <w:r w:rsidRPr="00C124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15сек; выполнять «финальное усилие» в метании мяча; пробегать короткие отрезки  из разных </w:t>
            </w:r>
            <w:proofErr w:type="spellStart"/>
            <w:r w:rsidRPr="00C12472">
              <w:rPr>
                <w:rFonts w:ascii="Times New Roman" w:eastAsia="Times New Roman" w:hAnsi="Times New Roman" w:cs="Times New Roman"/>
                <w:lang w:eastAsia="ru-RU"/>
              </w:rPr>
              <w:t>и.п</w:t>
            </w:r>
            <w:proofErr w:type="spellEnd"/>
            <w:r w:rsidRPr="00C12472">
              <w:rPr>
                <w:rFonts w:ascii="Times New Roman" w:eastAsia="Times New Roman" w:hAnsi="Times New Roman" w:cs="Times New Roman"/>
                <w:lang w:eastAsia="ru-RU"/>
              </w:rPr>
              <w:t>.; играть в игру «Метко в цель»; соблюдать правила взаимодействия с игроками; организовывать места занятий физическими упражнениями и подвижными играми</w:t>
            </w:r>
          </w:p>
        </w:tc>
        <w:tc>
          <w:tcPr>
            <w:tcW w:w="2555" w:type="dxa"/>
            <w:shd w:val="clear" w:color="auto" w:fill="auto"/>
          </w:tcPr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Ходьба и бег как жизненно важные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 способы передвижения человека.</w:t>
            </w:r>
          </w:p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ние слушать и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вступать в диалог</w:t>
            </w:r>
          </w:p>
          <w:p w:rsidR="007311E6" w:rsidRPr="007311E6" w:rsidRDefault="007311E6" w:rsidP="007311E6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7311E6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B85CA4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B85CA4" w:rsidRPr="00B85CA4" w:rsidRDefault="004F671E" w:rsidP="003E7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>Т.Б.Равномерный, медленный бег до 3 мин.</w:t>
            </w:r>
          </w:p>
        </w:tc>
        <w:tc>
          <w:tcPr>
            <w:tcW w:w="2551" w:type="dxa"/>
            <w:shd w:val="clear" w:color="auto" w:fill="auto"/>
          </w:tcPr>
          <w:p w:rsidR="00B85CA4" w:rsidRPr="00CE348A" w:rsidRDefault="00CE348A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8A">
              <w:rPr>
                <w:rFonts w:ascii="Times New Roman" w:eastAsia="Times New Roman" w:hAnsi="Times New Roman" w:cs="Times New Roman"/>
                <w:lang w:eastAsia="ru-RU"/>
              </w:rPr>
              <w:t>пробегать в равномерном темпе3 минуты</w:t>
            </w:r>
          </w:p>
        </w:tc>
        <w:tc>
          <w:tcPr>
            <w:tcW w:w="2410" w:type="dxa"/>
            <w:shd w:val="clear" w:color="auto" w:fill="auto"/>
          </w:tcPr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 к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способу решения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задач и общему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способу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действия.</w:t>
            </w:r>
          </w:p>
        </w:tc>
        <w:tc>
          <w:tcPr>
            <w:tcW w:w="2977" w:type="dxa"/>
            <w:shd w:val="clear" w:color="auto" w:fill="auto"/>
          </w:tcPr>
          <w:p w:rsidR="00B85CA4" w:rsidRPr="003A5823" w:rsidRDefault="00C1247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 бежать 6 минут (прикидка); подбирать наиболее удобный для себя ритм и темп бега; выполнять прыжок в высоту с места (прикидка); бег с высоким подниманием бедра до 15сек; выполнять «финальное усилие» в метании мяча; пробегать короткие отрезки  из разных </w:t>
            </w:r>
            <w:proofErr w:type="spellStart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и.п</w:t>
            </w:r>
            <w:proofErr w:type="spellEnd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.; играть в игру «Метко в цель»; соблюдать правила взаимодействия с игроками; организовывать места занятий физическими упражнениями и подвижными играми</w:t>
            </w:r>
          </w:p>
        </w:tc>
        <w:tc>
          <w:tcPr>
            <w:tcW w:w="2555" w:type="dxa"/>
            <w:shd w:val="clear" w:color="auto" w:fill="auto"/>
          </w:tcPr>
          <w:p w:rsidR="000D129F" w:rsidRPr="000D129F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Основы знаний о работе органов дыхания</w:t>
            </w:r>
            <w:r w:rsidR="000D129F">
              <w:rPr>
                <w:rFonts w:ascii="Times New Roman" w:eastAsia="Times-Roman" w:hAnsi="Times New Roman" w:cs="Times New Roman"/>
                <w:lang w:eastAsia="ru-RU"/>
              </w:rPr>
              <w:t xml:space="preserve"> и сердечно-сосудистой системы.</w:t>
            </w:r>
          </w:p>
          <w:p w:rsidR="000D129F" w:rsidRPr="00506717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 w:rsidR="000D129F"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B85CA4" w:rsidRPr="000D129F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B85CA4" w:rsidRPr="00387AD7" w:rsidTr="008A6EE7">
        <w:trPr>
          <w:trHeight w:val="278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B85CA4" w:rsidRPr="00B85CA4" w:rsidRDefault="004F671E" w:rsidP="003E7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>Т.Б. Равномерный бег до 4 мин.</w:t>
            </w:r>
            <w:r w:rsidR="00C12472" w:rsidRPr="00C12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>Развитие выносливости.</w:t>
            </w:r>
          </w:p>
        </w:tc>
        <w:tc>
          <w:tcPr>
            <w:tcW w:w="2551" w:type="dxa"/>
            <w:shd w:val="clear" w:color="auto" w:fill="auto"/>
          </w:tcPr>
          <w:p w:rsidR="00EF63FC" w:rsidRPr="00506717" w:rsidRDefault="00B85CA4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F63FC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  <w:p w:rsidR="00B85CA4" w:rsidRPr="00387AD7" w:rsidRDefault="00EF63FC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63FC">
              <w:t xml:space="preserve"> </w:t>
            </w:r>
            <w:r w:rsidRPr="00EF63FC">
              <w:rPr>
                <w:rFonts w:ascii="Times New Roman" w:eastAsia="Times New Roman" w:hAnsi="Times New Roman" w:cs="Times New Roman"/>
                <w:lang w:eastAsia="ru-RU"/>
              </w:rPr>
              <w:t>бегать в равномерном темпе до 4 минут</w:t>
            </w:r>
          </w:p>
        </w:tc>
        <w:tc>
          <w:tcPr>
            <w:tcW w:w="2410" w:type="dxa"/>
            <w:shd w:val="clear" w:color="auto" w:fill="auto"/>
          </w:tcPr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учебе.</w:t>
            </w:r>
            <w:r w:rsidR="006845DB">
              <w:t xml:space="preserve">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2977" w:type="dxa"/>
            <w:shd w:val="clear" w:color="auto" w:fill="auto"/>
          </w:tcPr>
          <w:p w:rsidR="00C12472" w:rsidRPr="00C12472" w:rsidRDefault="00C12472" w:rsidP="00C12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472">
              <w:rPr>
                <w:rFonts w:ascii="Times New Roman" w:eastAsia="Times New Roman" w:hAnsi="Times New Roman" w:cs="Times New Roman"/>
                <w:lang w:eastAsia="ru-RU"/>
              </w:rPr>
              <w:t>Научатся:  подбирать наиболее удобный для себя ритм и темп бега; выполнять прыжок в длину с места (прикидка); бег с высоким подниманием бедра до 15сек; выполнять замах в метании мяча; играть в игру</w:t>
            </w:r>
          </w:p>
          <w:p w:rsidR="00C12472" w:rsidRPr="00C12472" w:rsidRDefault="00C12472" w:rsidP="00C12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472">
              <w:rPr>
                <w:rFonts w:ascii="Times New Roman" w:eastAsia="Times New Roman" w:hAnsi="Times New Roman" w:cs="Times New Roman"/>
                <w:lang w:eastAsia="ru-RU"/>
              </w:rPr>
              <w:t xml:space="preserve"> « Вызов номеров»;</w:t>
            </w:r>
          </w:p>
          <w:p w:rsidR="00B85CA4" w:rsidRPr="003B5FFA" w:rsidRDefault="00C1247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472">
              <w:rPr>
                <w:rFonts w:ascii="Times New Roman" w:eastAsia="Times New Roman" w:hAnsi="Times New Roman" w:cs="Times New Roman"/>
                <w:lang w:eastAsia="ru-RU"/>
              </w:rPr>
              <w:t>соблюдать правила взаимодействия с игроками; организовывать места занятий физическими упр</w:t>
            </w:r>
            <w:r w:rsidR="003B5FFA">
              <w:rPr>
                <w:rFonts w:ascii="Times New Roman" w:eastAsia="Times New Roman" w:hAnsi="Times New Roman" w:cs="Times New Roman"/>
                <w:lang w:eastAsia="ru-RU"/>
              </w:rPr>
              <w:t xml:space="preserve">ажнениями и </w:t>
            </w:r>
            <w:r w:rsidR="003B5F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подвижными играми. </w:t>
            </w:r>
          </w:p>
        </w:tc>
        <w:tc>
          <w:tcPr>
            <w:tcW w:w="2555" w:type="dxa"/>
            <w:shd w:val="clear" w:color="auto" w:fill="auto"/>
          </w:tcPr>
          <w:p w:rsidR="000D129F" w:rsidRPr="000D129F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 xml:space="preserve">Правила поведения и </w:t>
            </w:r>
            <w:r w:rsidR="000D129F">
              <w:rPr>
                <w:rFonts w:ascii="Times New Roman" w:eastAsia="Times-Roman" w:hAnsi="Times New Roman" w:cs="Times New Roman"/>
                <w:lang w:eastAsia="ru-RU"/>
              </w:rPr>
              <w:t xml:space="preserve">техника безопасности на уроках </w:t>
            </w:r>
            <w:r w:rsidRPr="000D129F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 w:rsidR="000D129F"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B85CA4" w:rsidRPr="000D129F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B85CA4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B85CA4" w:rsidRPr="00B85CA4" w:rsidRDefault="004F671E" w:rsidP="008A3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>Т.Б.  Равномерный бег до 5 мин.</w:t>
            </w:r>
          </w:p>
        </w:tc>
        <w:tc>
          <w:tcPr>
            <w:tcW w:w="2551" w:type="dxa"/>
            <w:shd w:val="clear" w:color="auto" w:fill="auto"/>
          </w:tcPr>
          <w:p w:rsidR="00B85CA4" w:rsidRPr="00EF63FC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3FC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</w:t>
            </w:r>
            <w:r w:rsidR="00EF63FC" w:rsidRPr="00EF63FC">
              <w:t xml:space="preserve"> </w:t>
            </w:r>
            <w:r w:rsidR="00EF63FC" w:rsidRPr="00EF63FC">
              <w:rPr>
                <w:rFonts w:ascii="Times New Roman" w:eastAsia="Times New Roman" w:hAnsi="Times New Roman" w:cs="Times New Roman"/>
                <w:lang w:eastAsia="ru-RU"/>
              </w:rPr>
              <w:t>бегать в равномерном темпе до 5минут</w:t>
            </w:r>
          </w:p>
          <w:p w:rsidR="00EF63FC" w:rsidRPr="00EF63FC" w:rsidRDefault="00EF63FC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учебе.</w:t>
            </w:r>
            <w:r w:rsidR="006845DB">
              <w:t xml:space="preserve">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2977" w:type="dxa"/>
            <w:shd w:val="clear" w:color="auto" w:fill="auto"/>
          </w:tcPr>
          <w:p w:rsidR="00B85CA4" w:rsidRPr="00387AD7" w:rsidRDefault="00C1247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C561C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 бежать 5 минут (прикидка); подбирать наиболее удобный для себя ритм и темп бега; выполнять прыжок в высоту с места (прикидка); бег с высоким подниманием бедра до 15сек; выполнять «финальное усилие» в метании мяча; пробегать короткие отрезки  из разных </w:t>
            </w:r>
            <w:proofErr w:type="spellStart"/>
            <w:r w:rsidRPr="00AC561C">
              <w:rPr>
                <w:rFonts w:ascii="Times New Roman" w:eastAsia="Times New Roman" w:hAnsi="Times New Roman" w:cs="Times New Roman"/>
                <w:lang w:eastAsia="ru-RU"/>
              </w:rPr>
              <w:t>и.п</w:t>
            </w:r>
            <w:proofErr w:type="spellEnd"/>
            <w:r w:rsidRPr="00AC561C">
              <w:rPr>
                <w:rFonts w:ascii="Times New Roman" w:eastAsia="Times New Roman" w:hAnsi="Times New Roman" w:cs="Times New Roman"/>
                <w:lang w:eastAsia="ru-RU"/>
              </w:rPr>
              <w:t>.; играть в игру «Метко в цель»; соблюдать правила взаимодействия с игроками; организовывать места занятий физическими упражнениями и подвижными играми</w:t>
            </w:r>
          </w:p>
        </w:tc>
        <w:tc>
          <w:tcPr>
            <w:tcW w:w="2555" w:type="dxa"/>
            <w:shd w:val="clear" w:color="auto" w:fill="auto"/>
          </w:tcPr>
          <w:p w:rsidR="000D129F" w:rsidRPr="000D129F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 xml:space="preserve">Правила поведения и </w:t>
            </w:r>
            <w:r w:rsidR="000D129F">
              <w:rPr>
                <w:rFonts w:ascii="Times New Roman" w:eastAsia="Times-Roman" w:hAnsi="Times New Roman" w:cs="Times New Roman"/>
                <w:lang w:eastAsia="ru-RU"/>
              </w:rPr>
              <w:t xml:space="preserve">техника безопасности на уроках </w:t>
            </w:r>
            <w:r w:rsidRPr="000D129F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 w:rsidR="000D129F"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B85CA4" w:rsidRPr="000D129F" w:rsidRDefault="007311E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B85CA4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B85CA4" w:rsidRPr="008A3EE6" w:rsidRDefault="004F671E" w:rsidP="008A3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>Т.Б. Кросс по слабопересеченной местности до 1км.Т.Б</w:t>
            </w:r>
          </w:p>
        </w:tc>
        <w:tc>
          <w:tcPr>
            <w:tcW w:w="2551" w:type="dxa"/>
            <w:shd w:val="clear" w:color="auto" w:fill="auto"/>
          </w:tcPr>
          <w:p w:rsidR="00B85CA4" w:rsidRPr="00387AD7" w:rsidRDefault="00EF63FC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63FC">
              <w:rPr>
                <w:rFonts w:ascii="Times New Roman" w:eastAsia="Times New Roman" w:hAnsi="Times New Roman" w:cs="Times New Roman"/>
                <w:lang w:eastAsia="ru-RU"/>
              </w:rPr>
              <w:t>бегать по слабо пересеченной местности до 1 км</w:t>
            </w:r>
          </w:p>
        </w:tc>
        <w:tc>
          <w:tcPr>
            <w:tcW w:w="2410" w:type="dxa"/>
            <w:shd w:val="clear" w:color="auto" w:fill="auto"/>
          </w:tcPr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977" w:type="dxa"/>
            <w:shd w:val="clear" w:color="auto" w:fill="auto"/>
          </w:tcPr>
          <w:p w:rsidR="00B85CA4" w:rsidRPr="00B576E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6E3">
              <w:rPr>
                <w:rFonts w:ascii="Times New Roman" w:eastAsia="Times New Roman" w:hAnsi="Times New Roman" w:cs="Times New Roman"/>
                <w:lang w:eastAsia="ru-RU"/>
              </w:rPr>
              <w:t>Теоретические сведения.</w:t>
            </w:r>
          </w:p>
          <w:p w:rsidR="00B85CA4" w:rsidRPr="00B576E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6E3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безопасности.</w:t>
            </w:r>
          </w:p>
          <w:p w:rsidR="00B85CA4" w:rsidRPr="00B576E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6E3">
              <w:rPr>
                <w:rFonts w:ascii="Times New Roman" w:eastAsia="Times New Roman" w:hAnsi="Times New Roman" w:cs="Times New Roman"/>
                <w:lang w:eastAsia="ru-RU"/>
              </w:rPr>
              <w:t>Эстафеты с б/б мячом. Пр. в</w:t>
            </w:r>
          </w:p>
          <w:p w:rsidR="00B85CA4" w:rsidRPr="006845DB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6E3">
              <w:rPr>
                <w:rFonts w:ascii="Times New Roman" w:eastAsia="Times New Roman" w:hAnsi="Times New Roman" w:cs="Times New Roman"/>
                <w:lang w:eastAsia="ru-RU"/>
              </w:rPr>
              <w:t>длину с места.</w:t>
            </w:r>
          </w:p>
          <w:p w:rsidR="00B576E3" w:rsidRPr="00B576E3" w:rsidRDefault="00B576E3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6E3">
              <w:rPr>
                <w:rFonts w:ascii="Times New Roman" w:eastAsia="Times New Roman" w:hAnsi="Times New Roman" w:cs="Times New Roman"/>
                <w:lang w:eastAsia="ru-RU"/>
              </w:rPr>
              <w:t>выполнять прыжок в высоту с места на мах результат; выполнять метание мяча на результат;  соблюдать правила взаимодействия с игроками; организовывать места занятий физическими упражнениями</w:t>
            </w:r>
          </w:p>
        </w:tc>
        <w:tc>
          <w:tcPr>
            <w:tcW w:w="2555" w:type="dxa"/>
            <w:shd w:val="clear" w:color="auto" w:fill="auto"/>
          </w:tcPr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Характеристика основных физических качеств.</w:t>
            </w:r>
          </w:p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Эффективно сотрудничать со сверстниками,</w:t>
            </w:r>
          </w:p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lang w:eastAsia="ru-RU"/>
              </w:rPr>
              <w:t>оказывать поддержку друг другу.</w:t>
            </w:r>
          </w:p>
          <w:p w:rsidR="00B85CA4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B85CA4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B85CA4" w:rsidRPr="008A3EE6" w:rsidRDefault="004F671E" w:rsidP="008A3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>Т.Б. Кросс по слабопересечённой  местности. Учёт. Эстафеты с прыжками.</w:t>
            </w:r>
          </w:p>
        </w:tc>
        <w:tc>
          <w:tcPr>
            <w:tcW w:w="2551" w:type="dxa"/>
            <w:shd w:val="clear" w:color="auto" w:fill="auto"/>
          </w:tcPr>
          <w:p w:rsidR="00B85CA4" w:rsidRPr="00387AD7" w:rsidRDefault="00E56748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56748">
              <w:rPr>
                <w:rFonts w:ascii="Times New Roman" w:eastAsia="Times New Roman" w:hAnsi="Times New Roman" w:cs="Times New Roman"/>
                <w:lang w:eastAsia="ru-RU"/>
              </w:rPr>
              <w:t>применять правила техники безопасности на уроках кроссовой подготовкой</w:t>
            </w:r>
          </w:p>
        </w:tc>
        <w:tc>
          <w:tcPr>
            <w:tcW w:w="2410" w:type="dxa"/>
            <w:shd w:val="clear" w:color="auto" w:fill="auto"/>
          </w:tcPr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="006845DB">
              <w:t xml:space="preserve">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2977" w:type="dxa"/>
            <w:shd w:val="clear" w:color="auto" w:fill="auto"/>
          </w:tcPr>
          <w:p w:rsidR="006845DB" w:rsidRPr="006845DB" w:rsidRDefault="006845DB" w:rsidP="00684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5DB">
              <w:rPr>
                <w:rFonts w:ascii="Times New Roman" w:eastAsia="Times New Roman" w:hAnsi="Times New Roman" w:cs="Times New Roman"/>
                <w:lang w:eastAsia="ru-RU"/>
              </w:rPr>
              <w:t>Теоретические сведения.</w:t>
            </w:r>
          </w:p>
          <w:p w:rsidR="006845DB" w:rsidRPr="006845DB" w:rsidRDefault="006845DB" w:rsidP="00684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5DB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безопасности.</w:t>
            </w:r>
          </w:p>
          <w:p w:rsidR="006845DB" w:rsidRPr="006845DB" w:rsidRDefault="006845DB" w:rsidP="00684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5DB">
              <w:rPr>
                <w:rFonts w:ascii="Times New Roman" w:eastAsia="Times New Roman" w:hAnsi="Times New Roman" w:cs="Times New Roman"/>
                <w:lang w:eastAsia="ru-RU"/>
              </w:rPr>
              <w:t>Эстафеты с б/б мячом. Пр. в</w:t>
            </w:r>
          </w:p>
          <w:p w:rsidR="006845DB" w:rsidRPr="006845DB" w:rsidRDefault="006845DB" w:rsidP="00684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5DB">
              <w:rPr>
                <w:rFonts w:ascii="Times New Roman" w:eastAsia="Times New Roman" w:hAnsi="Times New Roman" w:cs="Times New Roman"/>
                <w:lang w:eastAsia="ru-RU"/>
              </w:rPr>
              <w:t>длину с места.</w:t>
            </w:r>
          </w:p>
          <w:p w:rsidR="00B85CA4" w:rsidRPr="00387AD7" w:rsidRDefault="006845DB" w:rsidP="0068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845DB">
              <w:rPr>
                <w:rFonts w:ascii="Times New Roman" w:eastAsia="Times New Roman" w:hAnsi="Times New Roman" w:cs="Times New Roman"/>
                <w:lang w:eastAsia="ru-RU"/>
              </w:rPr>
              <w:t>выполнять прыжок в высоту с места на мах результат; выполнять метание мяча на результат;  соблюдать правила взаимодействия с игроками; организовывать места занятий физическими упражнениями</w:t>
            </w:r>
          </w:p>
        </w:tc>
        <w:tc>
          <w:tcPr>
            <w:tcW w:w="2555" w:type="dxa"/>
            <w:shd w:val="clear" w:color="auto" w:fill="auto"/>
          </w:tcPr>
          <w:p w:rsidR="00B85CA4" w:rsidRPr="00387AD7" w:rsidRDefault="000D129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Основы знаний о работе органов дыхания и сердечно-сосудистой системы.</w:t>
            </w:r>
            <w:r w:rsidRPr="000D129F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0D129F">
              <w:rPr>
                <w:rFonts w:ascii="Times New Roman" w:eastAsia="Times-Roman" w:hAnsi="Times New Roman" w:cs="Times New Roman"/>
                <w:lang w:eastAsia="ru-RU"/>
              </w:rPr>
              <w:tab/>
              <w:t xml:space="preserve">Самостоятельно оценивать свои действия и </w:t>
            </w:r>
            <w:r w:rsidRPr="000D129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содержательно обосновывать правильность или ошибочность результата</w:t>
            </w:r>
          </w:p>
        </w:tc>
      </w:tr>
      <w:tr w:rsidR="00B85CA4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B85CA4" w:rsidRPr="008A3EE6" w:rsidRDefault="004F671E" w:rsidP="008A3E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>Т.Б.Преодоление полос препятствий. Эстафеты и игры с бегом.</w:t>
            </w:r>
          </w:p>
        </w:tc>
        <w:tc>
          <w:tcPr>
            <w:tcW w:w="2551" w:type="dxa"/>
            <w:shd w:val="clear" w:color="auto" w:fill="auto"/>
          </w:tcPr>
          <w:p w:rsidR="00B85CA4" w:rsidRPr="00387AD7" w:rsidRDefault="00E56748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56748">
              <w:rPr>
                <w:rFonts w:ascii="Times New Roman" w:eastAsia="Times New Roman" w:hAnsi="Times New Roman" w:cs="Times New Roman"/>
                <w:lang w:eastAsia="ru-RU"/>
              </w:rPr>
              <w:t>применять правила техники безопасности на уроках кроссовой подготовкой</w:t>
            </w:r>
          </w:p>
        </w:tc>
        <w:tc>
          <w:tcPr>
            <w:tcW w:w="2410" w:type="dxa"/>
            <w:shd w:val="clear" w:color="auto" w:fill="auto"/>
          </w:tcPr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977" w:type="dxa"/>
            <w:shd w:val="clear" w:color="auto" w:fill="auto"/>
          </w:tcPr>
          <w:p w:rsidR="00B85CA4" w:rsidRPr="00B576E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6E3">
              <w:rPr>
                <w:rFonts w:ascii="Times New Roman" w:eastAsia="Times New Roman" w:hAnsi="Times New Roman" w:cs="Times New Roman"/>
                <w:lang w:eastAsia="ru-RU"/>
              </w:rPr>
              <w:t>Теоретические сведения.</w:t>
            </w:r>
          </w:p>
          <w:p w:rsidR="00B85CA4" w:rsidRPr="00B576E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6E3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безопасности.</w:t>
            </w:r>
          </w:p>
          <w:p w:rsidR="00B85CA4" w:rsidRPr="00B576E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6E3">
              <w:rPr>
                <w:rFonts w:ascii="Times New Roman" w:eastAsia="Times New Roman" w:hAnsi="Times New Roman" w:cs="Times New Roman"/>
                <w:lang w:eastAsia="ru-RU"/>
              </w:rPr>
              <w:t>Эстафеты с б/б мячом. Пр. в</w:t>
            </w:r>
          </w:p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6E3">
              <w:rPr>
                <w:rFonts w:ascii="Times New Roman" w:eastAsia="Times New Roman" w:hAnsi="Times New Roman" w:cs="Times New Roman"/>
                <w:lang w:eastAsia="ru-RU"/>
              </w:rPr>
              <w:t>длину с места.</w:t>
            </w:r>
            <w:r w:rsidR="00B576E3" w:rsidRPr="00B576E3">
              <w:rPr>
                <w:rFonts w:ascii="Times New Roman" w:eastAsia="Times New Roman" w:hAnsi="Times New Roman" w:cs="Times New Roman"/>
                <w:lang w:eastAsia="ru-RU"/>
              </w:rPr>
              <w:t xml:space="preserve"> Уметь: выполнять технические действия (бросок, ловля, передача мяча, передвижения) и применять их в игре 1х1; 2х2; передвигаться с резко изменяющимися направлениями движения с остановками в заданной позе.</w:t>
            </w:r>
          </w:p>
        </w:tc>
        <w:tc>
          <w:tcPr>
            <w:tcW w:w="2555" w:type="dxa"/>
            <w:shd w:val="clear" w:color="auto" w:fill="auto"/>
          </w:tcPr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 xml:space="preserve">Физические качества и их связь с физическим развитием. </w:t>
            </w:r>
          </w:p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B85CA4" w:rsidRPr="00387AD7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Умение слушать и вступать в диалог</w:t>
            </w:r>
            <w:r w:rsidRPr="000D129F">
              <w:rPr>
                <w:rFonts w:ascii="Times New Roman" w:eastAsia="Times-Roman" w:hAnsi="Times New Roman" w:cs="Times New Roman"/>
                <w:lang w:eastAsia="ru-RU"/>
              </w:rPr>
              <w:tab/>
              <w:t>Уметь взаимодействовать в команде при проведении эстафет.</w:t>
            </w:r>
          </w:p>
        </w:tc>
      </w:tr>
      <w:tr w:rsidR="00B85CA4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B85CA4" w:rsidRPr="008A3EE6" w:rsidRDefault="004F671E" w:rsidP="008A3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>Т.Б. Бег на выносливость 1000м.</w:t>
            </w:r>
          </w:p>
        </w:tc>
        <w:tc>
          <w:tcPr>
            <w:tcW w:w="2551" w:type="dxa"/>
            <w:shd w:val="clear" w:color="auto" w:fill="auto"/>
          </w:tcPr>
          <w:p w:rsidR="00B85CA4" w:rsidRPr="00387AD7" w:rsidRDefault="00E56748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56748">
              <w:rPr>
                <w:rFonts w:ascii="Times New Roman" w:eastAsia="Times New Roman" w:hAnsi="Times New Roman" w:cs="Times New Roman"/>
                <w:lang w:eastAsia="ru-RU"/>
              </w:rPr>
              <w:t>Знать понятия медленный, средний и быстрый темп бега.</w:t>
            </w:r>
          </w:p>
        </w:tc>
        <w:tc>
          <w:tcPr>
            <w:tcW w:w="2410" w:type="dxa"/>
            <w:shd w:val="clear" w:color="auto" w:fill="auto"/>
          </w:tcPr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="006845DB">
              <w:t xml:space="preserve">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2977" w:type="dxa"/>
            <w:shd w:val="clear" w:color="auto" w:fill="auto"/>
          </w:tcPr>
          <w:p w:rsidR="00B85CA4" w:rsidRPr="00387AD7" w:rsidRDefault="00B576E3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6E3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 бегать 1000м с максимальным результатом; играть в подвижные игры «Метко в цель»,  «Охотники и утки, «Пустое </w:t>
            </w:r>
            <w:proofErr w:type="spellStart"/>
            <w:r w:rsidRPr="00B576E3">
              <w:rPr>
                <w:rFonts w:ascii="Times New Roman" w:eastAsia="Times New Roman" w:hAnsi="Times New Roman" w:cs="Times New Roman"/>
                <w:lang w:eastAsia="ru-RU"/>
              </w:rPr>
              <w:t>место»;соблюдать</w:t>
            </w:r>
            <w:proofErr w:type="spellEnd"/>
            <w:r w:rsidRPr="00B576E3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взаимодействия с игроками; организовывать места занятий физическими упражнениями и подвижными играми.</w:t>
            </w:r>
          </w:p>
        </w:tc>
        <w:tc>
          <w:tcPr>
            <w:tcW w:w="2555" w:type="dxa"/>
            <w:shd w:val="clear" w:color="auto" w:fill="auto"/>
          </w:tcPr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Уметь выполнять равномерный бег с изменяющимся интервалом  в чередовании с ходьбой</w:t>
            </w:r>
          </w:p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</w:p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Эффективно сотрудничать со сверстниками,</w:t>
            </w:r>
          </w:p>
          <w:p w:rsidR="00B85CA4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оказывать поддержку друг другу.</w:t>
            </w:r>
          </w:p>
        </w:tc>
      </w:tr>
      <w:tr w:rsidR="00B85CA4" w:rsidRPr="00387AD7" w:rsidTr="008A6EE7">
        <w:trPr>
          <w:trHeight w:val="845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B85CA4" w:rsidRPr="008A3EE6" w:rsidRDefault="004F671E" w:rsidP="008A3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>Т.Б. Бег на выносливость 1000м.</w:t>
            </w:r>
          </w:p>
        </w:tc>
        <w:tc>
          <w:tcPr>
            <w:tcW w:w="2551" w:type="dxa"/>
            <w:shd w:val="clear" w:color="auto" w:fill="auto"/>
          </w:tcPr>
          <w:p w:rsidR="00B85CA4" w:rsidRPr="00387AD7" w:rsidRDefault="00E56748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56748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ошибки в технике выполнения бега</w:t>
            </w:r>
          </w:p>
        </w:tc>
        <w:tc>
          <w:tcPr>
            <w:tcW w:w="2410" w:type="dxa"/>
            <w:shd w:val="clear" w:color="auto" w:fill="auto"/>
          </w:tcPr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="006845DB">
              <w:t xml:space="preserve">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2977" w:type="dxa"/>
            <w:shd w:val="clear" w:color="auto" w:fill="auto"/>
          </w:tcPr>
          <w:p w:rsidR="00B85CA4" w:rsidRPr="00947B83" w:rsidRDefault="00947B83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Уметь: выполнять технические действия (бросок, ловля, передача мяча, передвижения) и применять их в игре 1х1; 2х2; передвигаться с резко изменяющимися направлениями движения с остановками в заданной позе.</w:t>
            </w:r>
          </w:p>
        </w:tc>
        <w:tc>
          <w:tcPr>
            <w:tcW w:w="2555" w:type="dxa"/>
            <w:shd w:val="clear" w:color="auto" w:fill="auto"/>
          </w:tcPr>
          <w:p w:rsidR="000D129F" w:rsidRPr="00506717" w:rsidRDefault="000D129F" w:rsidP="000D129F">
            <w:pPr>
              <w:spacing w:after="0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Значение закаливания для укрепления здоровья.</w:t>
            </w:r>
          </w:p>
          <w:p w:rsidR="000D129F" w:rsidRPr="000D129F" w:rsidRDefault="000D129F" w:rsidP="000D129F">
            <w:pPr>
              <w:spacing w:after="0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  <w:p w:rsidR="00B85CA4" w:rsidRPr="000D129F" w:rsidRDefault="000D129F" w:rsidP="008A6EE7">
            <w:pPr>
              <w:spacing w:after="0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 xml:space="preserve">Согласованные </w:t>
            </w:r>
            <w:r w:rsidRPr="000D129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 xml:space="preserve">действия с поведением </w:t>
            </w:r>
            <w:r w:rsidR="008A6EE7">
              <w:rPr>
                <w:rFonts w:ascii="Times New Roman" w:eastAsia="Times-Roman" w:hAnsi="Times New Roman" w:cs="Times New Roman"/>
                <w:lang w:eastAsia="ru-RU"/>
              </w:rPr>
              <w:t>партнеров; контроль, коррекция.</w:t>
            </w:r>
          </w:p>
        </w:tc>
      </w:tr>
      <w:tr w:rsidR="00B85CA4" w:rsidRPr="00387AD7" w:rsidTr="003B5FFA">
        <w:trPr>
          <w:trHeight w:val="307"/>
        </w:trPr>
        <w:tc>
          <w:tcPr>
            <w:tcW w:w="16175" w:type="dxa"/>
            <w:gridSpan w:val="8"/>
            <w:shd w:val="clear" w:color="auto" w:fill="auto"/>
          </w:tcPr>
          <w:p w:rsidR="00B85CA4" w:rsidRPr="00B85CA4" w:rsidRDefault="00B85CA4" w:rsidP="00B85CA4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85C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Гимнастика с основами акробатики 9 ч.</w:t>
            </w:r>
          </w:p>
        </w:tc>
      </w:tr>
      <w:tr w:rsidR="00B85CA4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4F671E" w:rsidP="00B85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B85CA4" w:rsidRPr="008A3EE6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>Т.Б.Построение в шеренгу и в колону.</w:t>
            </w:r>
          </w:p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CA4">
              <w:rPr>
                <w:rFonts w:ascii="Times New Roman" w:hAnsi="Times New Roman"/>
                <w:sz w:val="28"/>
                <w:szCs w:val="28"/>
              </w:rPr>
              <w:t>Игра «Становись-разойдись»</w:t>
            </w:r>
          </w:p>
        </w:tc>
        <w:tc>
          <w:tcPr>
            <w:tcW w:w="2551" w:type="dxa"/>
            <w:shd w:val="clear" w:color="auto" w:fill="auto"/>
          </w:tcPr>
          <w:p w:rsidR="00B85CA4" w:rsidRPr="00387AD7" w:rsidRDefault="00E56748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56748">
              <w:rPr>
                <w:rFonts w:ascii="Times New Roman" w:eastAsia="Times New Roman" w:hAnsi="Times New Roman" w:cs="Times New Roman"/>
                <w:lang w:eastAsia="ru-RU"/>
              </w:rPr>
              <w:t>применять правила техники безопасности на уроках гимнастики</w:t>
            </w:r>
          </w:p>
        </w:tc>
        <w:tc>
          <w:tcPr>
            <w:tcW w:w="2410" w:type="dxa"/>
            <w:shd w:val="clear" w:color="auto" w:fill="auto"/>
          </w:tcPr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="006845DB">
              <w:t xml:space="preserve">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2977" w:type="dxa"/>
            <w:shd w:val="clear" w:color="auto" w:fill="auto"/>
          </w:tcPr>
          <w:p w:rsidR="00947B83" w:rsidRPr="00947B8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выполнять перестроение по два в шеренгу и колонну на месте; ходить в ногу в колонне по два; выполнять стойку на лопатках выпрямив ноги и переворот назад в стойку на коленях; выполнять вис и захват каната ногами, </w:t>
            </w: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перелезание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 поочередно </w:t>
            </w: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перемахом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 правой и левой ногой.  </w:t>
            </w:r>
          </w:p>
          <w:p w:rsidR="00947B83" w:rsidRPr="00947B8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Выполнять подтягивание в висе лежа.</w:t>
            </w:r>
          </w:p>
          <w:p w:rsidR="00B85CA4" w:rsidRPr="00387AD7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Выполнять  наклоны вперед из положения стоя (касаться кончиками пальцев, кулаками, ладонями).</w:t>
            </w:r>
          </w:p>
        </w:tc>
        <w:tc>
          <w:tcPr>
            <w:tcW w:w="2555" w:type="dxa"/>
            <w:shd w:val="clear" w:color="auto" w:fill="auto"/>
          </w:tcPr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Знать правила подвижной игры. Правила поведения и техника бе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зопасности на уроках гимнастики</w:t>
            </w:r>
          </w:p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</w:p>
          <w:p w:rsidR="00B85CA4" w:rsidRPr="00387AD7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</w:tr>
      <w:tr w:rsidR="00B85CA4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4F671E" w:rsidP="00B85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B85CA4" w:rsidRPr="00B85CA4" w:rsidRDefault="004F671E" w:rsidP="00B85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85CA4" w:rsidRPr="008A3EE6">
              <w:rPr>
                <w:rFonts w:ascii="Times New Roman" w:hAnsi="Times New Roman"/>
                <w:color w:val="FF0000"/>
                <w:sz w:val="28"/>
                <w:szCs w:val="28"/>
              </w:rPr>
              <w:t>Урок-игра.</w:t>
            </w:r>
          </w:p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CA4">
              <w:rPr>
                <w:rFonts w:ascii="Times New Roman" w:hAnsi="Times New Roman"/>
                <w:sz w:val="28"/>
                <w:szCs w:val="28"/>
              </w:rPr>
              <w:t>Строевые упражнения</w:t>
            </w:r>
          </w:p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CA4">
              <w:rPr>
                <w:rFonts w:ascii="Times New Roman" w:hAnsi="Times New Roman"/>
                <w:sz w:val="28"/>
                <w:szCs w:val="28"/>
              </w:rPr>
              <w:t>Игра «Проверь себя»</w:t>
            </w:r>
          </w:p>
        </w:tc>
        <w:tc>
          <w:tcPr>
            <w:tcW w:w="2551" w:type="dxa"/>
            <w:shd w:val="clear" w:color="auto" w:fill="auto"/>
          </w:tcPr>
          <w:p w:rsidR="00B85CA4" w:rsidRPr="00387AD7" w:rsidRDefault="00E56748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56748">
              <w:rPr>
                <w:rFonts w:ascii="Times New Roman" w:eastAsia="Times New Roman" w:hAnsi="Times New Roman" w:cs="Times New Roman"/>
                <w:lang w:eastAsia="ru-RU"/>
              </w:rPr>
              <w:t>выполнять подвижные игры и эстафеты с бегом, прыжками, метаниями, соблюдая правила игр и безопасность.</w:t>
            </w:r>
          </w:p>
        </w:tc>
        <w:tc>
          <w:tcPr>
            <w:tcW w:w="2410" w:type="dxa"/>
            <w:shd w:val="clear" w:color="auto" w:fill="auto"/>
          </w:tcPr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учебе</w:t>
            </w:r>
            <w:r w:rsidR="003A582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3A5823" w:rsidRPr="003A5823">
              <w:rPr>
                <w:rFonts w:ascii="Times New Roman" w:eastAsia="Times New Roman" w:hAnsi="Times New Roman" w:cs="Times New Roman"/>
                <w:lang w:eastAsia="ru-RU"/>
              </w:rPr>
              <w:t>умение не создавать конфликтов и находить выходы из спорных ситуаций</w:t>
            </w:r>
          </w:p>
        </w:tc>
        <w:tc>
          <w:tcPr>
            <w:tcW w:w="2977" w:type="dxa"/>
            <w:shd w:val="clear" w:color="auto" w:fill="auto"/>
          </w:tcPr>
          <w:p w:rsidR="00947B83" w:rsidRPr="00947B8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</w:t>
            </w:r>
          </w:p>
          <w:p w:rsidR="00947B83" w:rsidRPr="00947B8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</w:t>
            </w: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прав.осанку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 по критериям, составлять и выполнять комплекс </w:t>
            </w: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B85CA4" w:rsidRPr="00387AD7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ходить с поворотами и приседами, с предметами на голове; прыгать вверх вперед толчком ногами о г/мостик; выполнять выпады и </w:t>
            </w: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полушпагаты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 на месте.</w:t>
            </w:r>
          </w:p>
        </w:tc>
        <w:tc>
          <w:tcPr>
            <w:tcW w:w="2555" w:type="dxa"/>
            <w:shd w:val="clear" w:color="auto" w:fill="auto"/>
          </w:tcPr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Знать правила подвижной игры. Правила поведения и техника бе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зопасности на уроках гимнастики</w:t>
            </w:r>
          </w:p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</w:p>
          <w:p w:rsidR="00B85CA4" w:rsidRPr="00387AD7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Согласованные действия с поведением партнеров; контроль, коррекция</w:t>
            </w:r>
            <w:r w:rsidRPr="000D129F">
              <w:rPr>
                <w:rFonts w:ascii="Times New Roman" w:eastAsia="Times-Roman" w:hAnsi="Times New Roman" w:cs="Times New Roman"/>
                <w:color w:val="FF0000"/>
                <w:lang w:eastAsia="ru-RU"/>
              </w:rPr>
              <w:t>.</w:t>
            </w:r>
          </w:p>
        </w:tc>
      </w:tr>
      <w:tr w:rsidR="00B85CA4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B85CA4" w:rsidRPr="00B85CA4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5CA4" w:rsidRPr="00B85CA4">
              <w:rPr>
                <w:rFonts w:ascii="Times New Roman" w:hAnsi="Times New Roman"/>
                <w:sz w:val="28"/>
                <w:szCs w:val="28"/>
              </w:rPr>
              <w:t>Т.Б.Размыкание</w:t>
            </w:r>
            <w:proofErr w:type="spellEnd"/>
            <w:r w:rsidR="00B85CA4" w:rsidRPr="00B85CA4">
              <w:rPr>
                <w:rFonts w:ascii="Times New Roman" w:hAnsi="Times New Roman"/>
                <w:sz w:val="28"/>
                <w:szCs w:val="28"/>
              </w:rPr>
              <w:t xml:space="preserve"> и смыкание в шеренге и колоне на месте.</w:t>
            </w:r>
          </w:p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CA4">
              <w:rPr>
                <w:rFonts w:ascii="Times New Roman" w:hAnsi="Times New Roman"/>
                <w:sz w:val="28"/>
                <w:szCs w:val="28"/>
              </w:rPr>
              <w:t>Игра «Смена мест»</w:t>
            </w:r>
          </w:p>
        </w:tc>
        <w:tc>
          <w:tcPr>
            <w:tcW w:w="2551" w:type="dxa"/>
            <w:shd w:val="clear" w:color="auto" w:fill="auto"/>
          </w:tcPr>
          <w:p w:rsidR="00B85CA4" w:rsidRPr="00387AD7" w:rsidRDefault="00E56748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56748">
              <w:rPr>
                <w:rFonts w:ascii="Times New Roman" w:eastAsia="Times New Roman" w:hAnsi="Times New Roman" w:cs="Times New Roman"/>
                <w:lang w:eastAsia="ru-RU"/>
              </w:rPr>
              <w:t>применять правила техники безопасности на уроках подвижных игр</w:t>
            </w:r>
            <w:r w:rsidRPr="00E5674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="006845DB">
              <w:t xml:space="preserve">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t xml:space="preserve">Оказывать бескорыстную помощь своим сверстникам, находить с ними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общий язык и общие интересы</w:t>
            </w:r>
          </w:p>
        </w:tc>
        <w:tc>
          <w:tcPr>
            <w:tcW w:w="2977" w:type="dxa"/>
            <w:shd w:val="clear" w:color="auto" w:fill="auto"/>
          </w:tcPr>
          <w:p w:rsidR="00947B83" w:rsidRPr="00947B8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Научатся: выполнять перестроение по два в шеренгу и колонну на месте; ходить в ногу в колонне по два; выполнять стойку на лопатках выпрямив ноги и переворот назад в стойку на </w:t>
            </w: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коленях; выполнять вис и захват каната ногами, </w:t>
            </w: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перелезание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 поочередно </w:t>
            </w: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перемахом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 правой и левой ногой.  </w:t>
            </w:r>
          </w:p>
          <w:p w:rsidR="00947B83" w:rsidRPr="00947B8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Выполнять подтягивание в висе лежа.</w:t>
            </w:r>
          </w:p>
          <w:p w:rsidR="00B85CA4" w:rsidRPr="00387AD7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Выполнять  наклоны вперед из положения стоя (касаться кончиками</w:t>
            </w:r>
          </w:p>
        </w:tc>
        <w:tc>
          <w:tcPr>
            <w:tcW w:w="2555" w:type="dxa"/>
            <w:shd w:val="clear" w:color="auto" w:fill="auto"/>
          </w:tcPr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Знать правила подвижной игры.</w:t>
            </w:r>
          </w:p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Правила поведения и техника бе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зопасности на уроках гимнастики</w:t>
            </w:r>
          </w:p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 xml:space="preserve">Способность осуществлять </w:t>
            </w:r>
            <w:r w:rsidRPr="000D129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коммуникативную деятельность, использование правил общения в конкретн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ых учебных заданиях и ситуациях</w:t>
            </w:r>
          </w:p>
          <w:p w:rsidR="00B85CA4" w:rsidRPr="00387AD7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B85CA4" w:rsidRPr="00387AD7" w:rsidTr="008A6EE7">
        <w:trPr>
          <w:trHeight w:val="559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B85CA4" w:rsidRPr="00B85CA4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>Перекаты в группировке</w:t>
            </w:r>
          </w:p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5CA4" w:rsidRPr="00387AD7" w:rsidRDefault="00E56748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56748">
              <w:rPr>
                <w:rFonts w:ascii="Times New Roman" w:eastAsia="Times New Roman" w:hAnsi="Times New Roman" w:cs="Times New Roman"/>
                <w:lang w:eastAsia="ru-RU"/>
              </w:rPr>
              <w:t>применять правила техники безопасности на уроках акробатики</w:t>
            </w:r>
          </w:p>
        </w:tc>
        <w:tc>
          <w:tcPr>
            <w:tcW w:w="2410" w:type="dxa"/>
            <w:shd w:val="clear" w:color="auto" w:fill="auto"/>
          </w:tcPr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  <w:r w:rsidRPr="003A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977" w:type="dxa"/>
            <w:shd w:val="clear" w:color="auto" w:fill="auto"/>
          </w:tcPr>
          <w:p w:rsidR="00B85CA4" w:rsidRPr="00387AD7" w:rsidRDefault="00947B83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 начинать ходьбу на месте с левой ноги и по команде « На месте  Шагом, Марш!»;  выполнять стойку на лопатках выпрямив ноги  и переворот назад в стойку на коленях; </w:t>
            </w: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перелезание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 поочередно </w:t>
            </w: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перемахом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 правой и левой ногой;  выполнять лазанье по канату в три приема. Передвигаться по  г/стенке вертикально, толчком двух ног. Выполнять упражнение «пресс» без учета времени.</w:t>
            </w:r>
          </w:p>
        </w:tc>
        <w:tc>
          <w:tcPr>
            <w:tcW w:w="2555" w:type="dxa"/>
            <w:shd w:val="clear" w:color="auto" w:fill="auto"/>
          </w:tcPr>
          <w:p w:rsidR="000D129F" w:rsidRPr="000D129F" w:rsidRDefault="000D129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Знать правила подвижной игры. Правила поведения и техника бе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зопасности на уроках гимнастики</w:t>
            </w:r>
          </w:p>
          <w:p w:rsidR="000D129F" w:rsidRPr="000D129F" w:rsidRDefault="000D129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Способность осуществлять коммуникативную деятельность, использование правил общения в конкретны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х учебных заданиях и  ситуациях</w:t>
            </w:r>
          </w:p>
          <w:p w:rsidR="00B85CA4" w:rsidRPr="00387AD7" w:rsidRDefault="000D129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B85CA4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4F671E" w:rsidP="00B85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B85CA4" w:rsidRPr="008A3EE6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>Упор присев, лёжа, стоя на коленях.</w:t>
            </w:r>
          </w:p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CA4">
              <w:rPr>
                <w:rFonts w:ascii="Times New Roman" w:hAnsi="Times New Roman"/>
                <w:sz w:val="28"/>
                <w:szCs w:val="28"/>
              </w:rPr>
              <w:t>Игра «Раки»</w:t>
            </w:r>
          </w:p>
        </w:tc>
        <w:tc>
          <w:tcPr>
            <w:tcW w:w="2551" w:type="dxa"/>
            <w:shd w:val="clear" w:color="auto" w:fill="auto"/>
          </w:tcPr>
          <w:p w:rsidR="00B85CA4" w:rsidRPr="00387AD7" w:rsidRDefault="00107821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выполнять подвижные игры и эстафеты с бегом, прыжками, метаниями соблюдая правила игр и безопасность.</w:t>
            </w:r>
          </w:p>
        </w:tc>
        <w:tc>
          <w:tcPr>
            <w:tcW w:w="2410" w:type="dxa"/>
            <w:shd w:val="clear" w:color="auto" w:fill="auto"/>
          </w:tcPr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ученика. Формирование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="003A5823">
              <w:t xml:space="preserve"> </w:t>
            </w:r>
            <w:r w:rsidR="003A5823" w:rsidRPr="003A5823">
              <w:rPr>
                <w:rFonts w:ascii="Times New Roman" w:eastAsia="Times New Roman" w:hAnsi="Times New Roman" w:cs="Times New Roman"/>
                <w:lang w:eastAsia="ru-RU"/>
              </w:rPr>
              <w:t>умение не создавать конфликтов и находить выходы из спорных ситуаций</w:t>
            </w:r>
          </w:p>
        </w:tc>
        <w:tc>
          <w:tcPr>
            <w:tcW w:w="2977" w:type="dxa"/>
            <w:shd w:val="clear" w:color="auto" w:fill="auto"/>
          </w:tcPr>
          <w:p w:rsidR="00947B83" w:rsidRPr="00947B8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Научатся: выполнять  перестроение в 2 шеренги с проговариванием команды.  Выполнять повороты на месте «</w:t>
            </w: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Напра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-во!», «Нале-во!» по команде старшего.</w:t>
            </w:r>
          </w:p>
          <w:p w:rsidR="00B85CA4" w:rsidRPr="00387AD7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Выполнять кувырок назад в упор стоя на коленях; «мост» из положения лежа на спине.</w:t>
            </w:r>
          </w:p>
        </w:tc>
        <w:tc>
          <w:tcPr>
            <w:tcW w:w="2555" w:type="dxa"/>
            <w:shd w:val="clear" w:color="auto" w:fill="auto"/>
          </w:tcPr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Знать правила подвижной игры.</w:t>
            </w:r>
          </w:p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Правила поведения и техника без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опасности на уроках гимнастики.</w:t>
            </w:r>
          </w:p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 и сверстниками.</w:t>
            </w:r>
          </w:p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</w:p>
          <w:p w:rsidR="00B85CA4" w:rsidRPr="00387AD7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B85CA4" w:rsidRPr="00387AD7" w:rsidTr="008A6EE7">
        <w:trPr>
          <w:trHeight w:val="701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85CA4" w:rsidRPr="00B85CA4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>Сед ноги врозь, сед углом руки за голову.</w:t>
            </w:r>
          </w:p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5CA4" w:rsidRPr="00387AD7" w:rsidRDefault="00107821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Основы знаний о развитии гимнастики и акробатики</w:t>
            </w:r>
          </w:p>
        </w:tc>
        <w:tc>
          <w:tcPr>
            <w:tcW w:w="2410" w:type="dxa"/>
            <w:shd w:val="clear" w:color="auto" w:fill="auto"/>
          </w:tcPr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ученика. Формирование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="006845DB">
              <w:t xml:space="preserve">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2977" w:type="dxa"/>
            <w:shd w:val="clear" w:color="auto" w:fill="auto"/>
          </w:tcPr>
          <w:p w:rsidR="00947B83" w:rsidRPr="00947B8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 </w:t>
            </w:r>
          </w:p>
          <w:p w:rsidR="00947B83" w:rsidRPr="00947B8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поворот «Кру-гом!» с разделением команды.</w:t>
            </w:r>
          </w:p>
          <w:p w:rsidR="00947B83" w:rsidRPr="00947B8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Выполнять: упражнения на низкой перекладине;</w:t>
            </w:r>
          </w:p>
          <w:p w:rsidR="00947B83" w:rsidRPr="00947B8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акробатическую комбинацию. Лазать по канату.</w:t>
            </w:r>
          </w:p>
          <w:p w:rsidR="00B85CA4" w:rsidRPr="00387AD7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Выполнять  наклоны вперед из положения сидя; отжимание в упоре лежа.</w:t>
            </w:r>
          </w:p>
        </w:tc>
        <w:tc>
          <w:tcPr>
            <w:tcW w:w="2555" w:type="dxa"/>
            <w:shd w:val="clear" w:color="auto" w:fill="auto"/>
          </w:tcPr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 xml:space="preserve">Знать правила подвижной </w:t>
            </w:r>
            <w:proofErr w:type="spellStart"/>
            <w:r w:rsidRPr="000D129F">
              <w:rPr>
                <w:rFonts w:ascii="Times New Roman" w:eastAsia="Times-Roman" w:hAnsi="Times New Roman" w:cs="Times New Roman"/>
                <w:lang w:eastAsia="ru-RU"/>
              </w:rPr>
              <w:t>игры.Правила</w:t>
            </w:r>
            <w:proofErr w:type="spellEnd"/>
            <w:r w:rsidRPr="000D129F">
              <w:rPr>
                <w:rFonts w:ascii="Times New Roman" w:eastAsia="Times-Roman" w:hAnsi="Times New Roman" w:cs="Times New Roman"/>
                <w:lang w:eastAsia="ru-RU"/>
              </w:rPr>
              <w:t xml:space="preserve"> поведения и техника без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опасности на уроках гимнастики.</w:t>
            </w:r>
          </w:p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 и сверстниками</w:t>
            </w:r>
          </w:p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Умение слушат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ь и вступать в диалог</w:t>
            </w:r>
          </w:p>
          <w:p w:rsidR="00B85CA4" w:rsidRPr="00387AD7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B85CA4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4F671E" w:rsidP="00B85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B85CA4" w:rsidRPr="008A3EE6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>Передвижение по гимнастической стенке.</w:t>
            </w:r>
          </w:p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5CA4" w:rsidRPr="00387AD7" w:rsidRDefault="00107821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применять правила техники безопасности при выполнении гимнастических упражнений.</w:t>
            </w:r>
          </w:p>
        </w:tc>
        <w:tc>
          <w:tcPr>
            <w:tcW w:w="2410" w:type="dxa"/>
            <w:shd w:val="clear" w:color="auto" w:fill="auto"/>
          </w:tcPr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977" w:type="dxa"/>
            <w:shd w:val="clear" w:color="auto" w:fill="auto"/>
          </w:tcPr>
          <w:p w:rsidR="00B85CA4" w:rsidRPr="00947B8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ОРУ в </w:t>
            </w: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движ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. и на месте.</w:t>
            </w:r>
          </w:p>
          <w:p w:rsidR="00B85CA4" w:rsidRPr="00947B8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Разуч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. кувырка вперед.</w:t>
            </w:r>
          </w:p>
          <w:p w:rsidR="00B85CA4" w:rsidRPr="00947B8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Упр. в висе на </w:t>
            </w: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шв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стенке.</w:t>
            </w:r>
          </w:p>
        </w:tc>
        <w:tc>
          <w:tcPr>
            <w:tcW w:w="2555" w:type="dxa"/>
            <w:shd w:val="clear" w:color="auto" w:fill="auto"/>
          </w:tcPr>
          <w:p w:rsidR="000D129F" w:rsidRPr="000D129F" w:rsidRDefault="000D129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Знать комплексы упражнени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й для укрепления мышц туловища.</w:t>
            </w:r>
          </w:p>
          <w:p w:rsidR="000D129F" w:rsidRPr="000D129F" w:rsidRDefault="000D129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Умение аргументировать необходимость в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ыполнения двигательных действий</w:t>
            </w:r>
          </w:p>
          <w:p w:rsidR="00B85CA4" w:rsidRPr="00387AD7" w:rsidRDefault="000D129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B85CA4" w:rsidRPr="00387AD7" w:rsidTr="008A6EE7">
        <w:trPr>
          <w:trHeight w:val="701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4F671E" w:rsidP="00B85CA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:rsidR="00B85CA4" w:rsidRPr="00B85CA4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 xml:space="preserve">Преодоление полосы препятствий с элементами лазанья, </w:t>
            </w:r>
            <w:proofErr w:type="spellStart"/>
            <w:r w:rsidR="00B85CA4" w:rsidRPr="00B85CA4">
              <w:rPr>
                <w:rFonts w:ascii="Times New Roman" w:hAnsi="Times New Roman"/>
                <w:sz w:val="28"/>
                <w:szCs w:val="28"/>
              </w:rPr>
              <w:t>переползания</w:t>
            </w:r>
            <w:proofErr w:type="spellEnd"/>
            <w:r w:rsidR="00B85CA4" w:rsidRPr="00B85C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85CA4" w:rsidRPr="00B85CA4">
              <w:rPr>
                <w:rFonts w:ascii="Times New Roman" w:hAnsi="Times New Roman"/>
                <w:sz w:val="28"/>
                <w:szCs w:val="28"/>
              </w:rPr>
              <w:t>перелезания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85CA4" w:rsidRPr="00387AD7" w:rsidRDefault="00107821" w:rsidP="00E56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Влияние физических упражнений на развитие гибкости</w:t>
            </w:r>
          </w:p>
        </w:tc>
        <w:tc>
          <w:tcPr>
            <w:tcW w:w="2410" w:type="dxa"/>
            <w:shd w:val="clear" w:color="auto" w:fill="auto"/>
          </w:tcPr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977" w:type="dxa"/>
            <w:shd w:val="clear" w:color="auto" w:fill="auto"/>
          </w:tcPr>
          <w:p w:rsidR="00B85CA4" w:rsidRPr="00387AD7" w:rsidRDefault="00947B83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 начинать ходьбу на месте с левой ноги и по команде « На месте  Шагом, Марш!»;  выполнять стойку на лопатках выпрямив ноги  и переворот назад в стойку на коленях; </w:t>
            </w: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перелезание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 поочередно </w:t>
            </w: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перемахом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 правой и левой ногой;  выполнять лазанье по канату в три приема. Передвигаться по  г/стенке вертикально, толчком двух ног. Выполнять упражнение «пресс» без учета времени.</w:t>
            </w:r>
          </w:p>
        </w:tc>
        <w:tc>
          <w:tcPr>
            <w:tcW w:w="2555" w:type="dxa"/>
            <w:shd w:val="clear" w:color="auto" w:fill="auto"/>
          </w:tcPr>
          <w:p w:rsidR="000D129F" w:rsidRPr="000D129F" w:rsidRDefault="000D129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Основы знаний о работе органов дыхания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 и сердечно-сосудистой системы.</w:t>
            </w:r>
            <w:r w:rsidRPr="000D129F">
              <w:rPr>
                <w:rFonts w:ascii="Times New Roman" w:eastAsia="Times-Roman" w:hAnsi="Times New Roman" w:cs="Times New Roman"/>
                <w:lang w:eastAsia="ru-RU"/>
              </w:rPr>
              <w:t xml:space="preserve"> Способность осуществлять коммуникативную деятельность, использование правил общения в конкретн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ых учебных заданиях и ситуациях</w:t>
            </w:r>
          </w:p>
          <w:p w:rsidR="00B85CA4" w:rsidRPr="00387AD7" w:rsidRDefault="000D129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B85CA4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85CA4" w:rsidRPr="00387AD7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B85CA4" w:rsidRPr="00B85CA4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B85CA4" w:rsidRPr="00B85CA4" w:rsidRDefault="00B85CA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85CA4" w:rsidRPr="008A3EE6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B85CA4" w:rsidRPr="00B85CA4">
              <w:rPr>
                <w:rFonts w:ascii="Times New Roman" w:hAnsi="Times New Roman"/>
                <w:sz w:val="28"/>
                <w:szCs w:val="28"/>
              </w:rPr>
              <w:t>Лазанье  по наклонной гимнастической скамейке.</w:t>
            </w:r>
          </w:p>
        </w:tc>
        <w:tc>
          <w:tcPr>
            <w:tcW w:w="2551" w:type="dxa"/>
            <w:shd w:val="clear" w:color="auto" w:fill="auto"/>
          </w:tcPr>
          <w:p w:rsidR="00B85CA4" w:rsidRPr="00387AD7" w:rsidRDefault="00107821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применять правила техники безопасности при выполнении акробатических упражнений.</w:t>
            </w:r>
          </w:p>
        </w:tc>
        <w:tc>
          <w:tcPr>
            <w:tcW w:w="2410" w:type="dxa"/>
            <w:shd w:val="clear" w:color="auto" w:fill="auto"/>
          </w:tcPr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B85CA4" w:rsidRPr="003A5823" w:rsidRDefault="00B85CA4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977" w:type="dxa"/>
            <w:shd w:val="clear" w:color="auto" w:fill="auto"/>
          </w:tcPr>
          <w:p w:rsidR="00B85CA4" w:rsidRPr="00387AD7" w:rsidRDefault="00947B83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 начинать ходьбу на месте с левой ноги и по команде « На месте  Шагом, Марш!»;  выполнять стойку на лопатках выпрямив ноги  и переворот назад в стойку на коленях; </w:t>
            </w: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перелезание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 поочередно </w:t>
            </w: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перемахом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 правой и левой ногой;  выполнять лазанье по канату в три приема. Передвигаться по  г/стенке вертикально, толчком двух ног. Выполнять упражнение «пресс» без учета времени.</w:t>
            </w:r>
          </w:p>
        </w:tc>
        <w:tc>
          <w:tcPr>
            <w:tcW w:w="2555" w:type="dxa"/>
            <w:shd w:val="clear" w:color="auto" w:fill="auto"/>
          </w:tcPr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Физическая нагрузка и ее влияние на повышение ЧСС</w:t>
            </w:r>
          </w:p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B85CA4" w:rsidRPr="00387AD7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891D32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891D32" w:rsidRPr="00891D32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891D32" w:rsidRPr="00891D32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D20D4" w:rsidRPr="00ED20D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91D32" w:rsidRPr="00891D32">
              <w:rPr>
                <w:rFonts w:ascii="Times New Roman" w:hAnsi="Times New Roman"/>
                <w:sz w:val="28"/>
                <w:szCs w:val="28"/>
              </w:rPr>
              <w:t>Акробатическая комбинация из ранее изученных элементов</w:t>
            </w:r>
          </w:p>
          <w:p w:rsidR="00891D32" w:rsidRPr="00891D32" w:rsidRDefault="00891D32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D32" w:rsidRPr="00891D32" w:rsidRDefault="00891D32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91D32" w:rsidRPr="00387AD7" w:rsidRDefault="00107821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применять правила техники безопасности при выполнении акробатических упражнений</w:t>
            </w:r>
          </w:p>
        </w:tc>
        <w:tc>
          <w:tcPr>
            <w:tcW w:w="2410" w:type="dxa"/>
            <w:shd w:val="clear" w:color="auto" w:fill="auto"/>
          </w:tcPr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977" w:type="dxa"/>
            <w:shd w:val="clear" w:color="auto" w:fill="auto"/>
          </w:tcPr>
          <w:p w:rsidR="00891D32" w:rsidRPr="00947B8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Упр. на </w:t>
            </w: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шв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. стенке в висе.</w:t>
            </w:r>
          </w:p>
          <w:p w:rsidR="00891D32" w:rsidRPr="00947B8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Лазание по </w:t>
            </w: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шв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. стенке.</w:t>
            </w:r>
          </w:p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Эстафеты. Акробатика.</w:t>
            </w:r>
          </w:p>
        </w:tc>
        <w:tc>
          <w:tcPr>
            <w:tcW w:w="2555" w:type="dxa"/>
            <w:shd w:val="clear" w:color="auto" w:fill="auto"/>
          </w:tcPr>
          <w:p w:rsidR="000D129F" w:rsidRPr="000D129F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891D32" w:rsidRPr="00387AD7" w:rsidRDefault="000D129F" w:rsidP="000D129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Умение слушать и вступать в диалог</w:t>
            </w:r>
            <w:r w:rsidRPr="000D129F">
              <w:rPr>
                <w:rFonts w:ascii="Times New Roman" w:eastAsia="Times-Roman" w:hAnsi="Times New Roman" w:cs="Times New Roman"/>
                <w:lang w:eastAsia="ru-RU"/>
              </w:rPr>
              <w:tab/>
              <w:t>Уметь взаимодействовать в команде при проведении подвижных игр</w:t>
            </w:r>
          </w:p>
        </w:tc>
      </w:tr>
      <w:tr w:rsidR="00891D32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891D32" w:rsidRPr="00891D32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891D32" w:rsidRPr="00891D32" w:rsidRDefault="00ED20D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="004F671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91D32" w:rsidRPr="00891D32">
              <w:rPr>
                <w:rFonts w:ascii="Times New Roman" w:hAnsi="Times New Roman"/>
                <w:sz w:val="28"/>
                <w:szCs w:val="28"/>
              </w:rPr>
              <w:t xml:space="preserve">Акробатическая комбинация. </w:t>
            </w:r>
          </w:p>
        </w:tc>
        <w:tc>
          <w:tcPr>
            <w:tcW w:w="2551" w:type="dxa"/>
            <w:shd w:val="clear" w:color="auto" w:fill="auto"/>
          </w:tcPr>
          <w:p w:rsidR="00891D32" w:rsidRPr="00387AD7" w:rsidRDefault="00107821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применять правила техники безопасности при выполнении акробатических упражнений</w:t>
            </w:r>
          </w:p>
        </w:tc>
        <w:tc>
          <w:tcPr>
            <w:tcW w:w="2410" w:type="dxa"/>
            <w:shd w:val="clear" w:color="auto" w:fill="auto"/>
          </w:tcPr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  <w:r w:rsidRPr="003A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977" w:type="dxa"/>
            <w:shd w:val="clear" w:color="auto" w:fill="auto"/>
          </w:tcPr>
          <w:p w:rsidR="00891D32" w:rsidRPr="00947B8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лазание по накл. </w:t>
            </w: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скам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91D32" w:rsidRPr="00947B8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Равновесие на полу, на</w:t>
            </w:r>
          </w:p>
          <w:p w:rsidR="00891D32" w:rsidRPr="00947B8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 xml:space="preserve">гимн. </w:t>
            </w:r>
            <w:proofErr w:type="spellStart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скам</w:t>
            </w:r>
            <w:proofErr w:type="spellEnd"/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. Кувырок</w:t>
            </w:r>
          </w:p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7B83">
              <w:rPr>
                <w:rFonts w:ascii="Times New Roman" w:eastAsia="Times New Roman" w:hAnsi="Times New Roman" w:cs="Times New Roman"/>
                <w:lang w:eastAsia="ru-RU"/>
              </w:rPr>
              <w:t>вперед, ст. на лопатках.</w:t>
            </w:r>
          </w:p>
        </w:tc>
        <w:tc>
          <w:tcPr>
            <w:tcW w:w="2555" w:type="dxa"/>
            <w:shd w:val="clear" w:color="auto" w:fill="auto"/>
          </w:tcPr>
          <w:p w:rsidR="000D129F" w:rsidRPr="000D129F" w:rsidRDefault="000D129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 постановки и решения проблемы.</w:t>
            </w:r>
          </w:p>
          <w:p w:rsidR="000D129F" w:rsidRPr="000D129F" w:rsidRDefault="000D129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891D32" w:rsidRPr="00387AD7" w:rsidRDefault="000D129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891D32" w:rsidRPr="00387AD7" w:rsidTr="008A6EE7">
        <w:trPr>
          <w:trHeight w:val="2969"/>
        </w:trPr>
        <w:tc>
          <w:tcPr>
            <w:tcW w:w="865" w:type="dxa"/>
            <w:shd w:val="clear" w:color="auto" w:fill="auto"/>
          </w:tcPr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891D32" w:rsidRPr="00891D32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  <w:shd w:val="clear" w:color="auto" w:fill="auto"/>
          </w:tcPr>
          <w:p w:rsidR="00891D32" w:rsidRPr="00891D32" w:rsidRDefault="00ED20D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="004F671E">
              <w:rPr>
                <w:rFonts w:ascii="Times New Roman" w:hAnsi="Times New Roman"/>
                <w:sz w:val="28"/>
                <w:szCs w:val="28"/>
              </w:rPr>
              <w:t>.</w:t>
            </w:r>
            <w:r w:rsidR="00891D32" w:rsidRPr="00891D32">
              <w:rPr>
                <w:rFonts w:ascii="Times New Roman" w:hAnsi="Times New Roman"/>
                <w:sz w:val="28"/>
                <w:szCs w:val="28"/>
              </w:rPr>
              <w:t>Совершенствование акробатических упражнений</w:t>
            </w:r>
          </w:p>
        </w:tc>
        <w:tc>
          <w:tcPr>
            <w:tcW w:w="2551" w:type="dxa"/>
            <w:shd w:val="clear" w:color="auto" w:fill="auto"/>
          </w:tcPr>
          <w:p w:rsidR="00891D32" w:rsidRPr="00387AD7" w:rsidRDefault="00107821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определять пульс до и после нагрузки; измерять длину и массу тела и показатели осанки</w:t>
            </w:r>
          </w:p>
        </w:tc>
        <w:tc>
          <w:tcPr>
            <w:tcW w:w="2410" w:type="dxa"/>
            <w:shd w:val="clear" w:color="auto" w:fill="auto"/>
          </w:tcPr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  <w:r w:rsidRPr="003A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977" w:type="dxa"/>
            <w:shd w:val="clear" w:color="auto" w:fill="auto"/>
          </w:tcPr>
          <w:p w:rsidR="00947B83" w:rsidRPr="003A582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Научатся: выполнять  перестроение в 2 шеренги с проговариванием команды.  Выполнять повороты на месте «</w:t>
            </w:r>
            <w:proofErr w:type="spellStart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Напра</w:t>
            </w:r>
            <w:proofErr w:type="spellEnd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-во!», «Нале-во!» по команде старшего.</w:t>
            </w:r>
          </w:p>
          <w:p w:rsidR="00947B83" w:rsidRPr="003A582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Выполнять кувырок назад в упор стоя на коленях; «мост» из положения лежа на спине.</w:t>
            </w:r>
          </w:p>
          <w:p w:rsidR="00947B83" w:rsidRPr="003A582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Лазать по канату в 3 приема на высоту 3м.</w:t>
            </w:r>
          </w:p>
          <w:p w:rsidR="00947B83" w:rsidRPr="003A582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Выполнять подтягивание в упоре лежа.</w:t>
            </w:r>
          </w:p>
          <w:p w:rsidR="00891D32" w:rsidRPr="003B5FFA" w:rsidRDefault="00947B83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Выполнять  наклоны вперед из положения стоя (касаться кончиками пальцев, кулаками, ладонями). Упражнения в уп</w:t>
            </w:r>
            <w:r w:rsidR="003B5FFA">
              <w:rPr>
                <w:rFonts w:ascii="Times New Roman" w:eastAsia="Times New Roman" w:hAnsi="Times New Roman" w:cs="Times New Roman"/>
                <w:lang w:eastAsia="ru-RU"/>
              </w:rPr>
              <w:t>оре лежа с продвижением вперед.</w:t>
            </w:r>
          </w:p>
        </w:tc>
        <w:tc>
          <w:tcPr>
            <w:tcW w:w="2555" w:type="dxa"/>
            <w:shd w:val="clear" w:color="auto" w:fill="auto"/>
          </w:tcPr>
          <w:p w:rsidR="000D129F" w:rsidRPr="000D129F" w:rsidRDefault="000D129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 xml:space="preserve">Анализ своей деятельности; сравнение; классификация; действия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постановки и решения проблемы.</w:t>
            </w:r>
          </w:p>
          <w:p w:rsidR="000D129F" w:rsidRPr="000D129F" w:rsidRDefault="000D129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891D32" w:rsidRPr="00387AD7" w:rsidRDefault="000D129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0D129F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891D32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891D32" w:rsidRPr="00891D32" w:rsidRDefault="004F671E" w:rsidP="004F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  <w:shd w:val="clear" w:color="auto" w:fill="auto"/>
          </w:tcPr>
          <w:p w:rsidR="00891D32" w:rsidRPr="008A3EE6" w:rsidRDefault="00ED20D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EA2">
              <w:rPr>
                <w:rFonts w:ascii="Times New Roman" w:hAnsi="Times New Roman"/>
                <w:sz w:val="28"/>
                <w:szCs w:val="28"/>
              </w:rPr>
              <w:t>13</w:t>
            </w:r>
            <w:r w:rsidR="008A3EE6">
              <w:rPr>
                <w:rFonts w:ascii="Times New Roman" w:hAnsi="Times New Roman"/>
                <w:sz w:val="28"/>
                <w:szCs w:val="28"/>
              </w:rPr>
              <w:t>.</w:t>
            </w:r>
            <w:r w:rsidR="00891D32" w:rsidRPr="00891D32">
              <w:rPr>
                <w:rFonts w:ascii="Times New Roman" w:hAnsi="Times New Roman"/>
                <w:sz w:val="28"/>
                <w:szCs w:val="28"/>
              </w:rPr>
              <w:t xml:space="preserve">Преодоление полосы препятствий с элементами лазанья, </w:t>
            </w:r>
            <w:proofErr w:type="spellStart"/>
            <w:r w:rsidR="00891D32" w:rsidRPr="00891D32">
              <w:rPr>
                <w:rFonts w:ascii="Times New Roman" w:hAnsi="Times New Roman"/>
                <w:sz w:val="28"/>
                <w:szCs w:val="28"/>
              </w:rPr>
              <w:t>перелезания</w:t>
            </w:r>
            <w:proofErr w:type="spellEnd"/>
            <w:r w:rsidR="00891D32" w:rsidRPr="00891D3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91D32" w:rsidRPr="00891D32">
              <w:rPr>
                <w:rFonts w:ascii="Times New Roman" w:hAnsi="Times New Roman"/>
                <w:sz w:val="28"/>
                <w:szCs w:val="28"/>
              </w:rPr>
              <w:t>переползания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91D32" w:rsidRPr="00387AD7" w:rsidRDefault="00107821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  <w:tc>
          <w:tcPr>
            <w:tcW w:w="2410" w:type="dxa"/>
            <w:shd w:val="clear" w:color="auto" w:fill="auto"/>
          </w:tcPr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  <w:r w:rsidRPr="003A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  <w:r w:rsidR="006845DB">
              <w:t xml:space="preserve">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2977" w:type="dxa"/>
            <w:shd w:val="clear" w:color="auto" w:fill="auto"/>
          </w:tcPr>
          <w:p w:rsidR="00947B83" w:rsidRPr="003A582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 </w:t>
            </w:r>
          </w:p>
          <w:p w:rsidR="00947B83" w:rsidRPr="003A582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поворот «Кру-гом!» с разделением команды.</w:t>
            </w:r>
          </w:p>
          <w:p w:rsidR="00947B83" w:rsidRPr="003A582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Выполнять: упражнения на низкой перекладине;</w:t>
            </w:r>
          </w:p>
          <w:p w:rsidR="00947B83" w:rsidRPr="003A582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акробатическую комбинацию. Лазать по канату.</w:t>
            </w:r>
          </w:p>
          <w:p w:rsidR="00947B83" w:rsidRPr="003A582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 наклоны вперед из положения сидя; отжимание в упоре лежа. 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5" w:type="dxa"/>
            <w:shd w:val="clear" w:color="auto" w:fill="auto"/>
          </w:tcPr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облемы.</w:t>
            </w:r>
          </w:p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</w:p>
          <w:p w:rsidR="00891D32" w:rsidRPr="00387AD7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891D32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891D32" w:rsidRPr="00891D32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891D32" w:rsidRPr="00891D32" w:rsidRDefault="00891D32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91D32" w:rsidRPr="008A3EE6" w:rsidRDefault="00ED20D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EA2">
              <w:rPr>
                <w:rFonts w:ascii="Times New Roman" w:hAnsi="Times New Roman"/>
                <w:sz w:val="28"/>
                <w:szCs w:val="28"/>
              </w:rPr>
              <w:t>14</w:t>
            </w:r>
            <w:r w:rsidR="004F671E">
              <w:rPr>
                <w:rFonts w:ascii="Times New Roman" w:hAnsi="Times New Roman"/>
                <w:sz w:val="28"/>
                <w:szCs w:val="28"/>
              </w:rPr>
              <w:t>.</w:t>
            </w:r>
            <w:r w:rsidR="00891D32" w:rsidRPr="00891D32">
              <w:rPr>
                <w:rFonts w:ascii="Times New Roman" w:hAnsi="Times New Roman"/>
                <w:sz w:val="28"/>
                <w:szCs w:val="28"/>
              </w:rPr>
              <w:t>Передвижение по наклонной гимнастической скамейке.</w:t>
            </w:r>
          </w:p>
        </w:tc>
        <w:tc>
          <w:tcPr>
            <w:tcW w:w="2551" w:type="dxa"/>
            <w:shd w:val="clear" w:color="auto" w:fill="auto"/>
          </w:tcPr>
          <w:p w:rsidR="00891D32" w:rsidRPr="00E56748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748">
              <w:rPr>
                <w:rFonts w:ascii="Times New Roman" w:eastAsia="Times New Roman" w:hAnsi="Times New Roman" w:cs="Times New Roman"/>
                <w:lang w:eastAsia="ru-RU"/>
              </w:rPr>
              <w:t>Описывать технику выполнения упражнения.</w:t>
            </w:r>
          </w:p>
          <w:p w:rsidR="00891D32" w:rsidRPr="00E56748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748">
              <w:rPr>
                <w:rFonts w:ascii="Times New Roman" w:eastAsia="Times New Roman" w:hAnsi="Times New Roman" w:cs="Times New Roman"/>
                <w:lang w:eastAsia="ru-RU"/>
              </w:rPr>
              <w:t>Выполнять страховку при выполнении упражнения.</w:t>
            </w:r>
          </w:p>
          <w:p w:rsidR="00891D32" w:rsidRPr="00E56748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748">
              <w:rPr>
                <w:rFonts w:ascii="Times New Roman" w:eastAsia="Times New Roman" w:hAnsi="Times New Roman" w:cs="Times New Roman"/>
                <w:lang w:eastAsia="ru-RU"/>
              </w:rPr>
              <w:t>Выполнять висы и упоры.</w:t>
            </w:r>
          </w:p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56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2410" w:type="dxa"/>
            <w:shd w:val="clear" w:color="auto" w:fill="auto"/>
          </w:tcPr>
          <w:p w:rsidR="00891D32" w:rsidRPr="003A5823" w:rsidRDefault="006845DB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5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Оказывать бескорыстную помощь своим сверстникам, находить с ними общий язык и общие интересы </w:t>
            </w:r>
            <w:r w:rsidR="00891D32"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 xml:space="preserve">саморазвитию. </w:t>
            </w: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Внутренняя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977" w:type="dxa"/>
            <w:shd w:val="clear" w:color="auto" w:fill="auto"/>
          </w:tcPr>
          <w:p w:rsidR="00947B83" w:rsidRPr="003A582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Научатся: выполнять упражнения на низкой перекладине; опорный прыжок через г/козла;</w:t>
            </w:r>
          </w:p>
          <w:p w:rsidR="00947B83" w:rsidRPr="003A582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упражнения на 12 счетов. </w:t>
            </w:r>
          </w:p>
          <w:p w:rsidR="00947B83" w:rsidRPr="003A582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Подтягивание в висе лежа.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5" w:type="dxa"/>
            <w:shd w:val="clear" w:color="auto" w:fill="auto"/>
          </w:tcPr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приобретению новых знаний и умений.</w:t>
            </w:r>
          </w:p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 xml:space="preserve">Подбирать комплекс </w:t>
            </w:r>
            <w:r w:rsidRPr="001669F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упражнений для утренней гимнас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тики и самостоятельных занятий.</w:t>
            </w:r>
          </w:p>
          <w:p w:rsidR="00891D32" w:rsidRPr="00387AD7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891D32" w:rsidRPr="00387AD7" w:rsidTr="008A6EE7">
        <w:trPr>
          <w:trHeight w:val="560"/>
        </w:trPr>
        <w:tc>
          <w:tcPr>
            <w:tcW w:w="865" w:type="dxa"/>
            <w:shd w:val="clear" w:color="auto" w:fill="auto"/>
          </w:tcPr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891D32" w:rsidRPr="00891D32" w:rsidRDefault="004F671E" w:rsidP="003E7DB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:rsidR="004F671E" w:rsidRDefault="00ED20D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EA2">
              <w:rPr>
                <w:rFonts w:ascii="Times New Roman" w:hAnsi="Times New Roman"/>
                <w:sz w:val="28"/>
                <w:szCs w:val="28"/>
              </w:rPr>
              <w:t>15</w:t>
            </w:r>
            <w:r w:rsidR="004F671E">
              <w:rPr>
                <w:rFonts w:ascii="Times New Roman" w:hAnsi="Times New Roman"/>
                <w:sz w:val="28"/>
                <w:szCs w:val="28"/>
              </w:rPr>
              <w:t>.</w:t>
            </w:r>
            <w:r w:rsidR="004F671E" w:rsidRPr="008A3EE6">
              <w:rPr>
                <w:rFonts w:ascii="Times New Roman" w:hAnsi="Times New Roman"/>
                <w:color w:val="FF0000"/>
                <w:sz w:val="28"/>
                <w:szCs w:val="28"/>
              </w:rPr>
              <w:t>Урок-эстафета</w:t>
            </w:r>
            <w:r w:rsidR="004F67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1D32" w:rsidRPr="00891D32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1D32" w:rsidRPr="00891D32">
              <w:rPr>
                <w:rFonts w:ascii="Times New Roman" w:hAnsi="Times New Roman"/>
                <w:sz w:val="28"/>
                <w:szCs w:val="28"/>
              </w:rPr>
              <w:t>Прыжки со скакалкой. Эстафеты с обручами.</w:t>
            </w:r>
          </w:p>
        </w:tc>
        <w:tc>
          <w:tcPr>
            <w:tcW w:w="2551" w:type="dxa"/>
            <w:shd w:val="clear" w:color="auto" w:fill="auto"/>
          </w:tcPr>
          <w:p w:rsidR="00891D32" w:rsidRPr="00EB675E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Описывать технику выполнения упражнения.</w:t>
            </w:r>
          </w:p>
          <w:p w:rsidR="00891D32" w:rsidRPr="00EB675E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Выполнять висы и упоры.</w:t>
            </w:r>
          </w:p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2410" w:type="dxa"/>
            <w:shd w:val="clear" w:color="auto" w:fill="auto"/>
          </w:tcPr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 Внутренняя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977" w:type="dxa"/>
            <w:shd w:val="clear" w:color="auto" w:fill="auto"/>
          </w:tcPr>
          <w:p w:rsidR="00947B83" w:rsidRPr="003A582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выполнять перестроение по два в шеренгу и колонну на месте; ходить в ногу в колонне по два; выполнять стойку на лопатках выпрямив ноги и переворот назад в стойку на коленях; выполнять вис и захват каната ногами, </w:t>
            </w:r>
            <w:proofErr w:type="spellStart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перелезание</w:t>
            </w:r>
            <w:proofErr w:type="spellEnd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 xml:space="preserve"> поочередно </w:t>
            </w:r>
            <w:proofErr w:type="spellStart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перемахом</w:t>
            </w:r>
            <w:proofErr w:type="spellEnd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 xml:space="preserve"> правой и левой ногой.  </w:t>
            </w:r>
          </w:p>
          <w:p w:rsidR="00947B83" w:rsidRPr="003A582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Выполнять подтягивание в висе лежа.</w:t>
            </w:r>
          </w:p>
          <w:p w:rsidR="00891D32" w:rsidRPr="003A582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Выполнять  наклоны вперед из положения стоя (касаться кончиками пальцев, кулаками, ладонями).</w:t>
            </w:r>
          </w:p>
        </w:tc>
        <w:tc>
          <w:tcPr>
            <w:tcW w:w="2555" w:type="dxa"/>
            <w:shd w:val="clear" w:color="auto" w:fill="auto"/>
          </w:tcPr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  <w:r w:rsidRPr="001669FF">
              <w:rPr>
                <w:rFonts w:ascii="Times New Roman" w:eastAsia="Times-Roman" w:hAnsi="Times New Roman" w:cs="Times New Roman"/>
                <w:lang w:eastAsia="ru-RU"/>
              </w:rPr>
              <w:tab/>
              <w:t>Потребность в общении с учителем</w:t>
            </w:r>
          </w:p>
          <w:p w:rsidR="00891D32" w:rsidRPr="00387AD7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Умение слушать и вступать в диалог</w:t>
            </w:r>
            <w:r w:rsidRPr="001669FF">
              <w:rPr>
                <w:rFonts w:ascii="Times New Roman" w:eastAsia="Times-Roman" w:hAnsi="Times New Roman" w:cs="Times New Roman"/>
                <w:lang w:eastAsia="ru-RU"/>
              </w:rPr>
              <w:tab/>
              <w:t>Контролировать учебные действия, аргументировать допущенные ошибки</w:t>
            </w:r>
          </w:p>
        </w:tc>
      </w:tr>
      <w:tr w:rsidR="00891D32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891D32" w:rsidRPr="00891D32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977" w:type="dxa"/>
            <w:shd w:val="clear" w:color="auto" w:fill="auto"/>
          </w:tcPr>
          <w:p w:rsidR="00891D32" w:rsidRPr="00891D32" w:rsidRDefault="00ED20D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 w:rsidR="004F671E">
              <w:rPr>
                <w:rFonts w:ascii="Times New Roman" w:hAnsi="Times New Roman"/>
                <w:sz w:val="28"/>
                <w:szCs w:val="28"/>
              </w:rPr>
              <w:t>.</w:t>
            </w:r>
            <w:r w:rsidR="00891D32" w:rsidRPr="00891D32">
              <w:rPr>
                <w:rFonts w:ascii="Times New Roman" w:hAnsi="Times New Roman"/>
                <w:sz w:val="28"/>
                <w:szCs w:val="28"/>
              </w:rPr>
              <w:t>Передвижение по гимнастической стенке.</w:t>
            </w:r>
          </w:p>
          <w:p w:rsidR="00891D32" w:rsidRPr="00891D32" w:rsidRDefault="00891D32" w:rsidP="003E7DB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91D32" w:rsidRPr="00EB675E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Описывать технику выполнения упражнения.</w:t>
            </w:r>
          </w:p>
          <w:p w:rsidR="00891D32" w:rsidRPr="00EB675E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Выполнять висы и упоры.</w:t>
            </w:r>
          </w:p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2410" w:type="dxa"/>
            <w:shd w:val="clear" w:color="auto" w:fill="auto"/>
          </w:tcPr>
          <w:p w:rsidR="00891D32" w:rsidRPr="003A5823" w:rsidRDefault="006845DB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5DB">
              <w:rPr>
                <w:rFonts w:ascii="Times New Roman" w:eastAsia="Times New Roman" w:hAnsi="Times New Roman" w:cs="Times New Roman"/>
                <w:lang w:eastAsia="ru-RU"/>
              </w:rPr>
              <w:t xml:space="preserve">Оказывать бескорыстную помощь своим сверстникам, находить с ними общий язык и общие интересы </w:t>
            </w:r>
            <w:r w:rsidR="00891D32"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 Внутренняя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977" w:type="dxa"/>
            <w:shd w:val="clear" w:color="auto" w:fill="auto"/>
          </w:tcPr>
          <w:p w:rsidR="00947B83" w:rsidRPr="003A582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Научатся: выполнять упражнения на гимнастической стенке; опорный прыжок через г/козла;</w:t>
            </w:r>
          </w:p>
          <w:p w:rsidR="00947B83" w:rsidRPr="003A582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упражнения на 12 счетов. </w:t>
            </w:r>
          </w:p>
          <w:p w:rsidR="00891D32" w:rsidRPr="003A5823" w:rsidRDefault="00947B83" w:rsidP="0094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Подтягивание в висе лежа.</w:t>
            </w:r>
          </w:p>
        </w:tc>
        <w:tc>
          <w:tcPr>
            <w:tcW w:w="2555" w:type="dxa"/>
            <w:shd w:val="clear" w:color="auto" w:fill="auto"/>
          </w:tcPr>
          <w:p w:rsidR="00891D32" w:rsidRPr="00387AD7" w:rsidRDefault="001669F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  <w:r w:rsidRPr="001669FF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1669FF">
              <w:rPr>
                <w:rFonts w:ascii="Times New Roman" w:eastAsia="Times-Roman" w:hAnsi="Times New Roman" w:cs="Times New Roman"/>
                <w:lang w:eastAsia="ru-RU"/>
              </w:rPr>
              <w:tab/>
              <w:t>Согласованно выполнять совместную деятельность в игровых ситуациях</w:t>
            </w:r>
          </w:p>
        </w:tc>
      </w:tr>
      <w:tr w:rsidR="00891D32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891D32" w:rsidRPr="00891D32" w:rsidRDefault="004F671E" w:rsidP="004F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977" w:type="dxa"/>
            <w:shd w:val="clear" w:color="auto" w:fill="auto"/>
          </w:tcPr>
          <w:p w:rsidR="004F671E" w:rsidRPr="00891D32" w:rsidRDefault="00ED20D4" w:rsidP="004F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EA2">
              <w:rPr>
                <w:rFonts w:ascii="Times New Roman" w:hAnsi="Times New Roman"/>
                <w:sz w:val="28"/>
                <w:szCs w:val="28"/>
              </w:rPr>
              <w:t>17</w:t>
            </w:r>
            <w:r w:rsidR="004F671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F671E" w:rsidRPr="00891D32">
              <w:rPr>
                <w:rFonts w:ascii="Times New Roman" w:hAnsi="Times New Roman"/>
                <w:sz w:val="28"/>
                <w:szCs w:val="28"/>
              </w:rPr>
              <w:t>Зачёт</w:t>
            </w:r>
            <w:r w:rsidR="004F671E">
              <w:rPr>
                <w:rFonts w:ascii="Times New Roman" w:hAnsi="Times New Roman"/>
                <w:sz w:val="28"/>
                <w:szCs w:val="28"/>
              </w:rPr>
              <w:t xml:space="preserve">ный урок. </w:t>
            </w:r>
          </w:p>
          <w:p w:rsidR="00891D32" w:rsidRPr="00891D32" w:rsidRDefault="00891D32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D32">
              <w:rPr>
                <w:rFonts w:ascii="Times New Roman" w:hAnsi="Times New Roman"/>
                <w:sz w:val="28"/>
                <w:szCs w:val="28"/>
              </w:rPr>
              <w:t>Упражнения на равновесие</w:t>
            </w:r>
          </w:p>
          <w:p w:rsidR="00891D32" w:rsidRPr="00891D32" w:rsidRDefault="00891D32" w:rsidP="003E7DB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D32">
              <w:rPr>
                <w:rFonts w:ascii="Times New Roman" w:hAnsi="Times New Roman"/>
                <w:i/>
                <w:sz w:val="28"/>
                <w:szCs w:val="28"/>
              </w:rPr>
              <w:t>Измерение длины и массы тела.</w:t>
            </w:r>
          </w:p>
        </w:tc>
        <w:tc>
          <w:tcPr>
            <w:tcW w:w="2551" w:type="dxa"/>
            <w:shd w:val="clear" w:color="auto" w:fill="auto"/>
          </w:tcPr>
          <w:p w:rsidR="00891D32" w:rsidRPr="00107821" w:rsidRDefault="00107821" w:rsidP="00EB6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Комплексы упражнений на развитие координации</w:t>
            </w:r>
          </w:p>
        </w:tc>
        <w:tc>
          <w:tcPr>
            <w:tcW w:w="2410" w:type="dxa"/>
            <w:shd w:val="clear" w:color="auto" w:fill="auto"/>
          </w:tcPr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 Внутренняя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977" w:type="dxa"/>
            <w:shd w:val="clear" w:color="auto" w:fill="auto"/>
          </w:tcPr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Равновесие h-1м. бревно.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Подтягив</w:t>
            </w:r>
            <w:proofErr w:type="spellEnd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. Упр. на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гибкость Акробат. связка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(3-4 элем.)</w:t>
            </w:r>
          </w:p>
        </w:tc>
        <w:tc>
          <w:tcPr>
            <w:tcW w:w="2555" w:type="dxa"/>
            <w:shd w:val="clear" w:color="auto" w:fill="auto"/>
          </w:tcPr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Анализировать результаты двигательной активности;</w:t>
            </w:r>
          </w:p>
          <w:p w:rsidR="00891D32" w:rsidRPr="00387AD7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фиксировать её результаты</w:t>
            </w:r>
            <w:r w:rsidRPr="001669FF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1669FF">
              <w:rPr>
                <w:rFonts w:ascii="Times New Roman" w:eastAsia="Times-Roman" w:hAnsi="Times New Roman" w:cs="Times New Roman"/>
                <w:lang w:eastAsia="ru-RU"/>
              </w:rPr>
              <w:tab/>
              <w:t>Контролировать учебные действия, аргументировать допущенные ошибки</w:t>
            </w:r>
          </w:p>
        </w:tc>
      </w:tr>
      <w:tr w:rsidR="00891D32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891D32" w:rsidRPr="00891D32" w:rsidRDefault="004F671E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  <w:shd w:val="clear" w:color="auto" w:fill="auto"/>
          </w:tcPr>
          <w:p w:rsidR="00891D32" w:rsidRPr="00891D32" w:rsidRDefault="00ED20D4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EA2">
              <w:rPr>
                <w:rFonts w:ascii="Times New Roman" w:hAnsi="Times New Roman"/>
                <w:sz w:val="28"/>
                <w:szCs w:val="28"/>
              </w:rPr>
              <w:t>18</w:t>
            </w:r>
            <w:r w:rsidR="004F671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91D32" w:rsidRPr="00891D32">
              <w:rPr>
                <w:rFonts w:ascii="Times New Roman" w:hAnsi="Times New Roman"/>
                <w:sz w:val="28"/>
                <w:szCs w:val="28"/>
              </w:rPr>
              <w:t>Лазанье  по наклонной гимнастической скамейке.</w:t>
            </w:r>
          </w:p>
        </w:tc>
        <w:tc>
          <w:tcPr>
            <w:tcW w:w="2551" w:type="dxa"/>
            <w:shd w:val="clear" w:color="auto" w:fill="auto"/>
          </w:tcPr>
          <w:p w:rsidR="00891D32" w:rsidRPr="00EB675E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Описывать технику двигательных действий.</w:t>
            </w:r>
          </w:p>
          <w:p w:rsidR="00891D32" w:rsidRPr="00387AD7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Выполнять двигательные действия.</w:t>
            </w:r>
          </w:p>
        </w:tc>
        <w:tc>
          <w:tcPr>
            <w:tcW w:w="2410" w:type="dxa"/>
            <w:shd w:val="clear" w:color="auto" w:fill="auto"/>
          </w:tcPr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891D32" w:rsidRPr="003A5823" w:rsidRDefault="00891D32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="006845DB">
              <w:t xml:space="preserve">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2977" w:type="dxa"/>
            <w:shd w:val="clear" w:color="auto" w:fill="auto"/>
          </w:tcPr>
          <w:p w:rsidR="00891D32" w:rsidRPr="00506717" w:rsidRDefault="00A47C2D" w:rsidP="003B5FF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 начинать ходьбу на месте с левой ноги и по команде « На месте  Шагом, Марш!»;  выполнять стойку на лопатках выпрямив ноги  и переворот назад в стойку на коленях; </w:t>
            </w:r>
            <w:proofErr w:type="spellStart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перелезание</w:t>
            </w:r>
            <w:proofErr w:type="spellEnd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 xml:space="preserve"> поочередно </w:t>
            </w:r>
            <w:proofErr w:type="spellStart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перемахом</w:t>
            </w:r>
            <w:proofErr w:type="spellEnd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 xml:space="preserve"> правой и левой ногой;  выполнять лазанье по канату в три приема. Передвигаться по  г/стенке вертикально, толчком двух ног. Выполнять упражн</w:t>
            </w:r>
            <w:r w:rsidR="003B5FFA">
              <w:rPr>
                <w:rFonts w:ascii="Times New Roman" w:eastAsia="Times New Roman" w:hAnsi="Times New Roman" w:cs="Times New Roman"/>
                <w:lang w:eastAsia="ru-RU"/>
              </w:rPr>
              <w:t>ение «пресс» без учета времени</w:t>
            </w:r>
          </w:p>
        </w:tc>
        <w:tc>
          <w:tcPr>
            <w:tcW w:w="2555" w:type="dxa"/>
            <w:shd w:val="clear" w:color="auto" w:fill="auto"/>
          </w:tcPr>
          <w:p w:rsidR="00891D32" w:rsidRPr="00387AD7" w:rsidRDefault="001669F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Знать упражнения на формирования правильной осанки.</w:t>
            </w:r>
            <w:r w:rsidRPr="001669FF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1669FF">
              <w:rPr>
                <w:rFonts w:ascii="Times New Roman" w:eastAsia="Times-Roman" w:hAnsi="Times New Roman" w:cs="Times New Roman"/>
                <w:lang w:eastAsia="ru-RU"/>
              </w:rPr>
              <w:tab/>
              <w:t>Контролировать учебные действия, аргументировать допущенные ошибки</w:t>
            </w:r>
          </w:p>
        </w:tc>
      </w:tr>
      <w:tr w:rsidR="00891D32" w:rsidRPr="00387AD7" w:rsidTr="003B5FFA">
        <w:trPr>
          <w:trHeight w:val="287"/>
        </w:trPr>
        <w:tc>
          <w:tcPr>
            <w:tcW w:w="16175" w:type="dxa"/>
            <w:gridSpan w:val="8"/>
            <w:shd w:val="clear" w:color="auto" w:fill="auto"/>
          </w:tcPr>
          <w:p w:rsidR="00891D32" w:rsidRPr="003A5823" w:rsidRDefault="00ED20D4" w:rsidP="00891D32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3A582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F671E" w:rsidRPr="003A582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3A5823">
              <w:rPr>
                <w:rFonts w:ascii="Times New Roman" w:hAnsi="Times New Roman"/>
                <w:b/>
                <w:sz w:val="28"/>
                <w:szCs w:val="28"/>
              </w:rPr>
              <w:t>Лыжная подготовка 28ч.</w:t>
            </w:r>
          </w:p>
        </w:tc>
      </w:tr>
      <w:tr w:rsidR="005E074D" w:rsidRPr="00387AD7" w:rsidTr="008A6EE7">
        <w:trPr>
          <w:trHeight w:val="278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1. ИОТ – лыжная подготовка. 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107821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Соблюдать дисциплину и правила техники безопасности во время лыжной подготовки.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="006845DB">
              <w:t xml:space="preserve">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самостоятельную деятельность с учетом требований ее безопасности, сохранности инвентаря и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оборудования</w:t>
            </w:r>
          </w:p>
        </w:tc>
        <w:tc>
          <w:tcPr>
            <w:tcW w:w="2977" w:type="dxa"/>
            <w:shd w:val="clear" w:color="auto" w:fill="auto"/>
          </w:tcPr>
          <w:p w:rsidR="005E074D" w:rsidRPr="00387AD7" w:rsidRDefault="00A47C2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Научатся: выполнять организующие команды, сдачу рапорта; владеть техникой ступающего и скользящего шага без палок.</w:t>
            </w:r>
          </w:p>
        </w:tc>
        <w:tc>
          <w:tcPr>
            <w:tcW w:w="2555" w:type="dxa"/>
            <w:shd w:val="clear" w:color="auto" w:fill="auto"/>
          </w:tcPr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5E074D" w:rsidRPr="00387AD7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Умение слушать и вступать в диалог</w:t>
            </w:r>
            <w:r w:rsidRPr="001669FF">
              <w:rPr>
                <w:rFonts w:ascii="Times New Roman" w:eastAsia="Times-Roman" w:hAnsi="Times New Roman" w:cs="Times New Roman"/>
                <w:lang w:eastAsia="ru-RU"/>
              </w:rPr>
              <w:tab/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2. Ступающий шаг.</w:t>
            </w:r>
          </w:p>
        </w:tc>
        <w:tc>
          <w:tcPr>
            <w:tcW w:w="2551" w:type="dxa"/>
            <w:shd w:val="clear" w:color="auto" w:fill="auto"/>
          </w:tcPr>
          <w:p w:rsidR="00107821" w:rsidRPr="00107821" w:rsidRDefault="00107821" w:rsidP="001078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 xml:space="preserve">Осваивать универсальные умения </w:t>
            </w:r>
          </w:p>
          <w:p w:rsidR="005E074D" w:rsidRPr="00387AD7" w:rsidRDefault="00107821" w:rsidP="001078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ловкость во время лыжной подготовки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="003A5823">
              <w:t xml:space="preserve"> </w:t>
            </w:r>
            <w:r w:rsidR="003A5823" w:rsidRPr="003A5823">
              <w:rPr>
                <w:rFonts w:ascii="Times New Roman" w:eastAsia="Times New Roman" w:hAnsi="Times New Roman" w:cs="Times New Roman"/>
                <w:lang w:eastAsia="ru-RU"/>
              </w:rPr>
              <w:t>умение не создавать конфликтов и находить выходы из спорных ситуаций</w:t>
            </w:r>
          </w:p>
        </w:tc>
        <w:tc>
          <w:tcPr>
            <w:tcW w:w="2977" w:type="dxa"/>
            <w:shd w:val="clear" w:color="auto" w:fill="auto"/>
          </w:tcPr>
          <w:p w:rsidR="005E074D" w:rsidRPr="00387AD7" w:rsidRDefault="00A47C2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выполнять организующие команды, сдачу рапорта; поворотов направо, налево, кругом «веером»; владеть техникой ступающего и скользящего шага на лыжах с палками; </w:t>
            </w:r>
            <w:proofErr w:type="spellStart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 ход без палок и с палками; выполнение правил обгона на дистанции.</w:t>
            </w:r>
          </w:p>
        </w:tc>
        <w:tc>
          <w:tcPr>
            <w:tcW w:w="2555" w:type="dxa"/>
            <w:shd w:val="clear" w:color="auto" w:fill="auto"/>
          </w:tcPr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Знать правила подвижной игры; активно участвовать в игровой деятельности с их учетом</w:t>
            </w:r>
          </w:p>
          <w:p w:rsidR="005E074D" w:rsidRPr="00387AD7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1669FF">
              <w:rPr>
                <w:rFonts w:ascii="Times New Roman" w:eastAsia="Times-Roman" w:hAnsi="Times New Roman" w:cs="Times New Roman"/>
                <w:lang w:eastAsia="ru-RU"/>
              </w:rPr>
              <w:tab/>
              <w:t>Согласованные действия с поведением партнеров; контроль, коррекция.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3. Спуск с горы в низкой стойке.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107821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Осваивать универсальные умения в самостоятельной организации и проведении спуска с горы в низкой стойке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6845DB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5D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 </w:t>
            </w:r>
            <w:r w:rsidR="005E074D"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977" w:type="dxa"/>
            <w:shd w:val="clear" w:color="auto" w:fill="auto"/>
          </w:tcPr>
          <w:p w:rsidR="005E074D" w:rsidRPr="00387AD7" w:rsidRDefault="00A47C2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выполнять организующие команды, сдачу рапорта; попеременного и одновременного </w:t>
            </w:r>
            <w:proofErr w:type="spellStart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двухшажного</w:t>
            </w:r>
            <w:proofErr w:type="spellEnd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 ходов на лыжах с палками; поворотов «упором»; выполнение правил обгона на дистанции; участие в игре «Кто дальше»? Развитие выносливости.</w:t>
            </w:r>
          </w:p>
        </w:tc>
        <w:tc>
          <w:tcPr>
            <w:tcW w:w="2555" w:type="dxa"/>
            <w:shd w:val="clear" w:color="auto" w:fill="auto"/>
          </w:tcPr>
          <w:p w:rsidR="005E074D" w:rsidRPr="00387AD7" w:rsidRDefault="001669F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  <w:r w:rsidRPr="001669FF">
              <w:rPr>
                <w:rFonts w:ascii="Times New Roman" w:eastAsia="Times-Roman" w:hAnsi="Times New Roman" w:cs="Times New Roman"/>
                <w:lang w:eastAsia="ru-RU"/>
              </w:rPr>
              <w:tab/>
              <w:t>Взаимно контролировать действия друг друга, уметь договариваться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4. Подъем в гору (лесенкой, елочкой).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107821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организующие команды, сдачу рапорта; попеременного и одновременного </w:t>
            </w:r>
            <w:proofErr w:type="spellStart"/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двухшажного</w:t>
            </w:r>
            <w:proofErr w:type="spellEnd"/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 xml:space="preserve"> ходов на лыжах с палками;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6845DB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5D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 </w:t>
            </w:r>
            <w:r w:rsidR="005E074D"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977" w:type="dxa"/>
            <w:shd w:val="clear" w:color="auto" w:fill="auto"/>
          </w:tcPr>
          <w:p w:rsidR="005E074D" w:rsidRPr="00387AD7" w:rsidRDefault="00A47C2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 выполнять организующие команды, сдачу рапорта; попеременного и одновременного </w:t>
            </w:r>
            <w:proofErr w:type="spellStart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двухшажного</w:t>
            </w:r>
            <w:proofErr w:type="spellEnd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 ходов на лыжах с палками; поворотов «упором»;  торможение «</w:t>
            </w:r>
            <w:proofErr w:type="spellStart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плугом»;выполнение</w:t>
            </w:r>
            <w:proofErr w:type="spellEnd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обгона на дистанции; участие в игре «Кто дальше»? Развитие выносливости.</w:t>
            </w:r>
          </w:p>
        </w:tc>
        <w:tc>
          <w:tcPr>
            <w:tcW w:w="2555" w:type="dxa"/>
            <w:shd w:val="clear" w:color="auto" w:fill="auto"/>
          </w:tcPr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5E074D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Умение слушать и вступать в диалог</w:t>
            </w:r>
            <w:r w:rsidRPr="001669FF">
              <w:rPr>
                <w:rFonts w:ascii="Times New Roman" w:eastAsia="Times-Roman" w:hAnsi="Times New Roman" w:cs="Times New Roman"/>
                <w:lang w:eastAsia="ru-RU"/>
              </w:rPr>
              <w:tab/>
              <w:t>Уметь взаимодействовать в команде при проведении подвижных игр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4F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5. Спуск с горы в высокой стойке.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107821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организующие команды, сдачу рапорта; попеременного и одновременного </w:t>
            </w:r>
            <w:proofErr w:type="spellStart"/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двухшажного</w:t>
            </w:r>
            <w:proofErr w:type="spellEnd"/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 xml:space="preserve"> ходов на лыжах с палками;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  <w:r w:rsidRPr="003A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="006845DB">
              <w:t xml:space="preserve">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2977" w:type="dxa"/>
            <w:shd w:val="clear" w:color="auto" w:fill="auto"/>
          </w:tcPr>
          <w:p w:rsidR="005E074D" w:rsidRPr="00387AD7" w:rsidRDefault="00A47C2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 выполнять организующие команды, сдачу рапорта; попеременного и одновременного </w:t>
            </w:r>
            <w:proofErr w:type="spellStart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двухшажного</w:t>
            </w:r>
            <w:proofErr w:type="spellEnd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 ходов на лыжах с палками; поворотов «упором»;  торможение «плугом»; подъемы ступающим и скользящим шагом «</w:t>
            </w:r>
            <w:proofErr w:type="spellStart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полуелочкой</w:t>
            </w:r>
            <w:proofErr w:type="spellEnd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»,  «елочкой» и «лесенкой», спусков в высокой и низкой стойке.;  выполнение правил обгона на дистанции.</w:t>
            </w:r>
            <w:r w:rsidR="001669FF" w:rsidRPr="001669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выносливости. Соблюдать  требования техники безопасности.</w:t>
            </w:r>
          </w:p>
        </w:tc>
        <w:tc>
          <w:tcPr>
            <w:tcW w:w="2555" w:type="dxa"/>
            <w:shd w:val="clear" w:color="auto" w:fill="auto"/>
          </w:tcPr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Характеристика основных физических качеств.</w:t>
            </w:r>
          </w:p>
          <w:p w:rsidR="005E074D" w:rsidRPr="00387AD7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1669FF">
              <w:rPr>
                <w:rFonts w:ascii="Times New Roman" w:eastAsia="Times-Roman" w:hAnsi="Times New Roman" w:cs="Times New Roman"/>
                <w:lang w:eastAsia="ru-RU"/>
              </w:rPr>
              <w:tab/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5E074D" w:rsidRPr="00387AD7" w:rsidTr="00D75491">
        <w:trPr>
          <w:trHeight w:val="4779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6.  Поворот переступанием.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107821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организующие команды, сдачу рапорта; попеременного и одновременного </w:t>
            </w:r>
            <w:proofErr w:type="spellStart"/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двухшажного</w:t>
            </w:r>
            <w:proofErr w:type="spellEnd"/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 xml:space="preserve"> ходов на лыжах с палками; поворотов «упором»;  торможение «плугом»;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="006845DB">
              <w:t xml:space="preserve">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t>Самоанализ и самоконтроль результата, на понимание предложений  и оценок учителей, товарищей, родителей</w:t>
            </w:r>
          </w:p>
        </w:tc>
        <w:tc>
          <w:tcPr>
            <w:tcW w:w="2977" w:type="dxa"/>
            <w:shd w:val="clear" w:color="auto" w:fill="auto"/>
          </w:tcPr>
          <w:p w:rsidR="005E074D" w:rsidRPr="00387AD7" w:rsidRDefault="00107821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 выполнять организующие команды, сдачу рапорта; попеременного и одновременного </w:t>
            </w:r>
            <w:proofErr w:type="spellStart"/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двухшажного</w:t>
            </w:r>
            <w:proofErr w:type="spellEnd"/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 xml:space="preserve"> ходов на лыжах с палками; поворотов «упором»;  торможение «плугом»; подъемы ступающим и скользящим шагом «</w:t>
            </w:r>
            <w:proofErr w:type="spellStart"/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полуелочкой</w:t>
            </w:r>
            <w:proofErr w:type="spellEnd"/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»,  «елочкой» и «лесенкой», спусков в высокой и низкой стойке.;  выполнение правил обгона на дистанции. Развитие выносливости. Соблюдать  требования техники безопасности.</w:t>
            </w:r>
          </w:p>
        </w:tc>
        <w:tc>
          <w:tcPr>
            <w:tcW w:w="2555" w:type="dxa"/>
            <w:shd w:val="clear" w:color="auto" w:fill="auto"/>
          </w:tcPr>
          <w:p w:rsidR="005E074D" w:rsidRPr="001669FF" w:rsidRDefault="005E074D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Самостоятельное создание</w:t>
            </w:r>
          </w:p>
          <w:p w:rsidR="005E074D" w:rsidRPr="001669FF" w:rsidRDefault="005E074D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алгоритма деятельности при</w:t>
            </w:r>
          </w:p>
          <w:p w:rsidR="005E074D" w:rsidRPr="001669FF" w:rsidRDefault="005E074D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решении проблем различного</w:t>
            </w:r>
          </w:p>
          <w:p w:rsidR="005E074D" w:rsidRPr="001669FF" w:rsidRDefault="005E074D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характера. Осуществлять</w:t>
            </w:r>
          </w:p>
          <w:p w:rsidR="005E074D" w:rsidRPr="001669FF" w:rsidRDefault="005E074D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5E074D" w:rsidRPr="001669FF" w:rsidRDefault="005E074D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вопросы, оценивать свои достижения на уроке.</w:t>
            </w:r>
          </w:p>
          <w:p w:rsidR="005E074D" w:rsidRPr="001669FF" w:rsidRDefault="005E074D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</w:t>
            </w:r>
          </w:p>
        </w:tc>
      </w:tr>
      <w:tr w:rsidR="005E074D" w:rsidRPr="00387AD7" w:rsidTr="00D75491">
        <w:trPr>
          <w:trHeight w:val="3963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4F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7. Скользящий шаг.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107821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Развивать координацию движений (спуски с гор в разных стойках). Развивать выносливость (прохождение дистанции ).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="006845DB">
              <w:t xml:space="preserve">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t>Самоанализ и самоконтроль результата, на понимание предложений  и оценок учителей, товарищей, родителей</w:t>
            </w:r>
          </w:p>
        </w:tc>
        <w:tc>
          <w:tcPr>
            <w:tcW w:w="2977" w:type="dxa"/>
            <w:shd w:val="clear" w:color="auto" w:fill="auto"/>
          </w:tcPr>
          <w:p w:rsidR="00A47C2D" w:rsidRPr="00A47C2D" w:rsidRDefault="00A47C2D" w:rsidP="00A47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правильно подбирать одежду и обувь в зависимости от условий проведения занятий; выполнять одновременный одношажный ход на лыжах; повороты переступанием в движении; спуски с пологих склонов в низкой стойке; подъем «лесенкой» в некрутой склон. </w:t>
            </w:r>
          </w:p>
          <w:p w:rsidR="005E074D" w:rsidRPr="00A47C2D" w:rsidRDefault="00A47C2D" w:rsidP="00A47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Развивать координацию движений (спуски с гор в разных стойках). Развивать вынос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ливость (прохождение дистанции </w:t>
            </w: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2555" w:type="dxa"/>
            <w:shd w:val="clear" w:color="auto" w:fill="auto"/>
          </w:tcPr>
          <w:p w:rsidR="005E074D" w:rsidRPr="00387AD7" w:rsidRDefault="001669F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  <w:r w:rsidRPr="001669FF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1669FF">
              <w:rPr>
                <w:rFonts w:ascii="Times New Roman" w:eastAsia="Times-Roman" w:hAnsi="Times New Roman" w:cs="Times New Roman"/>
                <w:lang w:eastAsia="ru-RU"/>
              </w:rPr>
              <w:tab/>
              <w:t>Согласованно выполнять совместную деятельность в игровых ситуациях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4F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8. Передвижение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04F21">
                <w:rPr>
                  <w:rFonts w:ascii="Times New Roman" w:hAnsi="Times New Roman" w:cs="Times New Roman"/>
                  <w:sz w:val="28"/>
                  <w:szCs w:val="28"/>
                </w:rPr>
                <w:t>1 км</w:t>
              </w:r>
            </w:smartTag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107821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Развивать координацию движений (спуски с гор в разных стойках). Развивать выносливость (прохождение дистанции ).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="006845DB">
              <w:t xml:space="preserve">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t>Самоанализ и самоконтроль результата, на понимание предложений  и оценок учителей, товарищей, родителей</w:t>
            </w:r>
          </w:p>
        </w:tc>
        <w:tc>
          <w:tcPr>
            <w:tcW w:w="2977" w:type="dxa"/>
            <w:shd w:val="clear" w:color="auto" w:fill="auto"/>
          </w:tcPr>
          <w:p w:rsidR="00A47C2D" w:rsidRPr="00A47C2D" w:rsidRDefault="00A47C2D" w:rsidP="00A47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правильно подбирать одежду и обувь в зависимости от условий проведения занятий; выполнять одновременный одношажный ход на лыжах; повороты переступанием в движении; спуски с пологих склонов в низкой стойке; подъем «лесенкой» в крутой склон; торможение «плугом» </w:t>
            </w:r>
          </w:p>
          <w:p w:rsidR="00A47C2D" w:rsidRPr="00A47C2D" w:rsidRDefault="00A47C2D" w:rsidP="00A47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координацию движений (спуски с гор в разных стойках). Развивать выносливость (прохождение дистанции </w:t>
            </w:r>
          </w:p>
          <w:p w:rsidR="005E074D" w:rsidRPr="00387AD7" w:rsidRDefault="00A47C2D" w:rsidP="00A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 км).</w:t>
            </w:r>
          </w:p>
        </w:tc>
        <w:tc>
          <w:tcPr>
            <w:tcW w:w="2555" w:type="dxa"/>
            <w:shd w:val="clear" w:color="auto" w:fill="auto"/>
          </w:tcPr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приобретению новых знаний и умений.</w:t>
            </w:r>
          </w:p>
          <w:p w:rsidR="005E074D" w:rsidRPr="00387AD7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ab/>
              <w:t>Подбирать комплекс упражнений для утренней гимнастики и самостоятельных занятий.</w:t>
            </w:r>
            <w:r w:rsidRPr="001669FF">
              <w:rPr>
                <w:rFonts w:ascii="Times New Roman" w:eastAsia="Times-Roman" w:hAnsi="Times New Roman" w:cs="Times New Roman"/>
                <w:lang w:eastAsia="ru-RU"/>
              </w:rPr>
              <w:tab/>
              <w:t>Контролировать учебные действия, аргументировать допущенные ошибки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8A3EE6" w:rsidRPr="008A3E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соревнование. </w:t>
            </w: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Скользящий шаг без палок.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107821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Развивать координацию движений (спуски с гор в разных стойках). Развивать выносливость (прохождение дистанции ).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="006845DB">
              <w:t xml:space="preserve">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t xml:space="preserve">Оценивать собственную учебную деятельность: свои достижения,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самостоятельность, инициативу, ответственность, причины неудач;</w:t>
            </w:r>
          </w:p>
        </w:tc>
        <w:tc>
          <w:tcPr>
            <w:tcW w:w="2977" w:type="dxa"/>
            <w:shd w:val="clear" w:color="auto" w:fill="auto"/>
          </w:tcPr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проходить дистанцию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по прямой скользящим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шагом. Выполнять повороты</w:t>
            </w:r>
          </w:p>
          <w:p w:rsidR="00A47C2D" w:rsidRPr="00387AD7" w:rsidRDefault="005E074D" w:rsidP="00A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и рисунки на снегу.</w:t>
            </w:r>
            <w:r w:rsidRPr="00387AD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55" w:type="dxa"/>
            <w:shd w:val="clear" w:color="auto" w:fill="auto"/>
          </w:tcPr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5E074D" w:rsidRPr="00387AD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Умение слушать и вступать в диалог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 xml:space="preserve">Самостоятельно оценивать свои действия и содержательно обосновывать правильность или 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ошибочность результата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10. Скользящий шаг с палками.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107821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организующие команды, сдачу рапорта; попеременного и одновременного </w:t>
            </w:r>
            <w:proofErr w:type="spellStart"/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двухшажного</w:t>
            </w:r>
            <w:proofErr w:type="spellEnd"/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 xml:space="preserve"> ходов на лыжах с палками; поворотов «упором»;  торможение «плугом»;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6845DB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5DB">
              <w:rPr>
                <w:rFonts w:ascii="Times New Roman" w:eastAsia="Times New Roman" w:hAnsi="Times New Roman" w:cs="Times New Roman"/>
                <w:lang w:eastAsia="ru-RU"/>
              </w:rPr>
              <w:t xml:space="preserve">Оценивать собственную учебную деятельность: свои достижения, самостоятельность, инициативу, ответственность, причины неудач; </w:t>
            </w:r>
            <w:r w:rsidR="005E074D"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977" w:type="dxa"/>
            <w:shd w:val="clear" w:color="auto" w:fill="auto"/>
          </w:tcPr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по прямой скользящим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шагом. Выполнять повороты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и рисунки на снегу. В</w:t>
            </w:r>
            <w:r w:rsidR="00A47C2D"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быстром темпе проходить</w:t>
            </w:r>
          </w:p>
          <w:p w:rsidR="005E074D" w:rsidRPr="00A47C2D" w:rsidRDefault="00A47C2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дистанцию </w:t>
            </w:r>
            <w:r w:rsidR="005E074D" w:rsidRPr="00A47C2D">
              <w:rPr>
                <w:rFonts w:ascii="Times New Roman" w:eastAsia="Times New Roman" w:hAnsi="Times New Roman" w:cs="Times New Roman"/>
                <w:lang w:eastAsia="ru-RU"/>
              </w:rPr>
              <w:t>. Уметь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играть.</w:t>
            </w:r>
          </w:p>
        </w:tc>
        <w:tc>
          <w:tcPr>
            <w:tcW w:w="2555" w:type="dxa"/>
            <w:shd w:val="clear" w:color="auto" w:fill="auto"/>
          </w:tcPr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приобретению новых знаний и умений.</w:t>
            </w:r>
          </w:p>
          <w:p w:rsidR="005E074D" w:rsidRPr="00387AD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>Подбирать комплекс упражнений для утренней гимнастики и самостоятельных занятий.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>Контролировать учебные действия, аргументировать допущенные ошибки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4F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11. Передвижение на лыжах до 1км.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107821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организующие команды, сдачу рапорта; попеременного и одновременного </w:t>
            </w:r>
            <w:proofErr w:type="spellStart"/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>двухшажного</w:t>
            </w:r>
            <w:proofErr w:type="spellEnd"/>
            <w:r w:rsidRPr="00107821">
              <w:rPr>
                <w:rFonts w:ascii="Times New Roman" w:eastAsia="Times New Roman" w:hAnsi="Times New Roman" w:cs="Times New Roman"/>
                <w:lang w:eastAsia="ru-RU"/>
              </w:rPr>
              <w:t xml:space="preserve"> ходов на лыжах с палками; поворотов «упором»;  торможение «плугом»;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6845DB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5DB">
              <w:rPr>
                <w:rFonts w:ascii="Times New Roman" w:eastAsia="Times New Roman" w:hAnsi="Times New Roman" w:cs="Times New Roman"/>
                <w:lang w:eastAsia="ru-RU"/>
              </w:rPr>
              <w:t xml:space="preserve">Оценивать собственную учебную деятельность: свои достижения, самостоятельность, инициативу, ответственность, причины неудач; </w:t>
            </w:r>
            <w:r w:rsidR="005E074D"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977" w:type="dxa"/>
            <w:shd w:val="clear" w:color="auto" w:fill="auto"/>
          </w:tcPr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по прямой скользящим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шагом. Выполнять повороты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и рисунки на снегу. В</w:t>
            </w:r>
            <w:r w:rsidR="00A47C2D"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быстром темпе проходить</w:t>
            </w:r>
          </w:p>
          <w:p w:rsidR="005E074D" w:rsidRPr="00387AD7" w:rsidRDefault="00A47C2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дистанцию 10</w:t>
            </w:r>
            <w:r w:rsidR="005E074D" w:rsidRPr="00A47C2D">
              <w:rPr>
                <w:rFonts w:ascii="Times New Roman" w:eastAsia="Times New Roman" w:hAnsi="Times New Roman" w:cs="Times New Roman"/>
                <w:lang w:eastAsia="ru-RU"/>
              </w:rPr>
              <w:t>00м. Уметь</w:t>
            </w: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074D" w:rsidRPr="00A47C2D">
              <w:rPr>
                <w:rFonts w:ascii="Times New Roman" w:eastAsia="Times New Roman" w:hAnsi="Times New Roman" w:cs="Times New Roman"/>
                <w:lang w:eastAsia="ru-RU"/>
              </w:rPr>
              <w:t>играть.</w:t>
            </w:r>
          </w:p>
        </w:tc>
        <w:tc>
          <w:tcPr>
            <w:tcW w:w="2555" w:type="dxa"/>
            <w:shd w:val="clear" w:color="auto" w:fill="auto"/>
          </w:tcPr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5E074D" w:rsidRPr="00387AD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Умение слушать и вступать в диалог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4F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12. Спуск с горы в средней стойке.</w:t>
            </w:r>
          </w:p>
        </w:tc>
        <w:tc>
          <w:tcPr>
            <w:tcW w:w="2551" w:type="dxa"/>
            <w:shd w:val="clear" w:color="auto" w:fill="auto"/>
          </w:tcPr>
          <w:p w:rsidR="005E074D" w:rsidRPr="00EB675E" w:rsidRDefault="005E074D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Демонстрировать повороты переступанием.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правильность выполнения упражнений, выявлять </w:t>
            </w: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грубые ошибки и исправлять их.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="006845DB">
              <w:t xml:space="preserve">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t xml:space="preserve">Оценивать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977" w:type="dxa"/>
            <w:shd w:val="clear" w:color="auto" w:fill="auto"/>
          </w:tcPr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Пройти дистанцию 100м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ступающим шагом, </w:t>
            </w:r>
            <w:proofErr w:type="spellStart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500м – скользящим. Уметь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выполнять повороты и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рисунки на снегу.</w:t>
            </w:r>
          </w:p>
        </w:tc>
        <w:tc>
          <w:tcPr>
            <w:tcW w:w="2555" w:type="dxa"/>
            <w:shd w:val="clear" w:color="auto" w:fill="auto"/>
          </w:tcPr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приобретению новых знаний и умений.</w:t>
            </w:r>
          </w:p>
          <w:p w:rsidR="005E074D" w:rsidRPr="00387AD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ab/>
              <w:t>Подбирать комплекс упражнений для утренней гимнастики и самостоятельных занятий.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>Контролировать учебные действия, аргументировать допущенные ошибки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4F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13. Скользящий шаг с палками.</w:t>
            </w:r>
          </w:p>
        </w:tc>
        <w:tc>
          <w:tcPr>
            <w:tcW w:w="2551" w:type="dxa"/>
            <w:shd w:val="clear" w:color="auto" w:fill="auto"/>
          </w:tcPr>
          <w:p w:rsidR="005E074D" w:rsidRPr="00EB675E" w:rsidRDefault="005E074D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Демонстрировать повороты переступанием.</w:t>
            </w:r>
          </w:p>
          <w:p w:rsidR="005E074D" w:rsidRPr="00EB675E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="006845DB">
              <w:t xml:space="preserve">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  <w:shd w:val="clear" w:color="auto" w:fill="auto"/>
          </w:tcPr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Пройти дистанцию 100м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ступающим шагом, </w:t>
            </w:r>
            <w:proofErr w:type="spellStart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500м – скользящим. Уметь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выполнять повороты и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рисунки на снегу.</w:t>
            </w:r>
          </w:p>
        </w:tc>
        <w:tc>
          <w:tcPr>
            <w:tcW w:w="2555" w:type="dxa"/>
            <w:shd w:val="clear" w:color="auto" w:fill="auto"/>
          </w:tcPr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5E074D" w:rsidRPr="00387AD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Умение слушать и вступать в диалог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4F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14. Скользящий шаг без палок (обучение).</w:t>
            </w:r>
          </w:p>
        </w:tc>
        <w:tc>
          <w:tcPr>
            <w:tcW w:w="2551" w:type="dxa"/>
            <w:shd w:val="clear" w:color="auto" w:fill="auto"/>
          </w:tcPr>
          <w:p w:rsidR="005E074D" w:rsidRPr="00EB675E" w:rsidRDefault="005E074D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Демонстрировать повороты переступанием.</w:t>
            </w:r>
          </w:p>
          <w:p w:rsidR="005E074D" w:rsidRPr="00EB675E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самоконтролю.</w:t>
            </w:r>
            <w:r w:rsidRPr="003A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="006845DB">
              <w:t xml:space="preserve"> </w:t>
            </w:r>
            <w:r w:rsidR="006845DB" w:rsidRPr="006845DB">
              <w:rPr>
                <w:rFonts w:ascii="Times New Roman" w:eastAsia="Times New Roman" w:hAnsi="Times New Roman" w:cs="Times New Roman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  <w:shd w:val="clear" w:color="auto" w:fill="auto"/>
          </w:tcPr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Пройти дистанцию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ступающим шагом. Уметь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преодолевать препятствия на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снегу. Уметь двигаться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приставными шагами.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Дистанция 1км.</w:t>
            </w:r>
          </w:p>
        </w:tc>
        <w:tc>
          <w:tcPr>
            <w:tcW w:w="2555" w:type="dxa"/>
            <w:shd w:val="clear" w:color="auto" w:fill="auto"/>
          </w:tcPr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5E074D" w:rsidRPr="00387AD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Умение слушать и вступать в диалог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5E074D" w:rsidRPr="00387AD7" w:rsidTr="00D75491">
        <w:trPr>
          <w:trHeight w:val="13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4F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8A3EE6" w:rsidRPr="008A3E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Урок-игра </w:t>
            </w: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Скользящий шаг без палок.</w:t>
            </w:r>
          </w:p>
        </w:tc>
        <w:tc>
          <w:tcPr>
            <w:tcW w:w="2551" w:type="dxa"/>
            <w:shd w:val="clear" w:color="auto" w:fill="auto"/>
          </w:tcPr>
          <w:p w:rsidR="005E074D" w:rsidRPr="00EB675E" w:rsidRDefault="005E074D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Демонстрировать повороты переступанием.</w:t>
            </w:r>
          </w:p>
          <w:p w:rsidR="005E074D" w:rsidRPr="00EB675E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1B7C91" w:rsidRPr="00506717" w:rsidRDefault="005E074D" w:rsidP="00A122CC">
            <w:pPr>
              <w:spacing w:after="0" w:line="240" w:lineRule="auto"/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  <w:r w:rsidR="006845DB">
              <w:t xml:space="preserve"> </w:t>
            </w:r>
          </w:p>
          <w:p w:rsidR="005E074D" w:rsidRPr="003A5823" w:rsidRDefault="006845DB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5DB">
              <w:rPr>
                <w:rFonts w:ascii="Times New Roman" w:eastAsia="Times New Roman" w:hAnsi="Times New Roman" w:cs="Times New Roman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  <w:shd w:val="clear" w:color="auto" w:fill="auto"/>
          </w:tcPr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Пройти дистанцию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ступающим шагом. Уметь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преодолевать препятствия на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снегу. Уметь двигаться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приставными шагами.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Дистанция 1км.</w:t>
            </w:r>
          </w:p>
        </w:tc>
        <w:tc>
          <w:tcPr>
            <w:tcW w:w="2555" w:type="dxa"/>
            <w:shd w:val="clear" w:color="auto" w:fill="auto"/>
          </w:tcPr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  <w:p w:rsidR="005E074D" w:rsidRPr="00387AD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 xml:space="preserve">Самостоятельно оценивать свои действия и содержательно обосновывать правильность или 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ошибочность результата</w:t>
            </w:r>
          </w:p>
        </w:tc>
      </w:tr>
      <w:tr w:rsidR="005E074D" w:rsidRPr="00387AD7" w:rsidTr="008A6EE7">
        <w:trPr>
          <w:trHeight w:val="70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16. Поворот переступанием.</w:t>
            </w:r>
          </w:p>
        </w:tc>
        <w:tc>
          <w:tcPr>
            <w:tcW w:w="2551" w:type="dxa"/>
            <w:shd w:val="clear" w:color="auto" w:fill="auto"/>
          </w:tcPr>
          <w:p w:rsidR="005E074D" w:rsidRPr="00EB675E" w:rsidRDefault="005E074D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5E074D" w:rsidRPr="00EB675E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1B7C91" w:rsidRPr="00506717" w:rsidRDefault="005E074D" w:rsidP="00A122CC">
            <w:pPr>
              <w:spacing w:after="0" w:line="240" w:lineRule="auto"/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  <w:r w:rsidR="001B7C91">
              <w:t xml:space="preserve"> </w:t>
            </w:r>
          </w:p>
          <w:p w:rsidR="001B7C91" w:rsidRPr="001B7C91" w:rsidRDefault="001B7C91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  <w:shd w:val="clear" w:color="auto" w:fill="auto"/>
          </w:tcPr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5E074D" w:rsidRPr="00A47C2D" w:rsidRDefault="00A47C2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учебному кругу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скользящим шагом. Уметь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играть на воздухе.</w:t>
            </w:r>
          </w:p>
        </w:tc>
        <w:tc>
          <w:tcPr>
            <w:tcW w:w="2555" w:type="dxa"/>
            <w:shd w:val="clear" w:color="auto" w:fill="auto"/>
          </w:tcPr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  <w:p w:rsidR="005E074D" w:rsidRPr="00387AD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17. Подъем в гору (лесенкой, елочкой).</w:t>
            </w:r>
          </w:p>
        </w:tc>
        <w:tc>
          <w:tcPr>
            <w:tcW w:w="2551" w:type="dxa"/>
            <w:shd w:val="clear" w:color="auto" w:fill="auto"/>
          </w:tcPr>
          <w:p w:rsidR="005E074D" w:rsidRPr="00EB675E" w:rsidRDefault="005E074D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5E074D" w:rsidRPr="00EB675E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50671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  <w:p w:rsidR="001B7C91" w:rsidRPr="001B7C91" w:rsidRDefault="001B7C91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977" w:type="dxa"/>
            <w:shd w:val="clear" w:color="auto" w:fill="auto"/>
          </w:tcPr>
          <w:p w:rsidR="00A47C2D" w:rsidRPr="00A47C2D" w:rsidRDefault="00A47C2D" w:rsidP="00A47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A47C2D" w:rsidRPr="00A47C2D" w:rsidRDefault="00A47C2D" w:rsidP="00A47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по учебному кругу до скользящим шагом. Уметь</w:t>
            </w:r>
          </w:p>
          <w:p w:rsidR="005E074D" w:rsidRPr="00387AD7" w:rsidRDefault="00A47C2D" w:rsidP="00A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играть на воздухе. Выполнять упражнения по подъёму в гору.</w:t>
            </w:r>
          </w:p>
        </w:tc>
        <w:tc>
          <w:tcPr>
            <w:tcW w:w="2555" w:type="dxa"/>
            <w:shd w:val="clear" w:color="auto" w:fill="auto"/>
          </w:tcPr>
          <w:p w:rsidR="003B5FFA" w:rsidRPr="003B5FFA" w:rsidRDefault="003B5FFA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  <w:p w:rsidR="005E074D" w:rsidRPr="00387AD7" w:rsidRDefault="003B5FFA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5E074D" w:rsidRPr="00387AD7" w:rsidTr="00D75491">
        <w:trPr>
          <w:trHeight w:val="420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4F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18. Подъем в гору (лесенкой, елочкой).</w:t>
            </w:r>
          </w:p>
        </w:tc>
        <w:tc>
          <w:tcPr>
            <w:tcW w:w="2551" w:type="dxa"/>
            <w:shd w:val="clear" w:color="auto" w:fill="auto"/>
          </w:tcPr>
          <w:p w:rsidR="005E074D" w:rsidRPr="00EB675E" w:rsidRDefault="005E074D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5E074D" w:rsidRPr="00EB675E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50671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  <w:p w:rsidR="001B7C91" w:rsidRPr="001B7C91" w:rsidRDefault="001B7C91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977" w:type="dxa"/>
            <w:shd w:val="clear" w:color="auto" w:fill="auto"/>
          </w:tcPr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5E074D" w:rsidRPr="00A47C2D" w:rsidRDefault="00A47C2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по учебному кругу до </w:t>
            </w:r>
            <w:r w:rsidR="005E074D" w:rsidRPr="00A47C2D">
              <w:rPr>
                <w:rFonts w:ascii="Times New Roman" w:eastAsia="Times New Roman" w:hAnsi="Times New Roman" w:cs="Times New Roman"/>
                <w:lang w:eastAsia="ru-RU"/>
              </w:rPr>
              <w:t>скользящим шагом. Уметь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играть на воздухе.</w:t>
            </w:r>
            <w:r w:rsidR="00A47C2D"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упражнения по подъёму в гору.</w:t>
            </w:r>
          </w:p>
        </w:tc>
        <w:tc>
          <w:tcPr>
            <w:tcW w:w="2555" w:type="dxa"/>
            <w:shd w:val="clear" w:color="auto" w:fill="auto"/>
          </w:tcPr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Знать правила подвижной игры. Основы знаний о работе органов дыхания и сердечно-сосудистой системы.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  <w:p w:rsidR="005E074D" w:rsidRPr="00387AD7" w:rsidRDefault="003B5FFA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 xml:space="preserve">Уметь взаимодействовать в 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команде при проведении подвижных игр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19. Ступающий шаг.</w:t>
            </w:r>
          </w:p>
        </w:tc>
        <w:tc>
          <w:tcPr>
            <w:tcW w:w="2551" w:type="dxa"/>
            <w:shd w:val="clear" w:color="auto" w:fill="auto"/>
          </w:tcPr>
          <w:p w:rsidR="005E074D" w:rsidRPr="00EB675E" w:rsidRDefault="005E074D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5E074D" w:rsidRPr="00EB675E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50671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  <w:p w:rsidR="001B7C91" w:rsidRPr="001B7C91" w:rsidRDefault="001B7C91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977" w:type="dxa"/>
            <w:shd w:val="clear" w:color="auto" w:fill="auto"/>
          </w:tcPr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5E074D" w:rsidRPr="00A47C2D" w:rsidRDefault="00A47C2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ступающим шагом </w:t>
            </w:r>
            <w:r w:rsidR="005E074D"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 Уметь подниматься и</w:t>
            </w: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074D" w:rsidRPr="00A47C2D">
              <w:rPr>
                <w:rFonts w:ascii="Times New Roman" w:eastAsia="Times New Roman" w:hAnsi="Times New Roman" w:cs="Times New Roman"/>
                <w:lang w:eastAsia="ru-RU"/>
              </w:rPr>
              <w:t>спускаться с горы.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Стартовый разгон 50м.</w:t>
            </w:r>
          </w:p>
        </w:tc>
        <w:tc>
          <w:tcPr>
            <w:tcW w:w="2555" w:type="dxa"/>
            <w:shd w:val="clear" w:color="auto" w:fill="auto"/>
          </w:tcPr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Характеристика основных физических качеств.</w:t>
            </w:r>
          </w:p>
          <w:p w:rsidR="005E074D" w:rsidRPr="00387AD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20. Спуск с горы в высокой стойке.</w:t>
            </w:r>
          </w:p>
        </w:tc>
        <w:tc>
          <w:tcPr>
            <w:tcW w:w="2551" w:type="dxa"/>
            <w:shd w:val="clear" w:color="auto" w:fill="auto"/>
          </w:tcPr>
          <w:p w:rsidR="005E074D" w:rsidRPr="00EB675E" w:rsidRDefault="005E074D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5E074D" w:rsidRPr="00EB675E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50671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  <w:p w:rsidR="001B7C91" w:rsidRPr="001B7C91" w:rsidRDefault="001B7C91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lang w:eastAsia="ru-RU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2977" w:type="dxa"/>
            <w:shd w:val="clear" w:color="auto" w:fill="auto"/>
          </w:tcPr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5E074D" w:rsidRPr="00A47C2D" w:rsidRDefault="00A47C2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скользящим шагом </w:t>
            </w:r>
            <w:r w:rsidR="005E074D" w:rsidRPr="00A47C2D">
              <w:rPr>
                <w:rFonts w:ascii="Times New Roman" w:eastAsia="Times New Roman" w:hAnsi="Times New Roman" w:cs="Times New Roman"/>
                <w:lang w:eastAsia="ru-RU"/>
              </w:rPr>
              <w:t>Уметь подниматься и</w:t>
            </w: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074D" w:rsidRPr="00A47C2D">
              <w:rPr>
                <w:rFonts w:ascii="Times New Roman" w:eastAsia="Times New Roman" w:hAnsi="Times New Roman" w:cs="Times New Roman"/>
                <w:lang w:eastAsia="ru-RU"/>
              </w:rPr>
              <w:t>спускаться с горы.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Стартовый разгон 50м.</w:t>
            </w:r>
          </w:p>
        </w:tc>
        <w:tc>
          <w:tcPr>
            <w:tcW w:w="2555" w:type="dxa"/>
            <w:shd w:val="clear" w:color="auto" w:fill="auto"/>
          </w:tcPr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Характеристика основных физических качеств.</w:t>
            </w:r>
          </w:p>
          <w:p w:rsidR="005E074D" w:rsidRPr="00387AD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="0023639B"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соревнование</w:t>
            </w:r>
            <w:r w:rsidR="002363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Спуск с горы в высокой стойке.</w:t>
            </w:r>
          </w:p>
        </w:tc>
        <w:tc>
          <w:tcPr>
            <w:tcW w:w="2551" w:type="dxa"/>
            <w:shd w:val="clear" w:color="auto" w:fill="auto"/>
          </w:tcPr>
          <w:p w:rsidR="005E074D" w:rsidRPr="00EB675E" w:rsidRDefault="005E074D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5E074D" w:rsidRPr="00EB675E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977" w:type="dxa"/>
            <w:shd w:val="clear" w:color="auto" w:fill="auto"/>
          </w:tcPr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5E074D" w:rsidRPr="00A47C2D" w:rsidRDefault="00A47C2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скользящим шагом. </w:t>
            </w:r>
            <w:r w:rsidR="005E074D" w:rsidRPr="00A47C2D">
              <w:rPr>
                <w:rFonts w:ascii="Times New Roman" w:eastAsia="Times New Roman" w:hAnsi="Times New Roman" w:cs="Times New Roman"/>
                <w:lang w:eastAsia="ru-RU"/>
              </w:rPr>
              <w:t>Уметь подниматься и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спускаться с горы.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Стартовый разгон 50м</w:t>
            </w:r>
          </w:p>
        </w:tc>
        <w:tc>
          <w:tcPr>
            <w:tcW w:w="2555" w:type="dxa"/>
            <w:shd w:val="clear" w:color="auto" w:fill="auto"/>
          </w:tcPr>
          <w:p w:rsidR="005E074D" w:rsidRPr="00387AD7" w:rsidRDefault="003B5FFA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ab/>
              <w:t>Согласованно выполнять совместную деятельность в игровых ситуациях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22. Попеременный </w:t>
            </w:r>
            <w:proofErr w:type="spellStart"/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 ход (обучение).</w:t>
            </w:r>
          </w:p>
        </w:tc>
        <w:tc>
          <w:tcPr>
            <w:tcW w:w="2551" w:type="dxa"/>
            <w:shd w:val="clear" w:color="auto" w:fill="auto"/>
          </w:tcPr>
          <w:p w:rsidR="005E074D" w:rsidRPr="00EB675E" w:rsidRDefault="005E074D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5E074D" w:rsidRPr="00EB675E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977" w:type="dxa"/>
            <w:shd w:val="clear" w:color="auto" w:fill="auto"/>
          </w:tcPr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5E074D" w:rsidRPr="00A47C2D" w:rsidRDefault="00A47C2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скользящим шагом</w:t>
            </w:r>
            <w:r w:rsidR="005E074D" w:rsidRPr="00A47C2D">
              <w:rPr>
                <w:rFonts w:ascii="Times New Roman" w:eastAsia="Times New Roman" w:hAnsi="Times New Roman" w:cs="Times New Roman"/>
                <w:lang w:eastAsia="ru-RU"/>
              </w:rPr>
              <w:t>. Уметь подниматься и</w:t>
            </w: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074D" w:rsidRPr="00A47C2D">
              <w:rPr>
                <w:rFonts w:ascii="Times New Roman" w:eastAsia="Times New Roman" w:hAnsi="Times New Roman" w:cs="Times New Roman"/>
                <w:lang w:eastAsia="ru-RU"/>
              </w:rPr>
              <w:t>спускаться с горы.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Стартовый разгон 50м</w:t>
            </w:r>
          </w:p>
        </w:tc>
        <w:tc>
          <w:tcPr>
            <w:tcW w:w="2555" w:type="dxa"/>
            <w:shd w:val="clear" w:color="auto" w:fill="auto"/>
          </w:tcPr>
          <w:p w:rsidR="005E074D" w:rsidRPr="003B5FFA" w:rsidRDefault="003B5FFA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>Согласованно выполнять совместную деятельность в игровых ситуациях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F04F21" w:rsidRDefault="008A3EE6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5E074D" w:rsidRPr="00F04F21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передвижения скользящим шагом.</w:t>
            </w:r>
          </w:p>
        </w:tc>
        <w:tc>
          <w:tcPr>
            <w:tcW w:w="2551" w:type="dxa"/>
            <w:shd w:val="clear" w:color="auto" w:fill="auto"/>
          </w:tcPr>
          <w:p w:rsidR="005E074D" w:rsidRPr="00EB675E" w:rsidRDefault="005E074D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5E074D" w:rsidRPr="00EB675E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  <w:r w:rsidR="001B7C91">
              <w:t xml:space="preserve"> </w:t>
            </w:r>
            <w:r w:rsidR="001B7C91" w:rsidRPr="001B7C91">
              <w:rPr>
                <w:rFonts w:ascii="Times New Roman" w:eastAsia="Times New Roman" w:hAnsi="Times New Roman" w:cs="Times New Roman"/>
                <w:lang w:eastAsia="ru-RU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2977" w:type="dxa"/>
            <w:shd w:val="clear" w:color="auto" w:fill="auto"/>
          </w:tcPr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Преодолеть дистанцию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1000м скользящим шагом.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Преодолеть препятствие.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Вход-выход из лыжни.</w:t>
            </w:r>
          </w:p>
        </w:tc>
        <w:tc>
          <w:tcPr>
            <w:tcW w:w="2555" w:type="dxa"/>
            <w:shd w:val="clear" w:color="auto" w:fill="auto"/>
          </w:tcPr>
          <w:p w:rsidR="005E074D" w:rsidRPr="003B5FFA" w:rsidRDefault="003B5FFA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>Согласованно выполнять совместную деятельность в игровых ситуациях</w:t>
            </w:r>
          </w:p>
        </w:tc>
      </w:tr>
      <w:tr w:rsidR="005E074D" w:rsidRPr="00387AD7" w:rsidTr="008A6EE7">
        <w:trPr>
          <w:trHeight w:val="278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24. Попеременный </w:t>
            </w:r>
            <w:proofErr w:type="spellStart"/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 ход.</w:t>
            </w:r>
          </w:p>
        </w:tc>
        <w:tc>
          <w:tcPr>
            <w:tcW w:w="2551" w:type="dxa"/>
            <w:shd w:val="clear" w:color="auto" w:fill="auto"/>
          </w:tcPr>
          <w:p w:rsidR="005E074D" w:rsidRPr="00EB675E" w:rsidRDefault="005E074D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5E074D" w:rsidRPr="00EB675E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правильность выполнения упражнений, выявлять </w:t>
            </w: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грубые ошибки и исправлять их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школе.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977" w:type="dxa"/>
            <w:shd w:val="clear" w:color="auto" w:fill="auto"/>
          </w:tcPr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Преодолеть дистанцию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1000м скользящим шагом.</w:t>
            </w:r>
          </w:p>
          <w:p w:rsidR="005E074D" w:rsidRPr="00A47C2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Преодолеть препятствие.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Вход-выход из лыжни.</w:t>
            </w:r>
          </w:p>
        </w:tc>
        <w:tc>
          <w:tcPr>
            <w:tcW w:w="2555" w:type="dxa"/>
            <w:shd w:val="clear" w:color="auto" w:fill="auto"/>
          </w:tcPr>
          <w:p w:rsidR="005E074D" w:rsidRPr="00387AD7" w:rsidRDefault="003B5FFA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ab/>
              <w:t>Осуществлять продуктивное взаимодействие между сверстниками и педагогами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>Согласованно выполнять совместную деятельность в игровых ситуациях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25. Передвижение на лыжах по учебному кругу.</w:t>
            </w:r>
          </w:p>
        </w:tc>
        <w:tc>
          <w:tcPr>
            <w:tcW w:w="2551" w:type="dxa"/>
            <w:shd w:val="clear" w:color="auto" w:fill="auto"/>
          </w:tcPr>
          <w:p w:rsidR="005E074D" w:rsidRPr="00EB675E" w:rsidRDefault="005E074D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977" w:type="dxa"/>
            <w:shd w:val="clear" w:color="auto" w:fill="auto"/>
          </w:tcPr>
          <w:p w:rsidR="005E074D" w:rsidRPr="00387AD7" w:rsidRDefault="00A47C2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 выполнять организующие команды, сдачу рапорта; попеременного и одновременного </w:t>
            </w:r>
            <w:proofErr w:type="spellStart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двухшажного</w:t>
            </w:r>
            <w:proofErr w:type="spellEnd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 ходов на лыжах с палками; поворотов «упором»;  торможение «плугом»; подъемы ступающим и скользящим шагом «</w:t>
            </w:r>
            <w:proofErr w:type="spellStart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полуелочкой</w:t>
            </w:r>
            <w:proofErr w:type="spellEnd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»,  «елочкой» и «лесенкой», спусков в высокой и низкой стойке.;  выполнение правил обгона на </w:t>
            </w:r>
            <w:proofErr w:type="spellStart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дистанции.Развитие</w:t>
            </w:r>
            <w:proofErr w:type="spellEnd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 выносливости. Соблюдать  требования техники безопасности.</w:t>
            </w:r>
          </w:p>
        </w:tc>
        <w:tc>
          <w:tcPr>
            <w:tcW w:w="2555" w:type="dxa"/>
            <w:shd w:val="clear" w:color="auto" w:fill="auto"/>
          </w:tcPr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приобретению новых знаний и умений.</w:t>
            </w:r>
          </w:p>
          <w:p w:rsidR="005E074D" w:rsidRPr="00387AD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>Контролировать учебные действия, аргументировать допущенные ошибки</w:t>
            </w:r>
          </w:p>
        </w:tc>
      </w:tr>
      <w:tr w:rsidR="005E074D" w:rsidRPr="00387AD7" w:rsidTr="00D75491">
        <w:trPr>
          <w:trHeight w:val="420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977" w:type="dxa"/>
            <w:shd w:val="clear" w:color="auto" w:fill="auto"/>
          </w:tcPr>
          <w:p w:rsidR="005E074D" w:rsidRPr="00F04F21" w:rsidRDefault="008A3EE6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5E074D" w:rsidRPr="00F04F21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поворота на месте переступанием.</w:t>
            </w:r>
          </w:p>
        </w:tc>
        <w:tc>
          <w:tcPr>
            <w:tcW w:w="2551" w:type="dxa"/>
            <w:shd w:val="clear" w:color="auto" w:fill="auto"/>
          </w:tcPr>
          <w:p w:rsidR="005E074D" w:rsidRPr="00EB675E" w:rsidRDefault="005E074D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977" w:type="dxa"/>
            <w:shd w:val="clear" w:color="auto" w:fill="auto"/>
          </w:tcPr>
          <w:p w:rsidR="00876F56" w:rsidRPr="00876F56" w:rsidRDefault="00876F56" w:rsidP="00876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F56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правильно подбирать одежду и обувь в зависимости от условий проведения занятий; выполнять одновременный одношажный ход на лыжах; повороты переступанием в движении; спуски с пологих склонов в низкой стойке; подъем «лесенкой» в крутой склон; торможение «плугом» </w:t>
            </w:r>
          </w:p>
          <w:p w:rsidR="00876F56" w:rsidRPr="00876F56" w:rsidRDefault="00876F56" w:rsidP="00876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F56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координацию движений (спуски с гор в разных стойках). Развивать выносливость (прохождение </w:t>
            </w:r>
            <w:r w:rsidRPr="00876F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дистанции </w:t>
            </w:r>
          </w:p>
          <w:p w:rsidR="005E074D" w:rsidRPr="00387AD7" w:rsidRDefault="00876F56" w:rsidP="0087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76F56">
              <w:rPr>
                <w:rFonts w:ascii="Times New Roman" w:eastAsia="Times New Roman" w:hAnsi="Times New Roman" w:cs="Times New Roman"/>
                <w:lang w:eastAsia="ru-RU"/>
              </w:rPr>
              <w:t>1 км).</w:t>
            </w:r>
          </w:p>
        </w:tc>
        <w:tc>
          <w:tcPr>
            <w:tcW w:w="2555" w:type="dxa"/>
            <w:shd w:val="clear" w:color="auto" w:fill="auto"/>
          </w:tcPr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AC5037" w:rsidRPr="00AC503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прио</w:t>
            </w:r>
            <w:r w:rsidR="00AC5037">
              <w:rPr>
                <w:rFonts w:ascii="Times New Roman" w:eastAsia="Times-Roman" w:hAnsi="Times New Roman" w:cs="Times New Roman"/>
                <w:lang w:eastAsia="ru-RU"/>
              </w:rPr>
              <w:t>бретению новых знаний и умений.</w:t>
            </w:r>
          </w:p>
          <w:p w:rsidR="00AC5037" w:rsidRPr="00AC503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 w:rsidR="00AC5037"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5E074D" w:rsidRPr="00AC503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 xml:space="preserve">Контролировать учебные действия, аргументировать 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допущенные ошибки</w:t>
            </w:r>
          </w:p>
        </w:tc>
      </w:tr>
      <w:tr w:rsidR="003B5FFA" w:rsidRPr="003B5FFA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977" w:type="dxa"/>
            <w:shd w:val="clear" w:color="auto" w:fill="auto"/>
          </w:tcPr>
          <w:p w:rsidR="005E074D" w:rsidRPr="00F04F21" w:rsidRDefault="008A3EE6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23639B">
              <w:t xml:space="preserve"> </w:t>
            </w:r>
            <w:r w:rsidR="0023639B"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Урок-игра </w:t>
            </w:r>
            <w:r w:rsidR="005E074D" w:rsidRPr="00F04F21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передвижения ступающим шагом влево и вправо.</w:t>
            </w:r>
          </w:p>
        </w:tc>
        <w:tc>
          <w:tcPr>
            <w:tcW w:w="2551" w:type="dxa"/>
            <w:shd w:val="clear" w:color="auto" w:fill="auto"/>
          </w:tcPr>
          <w:p w:rsidR="005E074D" w:rsidRPr="00EB675E" w:rsidRDefault="005E074D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977" w:type="dxa"/>
            <w:shd w:val="clear" w:color="auto" w:fill="auto"/>
          </w:tcPr>
          <w:p w:rsidR="00876F56" w:rsidRPr="00876F56" w:rsidRDefault="00876F56" w:rsidP="00876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F56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правильно подбирать одежду и обувь в зависимости от условий проведения занятий; выполнять одновременный одношажный ход на лыжах; повороты переступанием в движении; спуски с пологих склонов в низкой стойке; подъем «лесенкой» в крутой склон; торможение «плугом» </w:t>
            </w:r>
          </w:p>
          <w:p w:rsidR="00876F56" w:rsidRPr="00876F56" w:rsidRDefault="00876F56" w:rsidP="00876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F56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координацию движений (спуски с гор в разных стойках). Развивать выносливость (прохождение дистанции </w:t>
            </w:r>
          </w:p>
          <w:p w:rsidR="005E074D" w:rsidRPr="00387AD7" w:rsidRDefault="00876F56" w:rsidP="0087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76F56">
              <w:rPr>
                <w:rFonts w:ascii="Times New Roman" w:eastAsia="Times New Roman" w:hAnsi="Times New Roman" w:cs="Times New Roman"/>
                <w:lang w:eastAsia="ru-RU"/>
              </w:rPr>
              <w:t>1 км).</w:t>
            </w:r>
          </w:p>
        </w:tc>
        <w:tc>
          <w:tcPr>
            <w:tcW w:w="2555" w:type="dxa"/>
            <w:shd w:val="clear" w:color="auto" w:fill="auto"/>
          </w:tcPr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 постановки и решения проблемы.</w:t>
            </w:r>
          </w:p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</w:p>
          <w:p w:rsidR="005E074D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F04F21" w:rsidRDefault="005E074D" w:rsidP="005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28. Передвижение на лыжах по учебному кругу.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  <w:r w:rsidR="001B7C91">
              <w:t xml:space="preserve"> </w:t>
            </w:r>
            <w:r w:rsidR="001B7C91" w:rsidRPr="001B7C91">
              <w:rPr>
                <w:rFonts w:ascii="Times New Roman" w:eastAsia="Times New Roman" w:hAnsi="Times New Roman" w:cs="Times New Roman"/>
                <w:lang w:eastAsia="ru-RU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2977" w:type="dxa"/>
            <w:shd w:val="clear" w:color="auto" w:fill="auto"/>
          </w:tcPr>
          <w:p w:rsidR="005E074D" w:rsidRPr="00387AD7" w:rsidRDefault="00A47C2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 выполнять организующие команды, сдачу рапорта; попеременного и одновременного </w:t>
            </w:r>
            <w:proofErr w:type="spellStart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двухшажного</w:t>
            </w:r>
            <w:proofErr w:type="spellEnd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 ходов на лыжах с палками; поворотов «упором»;  торможение «плугом»; подъемы ступающим и скользящим шагом «</w:t>
            </w:r>
            <w:proofErr w:type="spellStart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полуелочкой</w:t>
            </w:r>
            <w:proofErr w:type="spellEnd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»,  «елочкой» и «лесенкой», спусков в высокой и низкой стойке.;  выполнение правил обгона на </w:t>
            </w:r>
            <w:proofErr w:type="spellStart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>дистанции.Развитие</w:t>
            </w:r>
            <w:proofErr w:type="spellEnd"/>
            <w:r w:rsidRPr="00A47C2D">
              <w:rPr>
                <w:rFonts w:ascii="Times New Roman" w:eastAsia="Times New Roman" w:hAnsi="Times New Roman" w:cs="Times New Roman"/>
                <w:lang w:eastAsia="ru-RU"/>
              </w:rPr>
              <w:t xml:space="preserve"> выносливости. Соблюдать  требования техники безопасности.</w:t>
            </w:r>
          </w:p>
        </w:tc>
        <w:tc>
          <w:tcPr>
            <w:tcW w:w="2555" w:type="dxa"/>
            <w:shd w:val="clear" w:color="auto" w:fill="auto"/>
          </w:tcPr>
          <w:p w:rsidR="00AC5037" w:rsidRPr="00AC503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</w:t>
            </w:r>
            <w:r w:rsidR="00AC5037">
              <w:rPr>
                <w:rFonts w:ascii="Times New Roman" w:eastAsia="Times-Roman" w:hAnsi="Times New Roman" w:cs="Times New Roman"/>
                <w:lang w:eastAsia="ru-RU"/>
              </w:rPr>
              <w:t xml:space="preserve"> постановки и решения проблемы.</w:t>
            </w:r>
          </w:p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AC5037" w:rsidRPr="00AC503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 w:rsidR="00AC5037"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</w:p>
          <w:p w:rsidR="005E074D" w:rsidRPr="00387AD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5E074D" w:rsidRPr="00387AD7" w:rsidTr="00AC5037">
        <w:trPr>
          <w:trHeight w:val="457"/>
        </w:trPr>
        <w:tc>
          <w:tcPr>
            <w:tcW w:w="16175" w:type="dxa"/>
            <w:gridSpan w:val="8"/>
            <w:shd w:val="clear" w:color="auto" w:fill="auto"/>
          </w:tcPr>
          <w:p w:rsidR="008A6EE7" w:rsidRDefault="008A6EE7" w:rsidP="005E074D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5491" w:rsidRDefault="00D75491" w:rsidP="005E074D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5491" w:rsidRDefault="00D75491" w:rsidP="005E074D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5491" w:rsidRDefault="00D75491" w:rsidP="005E074D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074D" w:rsidRPr="00EB675E" w:rsidRDefault="005E074D" w:rsidP="005E074D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-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6. Подвижные игры 13ч.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A3EE6">
              <w:t xml:space="preserve"> </w:t>
            </w:r>
            <w:r w:rsidR="008A3EE6" w:rsidRPr="008A3E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Урок-игра </w:t>
            </w:r>
            <w:r w:rsidR="008A3EE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91D32">
              <w:rPr>
                <w:rFonts w:ascii="Times New Roman" w:hAnsi="Times New Roman"/>
                <w:sz w:val="28"/>
                <w:szCs w:val="28"/>
              </w:rPr>
              <w:t>Т.Б.Бег</w:t>
            </w:r>
            <w:proofErr w:type="spellEnd"/>
            <w:r w:rsidRPr="00891D32">
              <w:rPr>
                <w:rFonts w:ascii="Times New Roman" w:hAnsi="Times New Roman"/>
                <w:sz w:val="28"/>
                <w:szCs w:val="28"/>
              </w:rPr>
              <w:t xml:space="preserve"> в чередовании с ходьбой до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891D32">
                <w:rPr>
                  <w:rFonts w:ascii="Times New Roman" w:hAnsi="Times New Roman"/>
                  <w:sz w:val="28"/>
                  <w:szCs w:val="28"/>
                </w:rPr>
                <w:t>150 м</w:t>
              </w:r>
            </w:smartTag>
            <w:r w:rsidRPr="00891D3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A3E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Игра «К своим флажкам». 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E074D" w:rsidRPr="00387AD7" w:rsidRDefault="00EB675E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понятия медленный, средний и быстрый темп бега. Правила игры  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  <w:r w:rsidR="001B7C91">
              <w:t xml:space="preserve"> </w:t>
            </w:r>
            <w:r w:rsidR="001B7C91" w:rsidRPr="001B7C91">
              <w:rPr>
                <w:rFonts w:ascii="Times New Roman" w:eastAsia="Times New Roman" w:hAnsi="Times New Roman" w:cs="Times New Roman"/>
                <w:lang w:eastAsia="ru-RU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2977" w:type="dxa"/>
            <w:shd w:val="clear" w:color="auto" w:fill="auto"/>
          </w:tcPr>
          <w:p w:rsidR="005E074D" w:rsidRPr="00876F56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F56">
              <w:rPr>
                <w:rFonts w:ascii="Times New Roman" w:eastAsia="Times New Roman" w:hAnsi="Times New Roman" w:cs="Times New Roman"/>
                <w:lang w:eastAsia="ru-RU"/>
              </w:rPr>
              <w:t>Уметь вести мяч</w:t>
            </w:r>
          </w:p>
          <w:p w:rsidR="005E074D" w:rsidRPr="00876F56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F56">
              <w:rPr>
                <w:rFonts w:ascii="Times New Roman" w:eastAsia="Times New Roman" w:hAnsi="Times New Roman" w:cs="Times New Roman"/>
                <w:lang w:eastAsia="ru-RU"/>
              </w:rPr>
              <w:t>приставным шагом, правым</w:t>
            </w:r>
          </w:p>
          <w:p w:rsidR="005E074D" w:rsidRPr="00876F56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F56">
              <w:rPr>
                <w:rFonts w:ascii="Times New Roman" w:eastAsia="Times New Roman" w:hAnsi="Times New Roman" w:cs="Times New Roman"/>
                <w:lang w:eastAsia="ru-RU"/>
              </w:rPr>
              <w:t>и левым боком. Выполнять</w:t>
            </w:r>
          </w:p>
          <w:p w:rsidR="005E074D" w:rsidRPr="00876F56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F56">
              <w:rPr>
                <w:rFonts w:ascii="Times New Roman" w:eastAsia="Times New Roman" w:hAnsi="Times New Roman" w:cs="Times New Roman"/>
                <w:lang w:eastAsia="ru-RU"/>
              </w:rPr>
              <w:t>дыхательную гимнастику.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76F56">
              <w:rPr>
                <w:rFonts w:ascii="Times New Roman" w:eastAsia="Times New Roman" w:hAnsi="Times New Roman" w:cs="Times New Roman"/>
                <w:lang w:eastAsia="ru-RU"/>
              </w:rPr>
              <w:t>Уметь играть в команде.</w:t>
            </w:r>
          </w:p>
        </w:tc>
        <w:tc>
          <w:tcPr>
            <w:tcW w:w="2555" w:type="dxa"/>
            <w:shd w:val="clear" w:color="auto" w:fill="auto"/>
          </w:tcPr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Уметь выполнять равномерный бег с изменяющимся интервалом  в чередовании с ходьбой</w:t>
            </w:r>
          </w:p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AC5037" w:rsidRPr="00AC503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 w:rsidR="00AC5037"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</w:p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Эффективно сотрудничать со сверстниками,</w:t>
            </w:r>
          </w:p>
          <w:p w:rsidR="005E074D" w:rsidRPr="00387AD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оказывать поддержку друг другу.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891D32">
              <w:rPr>
                <w:rFonts w:ascii="Times New Roman" w:hAnsi="Times New Roman"/>
                <w:sz w:val="28"/>
                <w:szCs w:val="28"/>
              </w:rPr>
              <w:t>Т.Б.  Бег в чередовании с ходьбой  50м.- бег,  50м.-ходьба.            ОРУ с предметами.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EB675E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понятия медленный, средний и быстрый темп бега. Правила игры  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 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</w:p>
        </w:tc>
        <w:tc>
          <w:tcPr>
            <w:tcW w:w="2977" w:type="dxa"/>
            <w:shd w:val="clear" w:color="auto" w:fill="auto"/>
          </w:tcPr>
          <w:p w:rsidR="005E074D" w:rsidRPr="00876F56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F56">
              <w:rPr>
                <w:rFonts w:ascii="Times New Roman" w:eastAsia="Times New Roman" w:hAnsi="Times New Roman" w:cs="Times New Roman"/>
                <w:lang w:eastAsia="ru-RU"/>
              </w:rPr>
              <w:t>Уметь выполнять ведение</w:t>
            </w:r>
          </w:p>
          <w:p w:rsidR="005E074D" w:rsidRPr="00876F56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F56">
              <w:rPr>
                <w:rFonts w:ascii="Times New Roman" w:eastAsia="Times New Roman" w:hAnsi="Times New Roman" w:cs="Times New Roman"/>
                <w:lang w:eastAsia="ru-RU"/>
              </w:rPr>
              <w:t>мяча по кругу, змейкой.</w:t>
            </w:r>
          </w:p>
          <w:p w:rsidR="005E074D" w:rsidRPr="00876F56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F56">
              <w:rPr>
                <w:rFonts w:ascii="Times New Roman" w:eastAsia="Times New Roman" w:hAnsi="Times New Roman" w:cs="Times New Roman"/>
                <w:lang w:eastAsia="ru-RU"/>
              </w:rPr>
              <w:t>Уметь играть в команде.</w:t>
            </w:r>
          </w:p>
          <w:p w:rsidR="005E074D" w:rsidRPr="00876F56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F56">
              <w:rPr>
                <w:rFonts w:ascii="Times New Roman" w:eastAsia="Times New Roman" w:hAnsi="Times New Roman" w:cs="Times New Roman"/>
                <w:lang w:eastAsia="ru-RU"/>
              </w:rPr>
              <w:t>Челнок, силовая работа в</w:t>
            </w:r>
          </w:p>
          <w:p w:rsidR="005E074D" w:rsidRPr="00876F56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F56">
              <w:rPr>
                <w:rFonts w:ascii="Times New Roman" w:eastAsia="Times New Roman" w:hAnsi="Times New Roman" w:cs="Times New Roman"/>
                <w:lang w:eastAsia="ru-RU"/>
              </w:rPr>
              <w:t>паре</w:t>
            </w:r>
          </w:p>
        </w:tc>
        <w:tc>
          <w:tcPr>
            <w:tcW w:w="2555" w:type="dxa"/>
            <w:shd w:val="clear" w:color="auto" w:fill="auto"/>
          </w:tcPr>
          <w:p w:rsidR="005E074D" w:rsidRPr="00876F56" w:rsidRDefault="005E074D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76F56">
              <w:rPr>
                <w:rFonts w:ascii="Times New Roman" w:eastAsia="Times-Roman" w:hAnsi="Times New Roman" w:cs="Times New Roman"/>
                <w:lang w:eastAsia="ru-RU"/>
              </w:rPr>
              <w:t>Понимать учебную</w:t>
            </w:r>
          </w:p>
          <w:p w:rsidR="005E074D" w:rsidRPr="00876F56" w:rsidRDefault="005E074D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76F56">
              <w:rPr>
                <w:rFonts w:ascii="Times New Roman" w:eastAsia="Times-Roman" w:hAnsi="Times New Roman" w:cs="Times New Roman"/>
                <w:lang w:eastAsia="ru-RU"/>
              </w:rPr>
              <w:t>задачу урока и</w:t>
            </w:r>
          </w:p>
          <w:p w:rsidR="005E074D" w:rsidRPr="00876F56" w:rsidRDefault="005E074D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76F56">
              <w:rPr>
                <w:rFonts w:ascii="Times New Roman" w:eastAsia="Times-Roman" w:hAnsi="Times New Roman" w:cs="Times New Roman"/>
                <w:lang w:eastAsia="ru-RU"/>
              </w:rPr>
              <w:t>стремиться ее</w:t>
            </w:r>
          </w:p>
          <w:p w:rsidR="005E074D" w:rsidRPr="00876F56" w:rsidRDefault="005E074D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76F56">
              <w:rPr>
                <w:rFonts w:ascii="Times New Roman" w:eastAsia="Times-Roman" w:hAnsi="Times New Roman" w:cs="Times New Roman"/>
                <w:lang w:eastAsia="ru-RU"/>
              </w:rPr>
              <w:t>выполнить.</w:t>
            </w:r>
          </w:p>
          <w:p w:rsidR="005E074D" w:rsidRPr="00876F56" w:rsidRDefault="005E074D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76F56">
              <w:rPr>
                <w:rFonts w:ascii="Times New Roman" w:eastAsia="Times-Roman" w:hAnsi="Times New Roman" w:cs="Times New Roman"/>
                <w:lang w:eastAsia="ru-RU"/>
              </w:rPr>
              <w:t>Волевая</w:t>
            </w:r>
          </w:p>
          <w:p w:rsidR="005E074D" w:rsidRPr="00876F56" w:rsidRDefault="00876F56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>
              <w:rPr>
                <w:rFonts w:ascii="Times New Roman" w:eastAsia="Times-Roman" w:hAnsi="Times New Roman" w:cs="Times New Roman"/>
                <w:lang w:eastAsia="ru-RU"/>
              </w:rPr>
              <w:t xml:space="preserve">, как способность к мобилизации сил и </w:t>
            </w:r>
            <w:r w:rsidR="005E074D" w:rsidRPr="00876F56">
              <w:rPr>
                <w:rFonts w:ascii="Times New Roman" w:eastAsia="Times-Roman" w:hAnsi="Times New Roman" w:cs="Times New Roman"/>
                <w:lang w:eastAsia="ru-RU"/>
              </w:rPr>
              <w:t>энергии.</w:t>
            </w:r>
          </w:p>
          <w:p w:rsidR="005E074D" w:rsidRPr="00876F56" w:rsidRDefault="005E074D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76F56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5E074D" w:rsidRPr="00876F56" w:rsidRDefault="005E074D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76F56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5E074D" w:rsidRPr="00876F56" w:rsidRDefault="005E074D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76F56">
              <w:rPr>
                <w:rFonts w:ascii="Times New Roman" w:eastAsia="Times-Roman" w:hAnsi="Times New Roman" w:cs="Times New Roman"/>
                <w:lang w:eastAsia="ru-RU"/>
              </w:rPr>
              <w:t>сверстником.</w:t>
            </w:r>
          </w:p>
        </w:tc>
      </w:tr>
      <w:tr w:rsidR="005E074D" w:rsidRPr="00387AD7" w:rsidTr="008A6EE7">
        <w:trPr>
          <w:trHeight w:val="559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891D32" w:rsidRDefault="005E074D" w:rsidP="003E7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891D32">
              <w:rPr>
                <w:rFonts w:ascii="Times New Roman" w:hAnsi="Times New Roman"/>
                <w:sz w:val="28"/>
                <w:szCs w:val="28"/>
              </w:rPr>
              <w:t>Т.Б.Медленный  бег 400м. Развитие выносливости.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EB675E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Основы знаний об истории развития спорта. Подбирать соответствующую одежду и обувь для занятий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  <w:r w:rsidRPr="003A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977" w:type="dxa"/>
            <w:shd w:val="clear" w:color="auto" w:fill="auto"/>
          </w:tcPr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Проявлять самообладание,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ловкость, умения и навыки в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играх с мячом. Выполнять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</w:t>
            </w:r>
            <w:proofErr w:type="spellStart"/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коррегирующей</w:t>
            </w:r>
            <w:proofErr w:type="spellEnd"/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гимнастики.</w:t>
            </w:r>
          </w:p>
        </w:tc>
        <w:tc>
          <w:tcPr>
            <w:tcW w:w="2555" w:type="dxa"/>
            <w:shd w:val="clear" w:color="auto" w:fill="auto"/>
          </w:tcPr>
          <w:p w:rsidR="00AC5037" w:rsidRPr="00AC503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Ходьба и бег как жизненно важные</w:t>
            </w:r>
            <w:r w:rsidR="00AC5037">
              <w:rPr>
                <w:rFonts w:ascii="Times New Roman" w:eastAsia="Times-Roman" w:hAnsi="Times New Roman" w:cs="Times New Roman"/>
                <w:lang w:eastAsia="ru-RU"/>
              </w:rPr>
              <w:t xml:space="preserve"> способы передвижения человека.</w:t>
            </w:r>
          </w:p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AC5037" w:rsidRPr="00AC503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 w:rsidR="00AC5037"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</w:p>
          <w:p w:rsidR="005E074D" w:rsidRPr="00387AD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891D32" w:rsidRDefault="005E074D" w:rsidP="003E7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891D32">
              <w:rPr>
                <w:rFonts w:ascii="Times New Roman" w:hAnsi="Times New Roman"/>
                <w:sz w:val="28"/>
                <w:szCs w:val="28"/>
              </w:rPr>
              <w:t>Т.Б.Равномерный, медленный бег до 3 мин.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EB675E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пробегать в равномерном темпе3 минуты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  <w:r w:rsidR="001B7C91">
              <w:t xml:space="preserve"> </w:t>
            </w:r>
            <w:r w:rsidR="001B7C91" w:rsidRPr="001B7C91">
              <w:rPr>
                <w:rFonts w:ascii="Times New Roman" w:eastAsia="Times New Roman" w:hAnsi="Times New Roman" w:cs="Times New Roman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2977" w:type="dxa"/>
            <w:shd w:val="clear" w:color="auto" w:fill="auto"/>
          </w:tcPr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</w:t>
            </w:r>
          </w:p>
          <w:p w:rsidR="005E074D" w:rsidRPr="00387AD7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выполнять бег с высоким подниманием бедра на технику; координировать движения в ч/б  и бегать на результат; выполнять разминку со скакалками; прыгать через скакалку разными способами и на время (кол-во раз);  уметь бежать 3-4 минуты (без остановки); прыгать в высоту изученным способом; играть в подвижные игры; организовывать места занятий физическими упражнениями и играми</w:t>
            </w:r>
          </w:p>
        </w:tc>
        <w:tc>
          <w:tcPr>
            <w:tcW w:w="2555" w:type="dxa"/>
            <w:shd w:val="clear" w:color="auto" w:fill="auto"/>
          </w:tcPr>
          <w:p w:rsidR="00AC5037" w:rsidRPr="00AC5037" w:rsidRDefault="003B5FFA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Основы знаний о работе органов дыхания</w:t>
            </w:r>
            <w:r w:rsidR="00AC5037">
              <w:rPr>
                <w:rFonts w:ascii="Times New Roman" w:eastAsia="Times-Roman" w:hAnsi="Times New Roman" w:cs="Times New Roman"/>
                <w:lang w:eastAsia="ru-RU"/>
              </w:rPr>
              <w:t xml:space="preserve"> и сердечно-сосудистой системы.</w:t>
            </w:r>
          </w:p>
          <w:p w:rsidR="00AC5037" w:rsidRPr="00AC5037" w:rsidRDefault="003B5FFA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 w:rsidR="00AC5037"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5E074D" w:rsidRPr="00387AD7" w:rsidRDefault="003B5FFA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891D32" w:rsidRDefault="005E074D" w:rsidP="003E7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23639B">
              <w:t xml:space="preserve"> </w:t>
            </w:r>
            <w:r w:rsidR="0023639B" w:rsidRPr="0023639B">
              <w:rPr>
                <w:rFonts w:ascii="Times New Roman" w:hAnsi="Times New Roman"/>
                <w:color w:val="FF0000"/>
                <w:sz w:val="28"/>
                <w:szCs w:val="28"/>
              </w:rPr>
              <w:t>Урок-игра</w:t>
            </w:r>
            <w:r w:rsidR="0023639B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="0023639B" w:rsidRPr="0023639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91D32">
              <w:rPr>
                <w:rFonts w:ascii="Times New Roman" w:hAnsi="Times New Roman"/>
                <w:sz w:val="28"/>
                <w:szCs w:val="28"/>
              </w:rPr>
              <w:t>Т.Б. Равномерный бег до 4 мин.</w:t>
            </w:r>
            <w:r w:rsidR="00E145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D32">
              <w:rPr>
                <w:rFonts w:ascii="Times New Roman" w:hAnsi="Times New Roman"/>
                <w:sz w:val="28"/>
                <w:szCs w:val="28"/>
              </w:rPr>
              <w:t>Развитие выносливости.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C7692A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7692A">
              <w:rPr>
                <w:rFonts w:ascii="Times New Roman" w:eastAsia="Times New Roman" w:hAnsi="Times New Roman" w:cs="Times New Roman"/>
                <w:lang w:eastAsia="ru-RU"/>
              </w:rPr>
              <w:t>бегать в равномерном темпе до 4 минут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  <w:r w:rsidRPr="003A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977" w:type="dxa"/>
            <w:shd w:val="clear" w:color="auto" w:fill="auto"/>
          </w:tcPr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</w:t>
            </w:r>
          </w:p>
          <w:p w:rsidR="005E074D" w:rsidRPr="00387AD7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выполнять бег с высоким подниманием бедра на технику; координировать движения в ч/б  и бегать на результат; выполнять разминку со скакалками; прыгать через скакалку разными способами и на время (кол-во раз);  уметь бежать 3-4 минуты (без остановки); прыгать в высоту изученным способом; играть в подвижные игры; организовывать места занятий физическими упражнениями и играми</w:t>
            </w:r>
          </w:p>
        </w:tc>
        <w:tc>
          <w:tcPr>
            <w:tcW w:w="2555" w:type="dxa"/>
            <w:shd w:val="clear" w:color="auto" w:fill="auto"/>
          </w:tcPr>
          <w:p w:rsidR="00AC5037" w:rsidRPr="00AC5037" w:rsidRDefault="003B5FFA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 xml:space="preserve">Правила поведения и </w:t>
            </w:r>
            <w:r w:rsidR="00AC5037">
              <w:rPr>
                <w:rFonts w:ascii="Times New Roman" w:eastAsia="Times-Roman" w:hAnsi="Times New Roman" w:cs="Times New Roman"/>
                <w:lang w:eastAsia="ru-RU"/>
              </w:rPr>
              <w:t xml:space="preserve">техника безопасности на уроках 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 w:rsidR="00AC5037"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5E074D" w:rsidRPr="00387AD7" w:rsidRDefault="003B5FFA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5E074D" w:rsidRPr="00387AD7" w:rsidTr="008A6EE7">
        <w:trPr>
          <w:trHeight w:val="560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891D32" w:rsidRDefault="005E074D" w:rsidP="003E7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891D32">
              <w:rPr>
                <w:rFonts w:ascii="Times New Roman" w:hAnsi="Times New Roman"/>
                <w:sz w:val="28"/>
                <w:szCs w:val="28"/>
              </w:rPr>
              <w:t>Т.Б.  Равномерный бег до 5 мин.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C7692A" w:rsidP="00A12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7692A">
              <w:rPr>
                <w:rFonts w:ascii="Times New Roman" w:eastAsia="Times New Roman" w:hAnsi="Times New Roman" w:cs="Times New Roman"/>
                <w:lang w:eastAsia="ru-RU"/>
              </w:rPr>
              <w:t>бегать в равномерном темпе до 5минут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="001B7C91">
              <w:t xml:space="preserve"> </w:t>
            </w:r>
            <w:r w:rsidR="001B7C91" w:rsidRPr="001B7C91">
              <w:rPr>
                <w:rFonts w:ascii="Times New Roman" w:eastAsia="Times New Roman" w:hAnsi="Times New Roman" w:cs="Times New Roman"/>
                <w:lang w:eastAsia="ru-RU"/>
              </w:rPr>
              <w:t xml:space="preserve">Оказывать бескорыстную помощь своим сверстникам, находить с ними </w:t>
            </w:r>
            <w:r w:rsidR="001B7C91" w:rsidRPr="001B7C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общий язык и общие интересы</w:t>
            </w:r>
          </w:p>
        </w:tc>
        <w:tc>
          <w:tcPr>
            <w:tcW w:w="2977" w:type="dxa"/>
            <w:shd w:val="clear" w:color="auto" w:fill="auto"/>
          </w:tcPr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Научатся: </w:t>
            </w:r>
          </w:p>
          <w:p w:rsidR="005E074D" w:rsidRPr="00387AD7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бег с высоким подниманием бедра на технику; координировать движения в ч/б  и бегать на результат; выполнять разминку со скакалками; </w:t>
            </w: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прыгать через скакалку разными способами и на время (кол-во раз);  уметь бежать 3-4 минуты (без остановки); прыгать в высоту изученным способом; играть в подвижные игры; организовывать места занятий физическими упражнениями и играми</w:t>
            </w:r>
          </w:p>
        </w:tc>
        <w:tc>
          <w:tcPr>
            <w:tcW w:w="2555" w:type="dxa"/>
            <w:shd w:val="clear" w:color="auto" w:fill="auto"/>
          </w:tcPr>
          <w:p w:rsidR="00AC5037" w:rsidRPr="00AC5037" w:rsidRDefault="003B5FFA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 xml:space="preserve">Правила поведения и </w:t>
            </w:r>
            <w:r w:rsidR="00AC5037">
              <w:rPr>
                <w:rFonts w:ascii="Times New Roman" w:eastAsia="Times-Roman" w:hAnsi="Times New Roman" w:cs="Times New Roman"/>
                <w:lang w:eastAsia="ru-RU"/>
              </w:rPr>
              <w:t xml:space="preserve">техника безопасности на уроках 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 w:rsidR="00AC5037"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5E074D" w:rsidRPr="00387AD7" w:rsidRDefault="003B5FFA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891D32" w:rsidRDefault="005E074D" w:rsidP="003E7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891D32">
              <w:rPr>
                <w:rFonts w:ascii="Times New Roman" w:hAnsi="Times New Roman"/>
                <w:sz w:val="28"/>
                <w:szCs w:val="28"/>
              </w:rPr>
              <w:t>Т.Б. Кросс по слабопересеченной местности до 1км.Т.Б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C7692A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7692A">
              <w:rPr>
                <w:rFonts w:ascii="Times New Roman" w:eastAsia="Times New Roman" w:hAnsi="Times New Roman" w:cs="Times New Roman"/>
                <w:lang w:eastAsia="ru-RU"/>
              </w:rPr>
              <w:t>бегать по слабо пересеченной местности до 1 км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Pr="003A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977" w:type="dxa"/>
            <w:shd w:val="clear" w:color="auto" w:fill="auto"/>
          </w:tcPr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выполнять бег на 1000м на результат; метать мяч на дальность; прыгать в высоту с места; уметь измерять результаты прыжков в длину партнера; играть в подвижную игру</w:t>
            </w:r>
          </w:p>
          <w:p w:rsidR="005E074D" w:rsidRPr="00387AD7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 xml:space="preserve"> «День и ночь».</w:t>
            </w:r>
          </w:p>
        </w:tc>
        <w:tc>
          <w:tcPr>
            <w:tcW w:w="2555" w:type="dxa"/>
            <w:shd w:val="clear" w:color="auto" w:fill="auto"/>
          </w:tcPr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Характеристика основных физических качеств.</w:t>
            </w:r>
          </w:p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Эффективно сотрудничать со сверстниками,</w:t>
            </w:r>
          </w:p>
          <w:p w:rsidR="00AC5037" w:rsidRPr="00AC5037" w:rsidRDefault="00AC5037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lang w:eastAsia="ru-RU"/>
              </w:rPr>
              <w:t>оказывать поддержку друг другу.</w:t>
            </w:r>
          </w:p>
          <w:p w:rsidR="005E074D" w:rsidRPr="00387AD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891D32" w:rsidRDefault="005E074D" w:rsidP="003E7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891D32">
              <w:rPr>
                <w:rFonts w:ascii="Times New Roman" w:hAnsi="Times New Roman"/>
                <w:sz w:val="28"/>
                <w:szCs w:val="28"/>
              </w:rPr>
              <w:t>Т.Б. Кросс по слабопересечённой  местности. Учёт. Эстафеты с прыжками.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C7692A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7692A">
              <w:rPr>
                <w:rFonts w:ascii="Times New Roman" w:eastAsia="Times New Roman" w:hAnsi="Times New Roman" w:cs="Times New Roman"/>
                <w:lang w:eastAsia="ru-RU"/>
              </w:rPr>
              <w:t>применять правила техники безопасности на уроках кроссовой подготовкой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Pr="003A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977" w:type="dxa"/>
            <w:shd w:val="clear" w:color="auto" w:fill="auto"/>
          </w:tcPr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Уметь выполнять остановку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после ведения. Уметь играть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 команде. Уметь выполнять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упражнения дыхательной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гимнастики.</w:t>
            </w:r>
          </w:p>
        </w:tc>
        <w:tc>
          <w:tcPr>
            <w:tcW w:w="2555" w:type="dxa"/>
            <w:shd w:val="clear" w:color="auto" w:fill="auto"/>
          </w:tcPr>
          <w:p w:rsidR="00AC5037" w:rsidRPr="00AC5037" w:rsidRDefault="003B5FFA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Основы знаний о работе органов дыхания</w:t>
            </w:r>
            <w:r w:rsidR="00AC5037">
              <w:rPr>
                <w:rFonts w:ascii="Times New Roman" w:eastAsia="Times-Roman" w:hAnsi="Times New Roman" w:cs="Times New Roman"/>
                <w:lang w:eastAsia="ru-RU"/>
              </w:rPr>
              <w:t xml:space="preserve"> и сердечно-сосудистой системы.</w:t>
            </w:r>
          </w:p>
          <w:p w:rsidR="00AC5037" w:rsidRPr="00AC5037" w:rsidRDefault="003B5FFA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 w:rsidR="00AC5037"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5E074D" w:rsidRPr="00387AD7" w:rsidRDefault="003B5FFA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Самостоятельно оценивать свои действия и содержательно обосновывать правильность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891D32" w:rsidRDefault="005E074D" w:rsidP="00C7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891D32">
              <w:rPr>
                <w:rFonts w:ascii="Times New Roman" w:hAnsi="Times New Roman"/>
                <w:sz w:val="28"/>
                <w:szCs w:val="28"/>
              </w:rPr>
              <w:t>Т.Б.Преодоление полос препятствий. Эстафеты и игры с бегом.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C7692A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7692A">
              <w:rPr>
                <w:rFonts w:ascii="Times New Roman" w:eastAsia="Times New Roman" w:hAnsi="Times New Roman" w:cs="Times New Roman"/>
                <w:lang w:eastAsia="ru-RU"/>
              </w:rPr>
              <w:t>преодолевать препятствия в беге.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="001B7C91">
              <w:t xml:space="preserve"> </w:t>
            </w:r>
            <w:r w:rsidR="001B7C91" w:rsidRPr="001B7C91">
              <w:rPr>
                <w:rFonts w:ascii="Times New Roman" w:eastAsia="Times New Roman" w:hAnsi="Times New Roman" w:cs="Times New Roman"/>
                <w:lang w:eastAsia="ru-RU"/>
              </w:rPr>
              <w:t xml:space="preserve">Оказывать бескорыстную помощь </w:t>
            </w:r>
            <w:r w:rsidR="001B7C91" w:rsidRPr="001B7C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своим сверстникам, находить с ними общий язык и общие интересы</w:t>
            </w:r>
          </w:p>
        </w:tc>
        <w:tc>
          <w:tcPr>
            <w:tcW w:w="2977" w:type="dxa"/>
            <w:shd w:val="clear" w:color="auto" w:fill="auto"/>
          </w:tcPr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выполнять остановку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после ведения. Уметь играть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 команде. Уметь выполнять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упражнения дыхательной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гимнастики.</w:t>
            </w:r>
          </w:p>
        </w:tc>
        <w:tc>
          <w:tcPr>
            <w:tcW w:w="2555" w:type="dxa"/>
            <w:shd w:val="clear" w:color="auto" w:fill="auto"/>
          </w:tcPr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 xml:space="preserve">Физические качества и их связь с физическим развитием. </w:t>
            </w:r>
          </w:p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5E074D" w:rsidRPr="00387AD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Умение слушать и вступать в диалог</w:t>
            </w:r>
            <w:r w:rsidRPr="003B5FFA">
              <w:rPr>
                <w:rFonts w:ascii="Times New Roman" w:eastAsia="Times-Roman" w:hAnsi="Times New Roman" w:cs="Times New Roman"/>
                <w:lang w:eastAsia="ru-RU"/>
              </w:rPr>
              <w:tab/>
              <w:t>Уметь взаимодействовать в команде при проведении эстафет.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891D32" w:rsidRDefault="005E074D" w:rsidP="003E7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891D32">
              <w:rPr>
                <w:rFonts w:ascii="Times New Roman" w:hAnsi="Times New Roman"/>
                <w:sz w:val="28"/>
                <w:szCs w:val="28"/>
              </w:rPr>
              <w:t>Т.Б. Бег на выносливость 1000м.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C7692A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7692A">
              <w:rPr>
                <w:rFonts w:ascii="Times New Roman" w:eastAsia="Times New Roman" w:hAnsi="Times New Roman" w:cs="Times New Roman"/>
                <w:lang w:eastAsia="ru-RU"/>
              </w:rPr>
              <w:t>Знать понятия медленный, средний и быстрый темп бега.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Pr="003A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977" w:type="dxa"/>
            <w:shd w:val="clear" w:color="auto" w:fill="auto"/>
          </w:tcPr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выполнять бег на 1000м на результат; метать мяч на дальность; прыгать в высоту с места; уметь измерять результаты прыжков в длину партнера; играть в подвижную игру</w:t>
            </w:r>
          </w:p>
          <w:p w:rsidR="005E074D" w:rsidRPr="00387AD7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 xml:space="preserve"> «День и ночь».</w:t>
            </w:r>
          </w:p>
        </w:tc>
        <w:tc>
          <w:tcPr>
            <w:tcW w:w="2555" w:type="dxa"/>
            <w:shd w:val="clear" w:color="auto" w:fill="auto"/>
          </w:tcPr>
          <w:p w:rsidR="00AC5037" w:rsidRPr="00AC503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Уметь выполнять равномерный бег с изменяющимся инте</w:t>
            </w:r>
            <w:r w:rsidR="00AC5037">
              <w:rPr>
                <w:rFonts w:ascii="Times New Roman" w:eastAsia="Times-Roman" w:hAnsi="Times New Roman" w:cs="Times New Roman"/>
                <w:lang w:eastAsia="ru-RU"/>
              </w:rPr>
              <w:t>рвалом  в чередовании с ходьбой</w:t>
            </w:r>
          </w:p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AC5037" w:rsidRPr="00AC503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 xml:space="preserve">Умение слушать и вступать в </w:t>
            </w:r>
            <w:r w:rsidR="00AC5037">
              <w:rPr>
                <w:rFonts w:ascii="Times New Roman" w:eastAsia="Times-Roman" w:hAnsi="Times New Roman" w:cs="Times New Roman"/>
                <w:lang w:eastAsia="ru-RU"/>
              </w:rPr>
              <w:t>диалог</w:t>
            </w:r>
          </w:p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B5FFA">
              <w:rPr>
                <w:rFonts w:ascii="Times New Roman" w:eastAsia="Times-Roman" w:hAnsi="Times New Roman" w:cs="Times New Roman"/>
                <w:lang w:eastAsia="ru-RU"/>
              </w:rPr>
              <w:t>Эффективно сотрудничать со сверстниками,</w:t>
            </w:r>
          </w:p>
          <w:p w:rsidR="003B5FFA" w:rsidRPr="00506717" w:rsidRDefault="003B5FFA" w:rsidP="003B5FFA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оказывать поддержку друг другу.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8A3EE6">
              <w:rPr>
                <w:rFonts w:ascii="Times New Roman" w:hAnsi="Times New Roman"/>
                <w:color w:val="FF0000"/>
                <w:sz w:val="28"/>
                <w:szCs w:val="28"/>
              </w:rPr>
              <w:t>Игра «Третий лишний»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E074D" w:rsidRPr="00387AD7" w:rsidRDefault="00C7692A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7692A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по правилам проведения подвижных игр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  <w:r w:rsidR="001B7C91">
              <w:t xml:space="preserve"> </w:t>
            </w:r>
            <w:r w:rsidR="001B7C91" w:rsidRPr="001B7C91">
              <w:rPr>
                <w:rFonts w:ascii="Times New Roman" w:eastAsia="Times New Roman" w:hAnsi="Times New Roman" w:cs="Times New Roman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2977" w:type="dxa"/>
            <w:shd w:val="clear" w:color="auto" w:fill="auto"/>
          </w:tcPr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Уметь выполнять остановку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после ведения. Уметь играть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 команде. Уметь выполнять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упражнения дыхательной</w:t>
            </w:r>
          </w:p>
          <w:p w:rsidR="00E1458D" w:rsidRPr="00E1458D" w:rsidRDefault="005E074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гимнастики.</w:t>
            </w:r>
            <w:r w:rsidR="00E1458D">
              <w:t xml:space="preserve"> </w:t>
            </w:r>
            <w:r w:rsidR="00E1458D" w:rsidRPr="00E1458D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Играть и соблюдать правила подвижных игр</w:t>
            </w:r>
          </w:p>
          <w:p w:rsidR="005E074D" w:rsidRPr="00387AD7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 xml:space="preserve"> « Вышибалы», «Салки»,  «Зайцы в огороде», «Пустое место».</w:t>
            </w:r>
          </w:p>
        </w:tc>
        <w:tc>
          <w:tcPr>
            <w:tcW w:w="2555" w:type="dxa"/>
            <w:shd w:val="clear" w:color="auto" w:fill="auto"/>
          </w:tcPr>
          <w:p w:rsidR="001669FF" w:rsidRPr="001669FF" w:rsidRDefault="001669F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Знать правила подвижной игры. Основы знаний о работе органов дыхания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 и сердечно-сосудистой системы.</w:t>
            </w:r>
          </w:p>
          <w:p w:rsidR="001669FF" w:rsidRPr="001669FF" w:rsidRDefault="001669F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5E074D" w:rsidRPr="00387AD7" w:rsidRDefault="001669F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Pr="008A3EE6">
              <w:rPr>
                <w:rFonts w:ascii="Times New Roman" w:hAnsi="Times New Roman"/>
                <w:color w:val="FF0000"/>
                <w:sz w:val="28"/>
                <w:szCs w:val="28"/>
              </w:rPr>
              <w:t>Игра «Волк во рву»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E074D" w:rsidRPr="00387AD7" w:rsidRDefault="00C7692A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7692A">
              <w:rPr>
                <w:rFonts w:ascii="Times New Roman" w:eastAsia="Times New Roman" w:hAnsi="Times New Roman" w:cs="Times New Roman"/>
                <w:lang w:eastAsia="ru-RU"/>
              </w:rPr>
              <w:t>Уметь применять правила техники безопасности на уроках подвижных игр.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  <w:r w:rsidRPr="003A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977" w:type="dxa"/>
            <w:shd w:val="clear" w:color="auto" w:fill="auto"/>
          </w:tcPr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проявлять активность,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время игр и эстафет.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Развивать прыгучесть в</w:t>
            </w:r>
          </w:p>
          <w:p w:rsidR="00E1458D" w:rsidRPr="00E1458D" w:rsidRDefault="005E074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упражнениях со скакалкой.</w:t>
            </w:r>
            <w:r w:rsidR="00E1458D" w:rsidRPr="00E1458D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Научатся: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Играть и соблюдать правила подвижных игр</w:t>
            </w:r>
          </w:p>
          <w:p w:rsidR="005E074D" w:rsidRPr="00387AD7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« Вышибалы», «Салки»,  «Зайцы в огороде», «Пустое место».</w:t>
            </w:r>
          </w:p>
        </w:tc>
        <w:tc>
          <w:tcPr>
            <w:tcW w:w="2555" w:type="dxa"/>
            <w:shd w:val="clear" w:color="auto" w:fill="auto"/>
          </w:tcPr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Характеристика основных физических качеств.</w:t>
            </w:r>
          </w:p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5E074D" w:rsidRPr="00387AD7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891D32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8A3EE6" w:rsidRDefault="005E074D" w:rsidP="003E7DB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Pr="008A3EE6">
              <w:rPr>
                <w:rFonts w:ascii="Times New Roman" w:hAnsi="Times New Roman"/>
                <w:color w:val="FF0000"/>
                <w:sz w:val="28"/>
                <w:szCs w:val="28"/>
              </w:rPr>
              <w:t>Игра «Кто быстрее»</w:t>
            </w: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74D" w:rsidRPr="00891D32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E074D" w:rsidRPr="00387AD7" w:rsidRDefault="00C7692A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7692A">
              <w:rPr>
                <w:rFonts w:ascii="Times New Roman" w:eastAsia="Times New Roman" w:hAnsi="Times New Roman" w:cs="Times New Roman"/>
                <w:lang w:eastAsia="ru-RU"/>
              </w:rPr>
              <w:t>Выполнять правила подвижной игры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  <w:r w:rsidR="001B7C91">
              <w:t xml:space="preserve"> </w:t>
            </w:r>
            <w:r w:rsidR="001B7C91" w:rsidRPr="001B7C91">
              <w:rPr>
                <w:rFonts w:ascii="Times New Roman" w:eastAsia="Times New Roman" w:hAnsi="Times New Roman" w:cs="Times New Roman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2977" w:type="dxa"/>
            <w:shd w:val="clear" w:color="auto" w:fill="auto"/>
          </w:tcPr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</w:p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Играть и соблюдать правила подвижных игр</w:t>
            </w:r>
          </w:p>
          <w:p w:rsidR="005E074D" w:rsidRPr="00387AD7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 xml:space="preserve"> « Вышибалы», «Салки»,  «Зайцы в огороде», «Пустое место».</w:t>
            </w:r>
          </w:p>
        </w:tc>
        <w:tc>
          <w:tcPr>
            <w:tcW w:w="2555" w:type="dxa"/>
            <w:shd w:val="clear" w:color="auto" w:fill="auto"/>
          </w:tcPr>
          <w:p w:rsidR="00AC5037" w:rsidRPr="00506717" w:rsidRDefault="001669FF" w:rsidP="00AC5037">
            <w:pPr>
              <w:spacing w:after="0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Знать правила подвижной игры. Основы знаний о работе органов дыхания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 и сердечно-сосудистой системы.</w:t>
            </w:r>
          </w:p>
          <w:p w:rsidR="001669FF" w:rsidRPr="001669FF" w:rsidRDefault="001669FF" w:rsidP="00AC5037">
            <w:pPr>
              <w:spacing w:after="0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Способность осуществлять коммуникативную деятельность, использование правил общения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 в конкретных учебных ситуациях</w:t>
            </w:r>
          </w:p>
          <w:p w:rsidR="005E074D" w:rsidRPr="00C7692A" w:rsidRDefault="001669F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Уметь взаимодействовать в команде при провед</w:t>
            </w:r>
            <w:r w:rsidR="00C7692A">
              <w:rPr>
                <w:rFonts w:ascii="Times New Roman" w:eastAsia="Times-Roman" w:hAnsi="Times New Roman" w:cs="Times New Roman"/>
                <w:lang w:eastAsia="ru-RU"/>
              </w:rPr>
              <w:t>ении подвижных игр</w:t>
            </w:r>
          </w:p>
        </w:tc>
      </w:tr>
      <w:tr w:rsidR="005E074D" w:rsidRPr="00387AD7" w:rsidTr="0078203B">
        <w:trPr>
          <w:trHeight w:val="265"/>
        </w:trPr>
        <w:tc>
          <w:tcPr>
            <w:tcW w:w="16175" w:type="dxa"/>
            <w:gridSpan w:val="8"/>
            <w:shd w:val="clear" w:color="auto" w:fill="auto"/>
          </w:tcPr>
          <w:p w:rsidR="005E074D" w:rsidRPr="00E10C0A" w:rsidRDefault="005E074D" w:rsidP="00E10C0A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E10C0A">
              <w:rPr>
                <w:rFonts w:ascii="Times New Roman" w:hAnsi="Times New Roman"/>
                <w:b/>
                <w:sz w:val="28"/>
                <w:szCs w:val="28"/>
              </w:rPr>
              <w:t>Легкая атлетика 8ч.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E10C0A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  <w:p w:rsidR="005E074D" w:rsidRPr="00E10C0A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74D" w:rsidRPr="00E10C0A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74D" w:rsidRPr="00E10C0A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8A3EE6" w:rsidRDefault="005E074D" w:rsidP="00E10C0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8A3EE6">
              <w:rPr>
                <w:rFonts w:ascii="Times New Roman" w:hAnsi="Times New Roman"/>
                <w:color w:val="FF0000"/>
                <w:sz w:val="28"/>
                <w:szCs w:val="28"/>
              </w:rPr>
              <w:t>Урок-игра</w:t>
            </w:r>
            <w:r w:rsidR="008A3EE6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5E074D" w:rsidRPr="00E10C0A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C0A">
              <w:rPr>
                <w:rFonts w:ascii="Times New Roman" w:hAnsi="Times New Roman"/>
                <w:sz w:val="28"/>
                <w:szCs w:val="28"/>
              </w:rPr>
              <w:t>Ходьба и бег с изменением темпа.</w:t>
            </w:r>
          </w:p>
          <w:p w:rsidR="005E074D" w:rsidRPr="00E10C0A" w:rsidRDefault="005E074D" w:rsidP="003E7DB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E074D" w:rsidRPr="00387AD7" w:rsidRDefault="00EB675E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Подбор одежды и обуви для занятий физической культуры.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  <w:r w:rsidRPr="003A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977" w:type="dxa"/>
            <w:shd w:val="clear" w:color="auto" w:fill="auto"/>
          </w:tcPr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</w:p>
          <w:p w:rsidR="005E074D" w:rsidRPr="00387AD7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выполнять бег с низкого старта; на 30м на скорость; метать мяч в горизонтальную цель; прыгать с высоты; играть в подвижную игру « День и ночь».</w:t>
            </w:r>
          </w:p>
        </w:tc>
        <w:tc>
          <w:tcPr>
            <w:tcW w:w="2555" w:type="dxa"/>
            <w:shd w:val="clear" w:color="auto" w:fill="auto"/>
          </w:tcPr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Контролировать режимы физической нагрузки на организм.</w:t>
            </w:r>
          </w:p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</w:p>
          <w:p w:rsidR="005E074D" w:rsidRPr="00387AD7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E10C0A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  <w:p w:rsidR="005E074D" w:rsidRPr="00E10C0A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E10C0A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10C0A">
              <w:rPr>
                <w:rFonts w:ascii="Times New Roman" w:hAnsi="Times New Roman"/>
                <w:sz w:val="28"/>
                <w:szCs w:val="28"/>
              </w:rPr>
              <w:t>Челночный бег 3х10 м. Игра «Мышеловка».</w:t>
            </w:r>
          </w:p>
          <w:p w:rsidR="005E074D" w:rsidRPr="00E10C0A" w:rsidRDefault="005E074D" w:rsidP="003E7DB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E074D" w:rsidRPr="00387AD7" w:rsidRDefault="00EB675E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выполнять технику выполнения челночного бега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  <w:r w:rsidR="001B7C91">
              <w:t xml:space="preserve"> </w:t>
            </w:r>
            <w:r w:rsidR="001B7C91" w:rsidRPr="001B7C91">
              <w:rPr>
                <w:rFonts w:ascii="Times New Roman" w:eastAsia="Times New Roman" w:hAnsi="Times New Roman" w:cs="Times New Roman"/>
                <w:lang w:eastAsia="ru-RU"/>
              </w:rPr>
              <w:t xml:space="preserve">Оказывать </w:t>
            </w:r>
            <w:r w:rsidR="001B7C91" w:rsidRPr="001B7C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бескорыстную помощь своим сверстникам, находить с ними общий язык и общие интересы</w:t>
            </w:r>
          </w:p>
        </w:tc>
        <w:tc>
          <w:tcPr>
            <w:tcW w:w="2977" w:type="dxa"/>
            <w:shd w:val="clear" w:color="auto" w:fill="auto"/>
          </w:tcPr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проявлять активность,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время игр и эстафет. Умение</w:t>
            </w:r>
          </w:p>
          <w:p w:rsidR="00E1458D" w:rsidRPr="00E1458D" w:rsidRDefault="005E074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отвечать на вопросы.</w:t>
            </w:r>
            <w:r w:rsidR="00E1458D" w:rsidRPr="00E1458D">
              <w:t xml:space="preserve"> </w:t>
            </w:r>
            <w:r w:rsidR="00E1458D" w:rsidRPr="00E1458D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</w:p>
          <w:p w:rsidR="005E074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выполнять бег с низкого старта; на 30м на скорость; метать мяч в горизонтальную цель; прыгать с высоты; играт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в подвижную игру « Мышеловка</w:t>
            </w: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2555" w:type="dxa"/>
            <w:shd w:val="clear" w:color="auto" w:fill="auto"/>
          </w:tcPr>
          <w:p w:rsidR="001669FF" w:rsidRPr="001669FF" w:rsidRDefault="001669F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Уметь взаимодействовать в коман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де при проведении подвижных игр</w:t>
            </w:r>
          </w:p>
          <w:p w:rsidR="001669FF" w:rsidRPr="001669FF" w:rsidRDefault="001669F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</w:t>
            </w:r>
            <w:r w:rsidRPr="001669F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продуктивное взаимодействие между сверстниками и пе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дагогами</w:t>
            </w:r>
          </w:p>
          <w:p w:rsidR="005E074D" w:rsidRPr="00387AD7" w:rsidRDefault="001669F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5E074D" w:rsidRPr="00387AD7" w:rsidTr="008A6EE7">
        <w:trPr>
          <w:trHeight w:val="843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E10C0A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977" w:type="dxa"/>
            <w:shd w:val="clear" w:color="auto" w:fill="auto"/>
          </w:tcPr>
          <w:p w:rsidR="005E074D" w:rsidRPr="00E10C0A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E10C0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10C0A">
                <w:rPr>
                  <w:rFonts w:ascii="Times New Roman" w:hAnsi="Times New Roman"/>
                  <w:sz w:val="28"/>
                  <w:szCs w:val="28"/>
                </w:rPr>
                <w:t>30 м</w:t>
              </w:r>
            </w:smartTag>
            <w:r w:rsidRPr="00E10C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074D" w:rsidRPr="00E10C0A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C0A">
              <w:rPr>
                <w:rFonts w:ascii="Times New Roman" w:hAnsi="Times New Roman"/>
                <w:sz w:val="28"/>
                <w:szCs w:val="28"/>
              </w:rPr>
              <w:t xml:space="preserve">Игра «Пятнашки» ,бег на скорость 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EB675E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выполнять равномерный бег с изменяющимся интервалом  в чередовании с ходьбой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  <w:r w:rsidR="001B7C91">
              <w:t xml:space="preserve"> </w:t>
            </w:r>
            <w:r w:rsidR="001B7C91" w:rsidRPr="001B7C91">
              <w:rPr>
                <w:rFonts w:ascii="Times New Roman" w:eastAsia="Times New Roman" w:hAnsi="Times New Roman" w:cs="Times New Roman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977" w:type="dxa"/>
            <w:shd w:val="clear" w:color="auto" w:fill="auto"/>
          </w:tcPr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Уметь проявлять активность,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время игр и эстафет. Умение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отвечать на вопросы.</w:t>
            </w:r>
          </w:p>
        </w:tc>
        <w:tc>
          <w:tcPr>
            <w:tcW w:w="2555" w:type="dxa"/>
            <w:shd w:val="clear" w:color="auto" w:fill="auto"/>
          </w:tcPr>
          <w:p w:rsidR="001669FF" w:rsidRPr="001669FF" w:rsidRDefault="001669F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Понятие «короткая дистанция», Поиск и в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ыделение необходимой информации</w:t>
            </w:r>
          </w:p>
          <w:p w:rsidR="001669FF" w:rsidRPr="001669FF" w:rsidRDefault="001669F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5E074D" w:rsidRPr="00387AD7" w:rsidRDefault="001669F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5E074D" w:rsidRPr="00387AD7" w:rsidTr="008A6EE7">
        <w:trPr>
          <w:trHeight w:val="278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E10C0A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977" w:type="dxa"/>
            <w:shd w:val="clear" w:color="auto" w:fill="auto"/>
          </w:tcPr>
          <w:p w:rsidR="005E074D" w:rsidRPr="00E10C0A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23639B" w:rsidRPr="0023639B">
              <w:rPr>
                <w:rFonts w:ascii="Times New Roman" w:hAnsi="Times New Roman"/>
                <w:color w:val="FF0000"/>
                <w:sz w:val="28"/>
                <w:szCs w:val="28"/>
              </w:rPr>
              <w:t>Урок- эстафета</w:t>
            </w:r>
            <w:r w:rsidR="002363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10C0A">
              <w:rPr>
                <w:rFonts w:ascii="Times New Roman" w:hAnsi="Times New Roman"/>
                <w:sz w:val="28"/>
                <w:szCs w:val="28"/>
              </w:rPr>
              <w:t>Бег с эстафетной палочкой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EB675E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выполнять равномерный бег с изменяющимся интервалом  в чередовании с ходьбой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  <w:r w:rsidRPr="003A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977" w:type="dxa"/>
            <w:shd w:val="clear" w:color="auto" w:fill="auto"/>
          </w:tcPr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Уметь проявлять активность,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время игр и эстафет. Умение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отвечать на вопросы.</w:t>
            </w:r>
          </w:p>
        </w:tc>
        <w:tc>
          <w:tcPr>
            <w:tcW w:w="2555" w:type="dxa"/>
            <w:shd w:val="clear" w:color="auto" w:fill="auto"/>
          </w:tcPr>
          <w:p w:rsidR="001669FF" w:rsidRPr="001669FF" w:rsidRDefault="001669F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Уметь взаимодействовать в команде при проведении эстафе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т с элементами легкой атлетики </w:t>
            </w:r>
            <w:r w:rsidRPr="001669FF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5E074D" w:rsidRPr="00387AD7" w:rsidRDefault="001669FF" w:rsidP="00A122CC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5E074D" w:rsidRPr="00387AD7" w:rsidTr="008A6EE7">
        <w:trPr>
          <w:trHeight w:val="560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E10C0A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977" w:type="dxa"/>
            <w:shd w:val="clear" w:color="auto" w:fill="auto"/>
          </w:tcPr>
          <w:p w:rsidR="005E074D" w:rsidRPr="00E10C0A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E10C0A">
              <w:rPr>
                <w:rFonts w:ascii="Times New Roman" w:hAnsi="Times New Roman"/>
                <w:sz w:val="28"/>
                <w:szCs w:val="28"/>
              </w:rPr>
              <w:t>Равномерный, медленный бег до 4 мин.</w:t>
            </w:r>
          </w:p>
        </w:tc>
        <w:tc>
          <w:tcPr>
            <w:tcW w:w="2551" w:type="dxa"/>
            <w:shd w:val="clear" w:color="auto" w:fill="auto"/>
          </w:tcPr>
          <w:p w:rsidR="00EB675E" w:rsidRPr="00EB675E" w:rsidRDefault="00EB675E" w:rsidP="00EB6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Пробегать в равномерном темпе 4 минуты</w:t>
            </w:r>
          </w:p>
          <w:p w:rsidR="005E074D" w:rsidRPr="00387AD7" w:rsidRDefault="00EB675E" w:rsidP="00EB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высокий старт с последующим ускорением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  <w:r w:rsidRPr="003A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977" w:type="dxa"/>
            <w:shd w:val="clear" w:color="auto" w:fill="auto"/>
          </w:tcPr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Научатся:</w:t>
            </w:r>
          </w:p>
          <w:p w:rsidR="005E074D" w:rsidRPr="00387AD7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 бег с высоким подниманием бедра на месте за 15 сек; метать (мешочек) мяч  с разбега способом «из-за головы через плечо»;  координировать движения в ч/б  и бегать на результат; </w:t>
            </w: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прыгать в длину с места на результат; играть в подвижную игру «Попрыгунчики-воробышки»</w:t>
            </w:r>
          </w:p>
        </w:tc>
        <w:tc>
          <w:tcPr>
            <w:tcW w:w="2555" w:type="dxa"/>
            <w:shd w:val="clear" w:color="auto" w:fill="auto"/>
          </w:tcPr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Выделение и формулирование учебной цели;</w:t>
            </w:r>
          </w:p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выбор наиболее эффективных способов решения задач в зав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исимости от конкретных условий.</w:t>
            </w:r>
          </w:p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Потребность в общении с учителем</w:t>
            </w:r>
          </w:p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</w:p>
          <w:p w:rsidR="005E074D" w:rsidRPr="00387AD7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E10C0A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977" w:type="dxa"/>
            <w:shd w:val="clear" w:color="auto" w:fill="auto"/>
          </w:tcPr>
          <w:p w:rsidR="005E074D" w:rsidRPr="00E10C0A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8A3EE6" w:rsidRPr="008A3E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Игра «Пустое место». </w:t>
            </w:r>
            <w:r w:rsidRPr="00E10C0A">
              <w:rPr>
                <w:rFonts w:ascii="Times New Roman" w:hAnsi="Times New Roman"/>
                <w:sz w:val="28"/>
                <w:szCs w:val="28"/>
              </w:rPr>
              <w:t xml:space="preserve">Прыжки в длину с места. </w:t>
            </w:r>
          </w:p>
          <w:p w:rsidR="005E074D" w:rsidRPr="00E10C0A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E074D" w:rsidRPr="00387AD7" w:rsidRDefault="00EB675E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выполнять  прыжки в длину с места и правильно приземляться на две ноги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 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саморазвитию,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самоанализу.</w:t>
            </w:r>
          </w:p>
        </w:tc>
        <w:tc>
          <w:tcPr>
            <w:tcW w:w="2977" w:type="dxa"/>
            <w:shd w:val="clear" w:color="auto" w:fill="auto"/>
          </w:tcPr>
          <w:p w:rsidR="00E1458D" w:rsidRPr="00E1458D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</w:p>
          <w:p w:rsidR="005E074D" w:rsidRPr="00387AD7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выполнять  бег с высоким подниманием бедра на месте за 15 сек; метать (мешочек) мяч  с разбега способом «из-за головы через плечо»;  координировать движения в ч/б  и бегать на результат; прыгать в длину с места на результат; играть в подвижную игру «Попрыгунчики-воробышки»</w:t>
            </w:r>
          </w:p>
        </w:tc>
        <w:tc>
          <w:tcPr>
            <w:tcW w:w="2555" w:type="dxa"/>
            <w:shd w:val="clear" w:color="auto" w:fill="auto"/>
          </w:tcPr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Умение структурировать знания</w:t>
            </w:r>
          </w:p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Контролировать режимы физической нагрузки на организм.</w:t>
            </w:r>
          </w:p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5E074D" w:rsidRPr="00387AD7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E10C0A" w:rsidRDefault="005E074D" w:rsidP="00E10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  <w:p w:rsidR="005E074D" w:rsidRPr="00E10C0A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E074D" w:rsidRPr="00E10C0A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E10C0A">
              <w:rPr>
                <w:rFonts w:ascii="Times New Roman" w:hAnsi="Times New Roman"/>
                <w:sz w:val="28"/>
                <w:szCs w:val="28"/>
              </w:rPr>
              <w:t>Прыжки в длину с разбега. Равномерный, медленный бег</w:t>
            </w:r>
          </w:p>
          <w:p w:rsidR="005E074D" w:rsidRPr="00E10C0A" w:rsidRDefault="005E074D" w:rsidP="003E7DB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E074D" w:rsidRPr="00387AD7" w:rsidRDefault="00EB675E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Понятие «короткая дистанция», бег на скорость, бег на выносливость.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саморазвитию,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самоанализу.</w:t>
            </w:r>
            <w:r w:rsidRPr="003A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977" w:type="dxa"/>
            <w:shd w:val="clear" w:color="auto" w:fill="auto"/>
          </w:tcPr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Уметь проявлять активность,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время игр и эстафет. Умение</w:t>
            </w:r>
          </w:p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отвечать на вопросы.</w:t>
            </w:r>
          </w:p>
        </w:tc>
        <w:tc>
          <w:tcPr>
            <w:tcW w:w="2555" w:type="dxa"/>
            <w:shd w:val="clear" w:color="auto" w:fill="auto"/>
          </w:tcPr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приобретению новых знаний и умений.</w:t>
            </w:r>
          </w:p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5E074D" w:rsidRPr="00387AD7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5E074D" w:rsidRPr="00387AD7" w:rsidTr="008A6EE7">
        <w:trPr>
          <w:trHeight w:val="1026"/>
        </w:trPr>
        <w:tc>
          <w:tcPr>
            <w:tcW w:w="865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E074D" w:rsidRPr="00387AD7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E074D" w:rsidRPr="00E10C0A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977" w:type="dxa"/>
            <w:shd w:val="clear" w:color="auto" w:fill="auto"/>
          </w:tcPr>
          <w:p w:rsidR="005E074D" w:rsidRPr="00E10C0A" w:rsidRDefault="005E074D" w:rsidP="003E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E10C0A">
              <w:rPr>
                <w:rFonts w:ascii="Times New Roman" w:hAnsi="Times New Roman"/>
                <w:sz w:val="28"/>
                <w:szCs w:val="28"/>
              </w:rPr>
              <w:t>Метание мяча в горизонтальную   цель. Эстафеты с мячами.</w:t>
            </w:r>
          </w:p>
        </w:tc>
        <w:tc>
          <w:tcPr>
            <w:tcW w:w="2551" w:type="dxa"/>
            <w:shd w:val="clear" w:color="auto" w:fill="auto"/>
          </w:tcPr>
          <w:p w:rsidR="005E074D" w:rsidRPr="00387AD7" w:rsidRDefault="00EB675E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lang w:eastAsia="ru-RU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2410" w:type="dxa"/>
            <w:shd w:val="clear" w:color="auto" w:fill="auto"/>
          </w:tcPr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саморазвитию,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самоанализу.</w:t>
            </w:r>
            <w:r w:rsidRPr="003A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позиция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5E074D" w:rsidRPr="003A5823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2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  <w:r w:rsidR="001B7C91">
              <w:t xml:space="preserve"> </w:t>
            </w:r>
            <w:r w:rsidR="001B7C91" w:rsidRPr="001B7C91">
              <w:rPr>
                <w:rFonts w:ascii="Times New Roman" w:eastAsia="Times New Roman" w:hAnsi="Times New Roman" w:cs="Times New Roman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977" w:type="dxa"/>
            <w:shd w:val="clear" w:color="auto" w:fill="auto"/>
          </w:tcPr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проявлять активность,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5E074D" w:rsidRPr="00E1458D" w:rsidRDefault="005E074D" w:rsidP="00A12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время игр и эстафет. Умение</w:t>
            </w:r>
          </w:p>
          <w:p w:rsidR="00E1458D" w:rsidRPr="00E1458D" w:rsidRDefault="005E074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t>отвечать на вопросы.</w:t>
            </w:r>
            <w:r w:rsidR="00E1458D" w:rsidRPr="00E1458D">
              <w:t xml:space="preserve"> </w:t>
            </w:r>
            <w:r w:rsidR="00E1458D" w:rsidRPr="00E1458D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</w:p>
          <w:p w:rsidR="005E074D" w:rsidRPr="00387AD7" w:rsidRDefault="00E1458D" w:rsidP="00E1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5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выполнять  бег с высоким подниманием бедра на месте за 15 сек; метать (мешочек) мяч  с разбега способом «из-за головы через плечо»;  координировать движения в ч/б  и бегать на результат; прыгать в длину с места на результат; играть в подвижную игру «Попрыгунчики-воробышки»</w:t>
            </w:r>
          </w:p>
        </w:tc>
        <w:tc>
          <w:tcPr>
            <w:tcW w:w="2555" w:type="dxa"/>
            <w:shd w:val="clear" w:color="auto" w:fill="auto"/>
          </w:tcPr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Уметь взаимодействовать в команде при проведении эстафет с элементами легкой атлетики;</w:t>
            </w:r>
          </w:p>
          <w:p w:rsidR="001669FF" w:rsidRPr="001669FF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</w:p>
          <w:p w:rsidR="005E074D" w:rsidRPr="00387AD7" w:rsidRDefault="001669FF" w:rsidP="001669F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1669FF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</w:tbl>
    <w:p w:rsidR="00387AD7" w:rsidRDefault="00387AD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7AD7" w:rsidRDefault="00387AD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7AD7" w:rsidRDefault="00387AD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7AD7" w:rsidRDefault="00387AD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7AD7" w:rsidRDefault="00387AD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7AD7" w:rsidRPr="00506717" w:rsidRDefault="00387AD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C5037" w:rsidRPr="00506717" w:rsidRDefault="00AC503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C5037" w:rsidRDefault="00AC503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203B" w:rsidRDefault="0078203B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203B" w:rsidRDefault="0078203B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6EE7" w:rsidRDefault="008A6EE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6EE7" w:rsidRDefault="008A6EE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6EE7" w:rsidRDefault="008A6EE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6EE7" w:rsidRDefault="008A6EE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6EE7" w:rsidRDefault="008A6EE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6EE7" w:rsidRDefault="008A6EE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6EE7" w:rsidRDefault="008A6EE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6EE7" w:rsidRDefault="008A6EE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6EE7" w:rsidRDefault="008A6EE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6EE7" w:rsidRDefault="008A6EE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6EE7" w:rsidRDefault="008A6EE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6EE7" w:rsidRDefault="008A6EE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203B" w:rsidRPr="0078203B" w:rsidRDefault="0078203B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C5037" w:rsidRPr="00506717" w:rsidRDefault="00AC503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7AD7" w:rsidRPr="00FE446F" w:rsidRDefault="00387AD7" w:rsidP="00387AD7">
      <w:pPr>
        <w:tabs>
          <w:tab w:val="left" w:pos="11520"/>
          <w:tab w:val="left" w:pos="11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 – тематическое планирование по физической культуре (2класс)</w:t>
      </w:r>
    </w:p>
    <w:p w:rsidR="00387AD7" w:rsidRPr="00FE446F" w:rsidRDefault="00FE446F" w:rsidP="00387AD7">
      <w:pPr>
        <w:tabs>
          <w:tab w:val="left" w:pos="120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год – 102</w:t>
      </w:r>
      <w:r w:rsidR="00387AD7" w:rsidRPr="00FE446F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количество  часов в неделю - 3.</w:t>
      </w: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73"/>
        <w:gridCol w:w="940"/>
        <w:gridCol w:w="2740"/>
        <w:gridCol w:w="3154"/>
        <w:gridCol w:w="2233"/>
        <w:gridCol w:w="2552"/>
        <w:gridCol w:w="2836"/>
      </w:tblGrid>
      <w:tr w:rsidR="00B21FA1" w:rsidRPr="00FE446F" w:rsidTr="00B21FA1">
        <w:trPr>
          <w:trHeight w:val="769"/>
        </w:trPr>
        <w:tc>
          <w:tcPr>
            <w:tcW w:w="1717" w:type="dxa"/>
            <w:gridSpan w:val="2"/>
            <w:shd w:val="clear" w:color="auto" w:fill="auto"/>
          </w:tcPr>
          <w:p w:rsidR="00387AD7" w:rsidRPr="00FE446F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40" w:type="dxa"/>
            <w:vMerge w:val="restart"/>
            <w:shd w:val="clear" w:color="auto" w:fill="auto"/>
          </w:tcPr>
          <w:p w:rsidR="00387AD7" w:rsidRPr="00FE446F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2740" w:type="dxa"/>
            <w:vMerge w:val="restart"/>
            <w:shd w:val="clear" w:color="auto" w:fill="auto"/>
          </w:tcPr>
          <w:p w:rsidR="00387AD7" w:rsidRPr="00FE446F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154" w:type="dxa"/>
            <w:vMerge w:val="restart"/>
            <w:shd w:val="clear" w:color="auto" w:fill="auto"/>
          </w:tcPr>
          <w:p w:rsidR="00387AD7" w:rsidRPr="00FE446F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7620" w:type="dxa"/>
            <w:gridSpan w:val="3"/>
            <w:shd w:val="clear" w:color="auto" w:fill="auto"/>
          </w:tcPr>
          <w:p w:rsidR="00387AD7" w:rsidRPr="00FE446F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B21FA1" w:rsidRPr="00FE446F" w:rsidTr="00B21FA1">
        <w:trPr>
          <w:trHeight w:val="411"/>
        </w:trPr>
        <w:tc>
          <w:tcPr>
            <w:tcW w:w="844" w:type="dxa"/>
            <w:shd w:val="clear" w:color="auto" w:fill="auto"/>
          </w:tcPr>
          <w:p w:rsidR="00387AD7" w:rsidRPr="00FE446F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73" w:type="dxa"/>
            <w:shd w:val="clear" w:color="auto" w:fill="auto"/>
          </w:tcPr>
          <w:p w:rsidR="00387AD7" w:rsidRPr="00FE446F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40" w:type="dxa"/>
            <w:vMerge/>
            <w:shd w:val="clear" w:color="auto" w:fill="auto"/>
          </w:tcPr>
          <w:p w:rsidR="00387AD7" w:rsidRPr="00FE446F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387AD7" w:rsidRPr="00FE446F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  <w:vMerge/>
            <w:shd w:val="clear" w:color="auto" w:fill="auto"/>
          </w:tcPr>
          <w:p w:rsidR="00387AD7" w:rsidRPr="00FE446F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387AD7" w:rsidRPr="00FE446F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2551" w:type="dxa"/>
            <w:shd w:val="clear" w:color="auto" w:fill="auto"/>
          </w:tcPr>
          <w:p w:rsidR="00387AD7" w:rsidRPr="00FE446F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2836" w:type="dxa"/>
            <w:shd w:val="clear" w:color="auto" w:fill="auto"/>
          </w:tcPr>
          <w:p w:rsidR="00387AD7" w:rsidRPr="00FE446F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</w:tr>
      <w:tr w:rsidR="00387AD7" w:rsidRPr="00387AD7" w:rsidTr="00B21FA1">
        <w:trPr>
          <w:trHeight w:val="468"/>
        </w:trPr>
        <w:tc>
          <w:tcPr>
            <w:tcW w:w="16171" w:type="dxa"/>
            <w:gridSpan w:val="8"/>
            <w:shd w:val="clear" w:color="auto" w:fill="auto"/>
          </w:tcPr>
          <w:p w:rsidR="00387AD7" w:rsidRPr="00387AD7" w:rsidRDefault="00FE446F" w:rsidP="0038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 Легкая атлетика 2</w:t>
            </w:r>
            <w:r w:rsidR="00387AD7"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2ч.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 xml:space="preserve">1. Вводный урок. ИОТ - легкая атлетика. </w:t>
            </w:r>
          </w:p>
        </w:tc>
        <w:tc>
          <w:tcPr>
            <w:tcW w:w="3154" w:type="dxa"/>
            <w:shd w:val="clear" w:color="auto" w:fill="auto"/>
          </w:tcPr>
          <w:p w:rsidR="00FE446F" w:rsidRPr="00F34D78" w:rsidRDefault="00FE446F" w:rsidP="0038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Демонстрировать знания по истории легкой атлетики.</w:t>
            </w:r>
          </w:p>
          <w:p w:rsidR="00FE446F" w:rsidRPr="00F34D78" w:rsidRDefault="00FE446F" w:rsidP="0038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Описывать технику бега.</w:t>
            </w:r>
          </w:p>
          <w:p w:rsidR="00F34D78" w:rsidRPr="00F34D78" w:rsidRDefault="00FE446F" w:rsidP="00F3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</w:t>
            </w:r>
            <w:r w:rsidR="00F34D78">
              <w:t xml:space="preserve"> </w:t>
            </w:r>
            <w:r w:rsidR="00F34D78">
              <w:rPr>
                <w:rFonts w:ascii="Times New Roman" w:eastAsia="Times New Roman" w:hAnsi="Times New Roman" w:cs="Times New Roman"/>
                <w:lang w:eastAsia="ru-RU"/>
              </w:rPr>
              <w:t xml:space="preserve">Описывать технику бего­вых </w:t>
            </w:r>
            <w:r w:rsidR="00F34D78" w:rsidRPr="00F34D78">
              <w:rPr>
                <w:rFonts w:ascii="Times New Roman" w:eastAsia="Times New Roman" w:hAnsi="Times New Roman" w:cs="Times New Roman"/>
                <w:lang w:eastAsia="ru-RU"/>
              </w:rPr>
              <w:t>упражнений.</w:t>
            </w:r>
          </w:p>
          <w:p w:rsidR="00FE446F" w:rsidRPr="00387AD7" w:rsidRDefault="00FE446F" w:rsidP="00F3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FE446F" w:rsidRPr="00506717" w:rsidRDefault="00FE446F" w:rsidP="00387AD7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17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FE446F" w:rsidRPr="00506717" w:rsidRDefault="00FE446F" w:rsidP="00387AD7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17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FE446F" w:rsidRPr="00506717" w:rsidRDefault="00FE446F" w:rsidP="00387AD7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17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17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551" w:type="dxa"/>
            <w:shd w:val="clear" w:color="auto" w:fill="auto"/>
          </w:tcPr>
          <w:p w:rsidR="00C86D2D" w:rsidRPr="00C86D2D" w:rsidRDefault="00F34D78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ПТБ при </w:t>
            </w:r>
            <w:r w:rsidR="00C86D2D"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</w:p>
          <w:p w:rsidR="00C86D2D" w:rsidRPr="00C86D2D" w:rsidRDefault="00C86D2D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легкоатлетических</w:t>
            </w:r>
          </w:p>
          <w:p w:rsidR="00C86D2D" w:rsidRPr="00C86D2D" w:rsidRDefault="00C86D2D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 Описывать</w:t>
            </w:r>
          </w:p>
          <w:p w:rsidR="00C86D2D" w:rsidRPr="00C86D2D" w:rsidRDefault="00C86D2D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легкоатлетических</w:t>
            </w:r>
          </w:p>
          <w:p w:rsidR="00C86D2D" w:rsidRPr="00C86D2D" w:rsidRDefault="00C86D2D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 Выявлять</w:t>
            </w:r>
          </w:p>
          <w:p w:rsidR="00C86D2D" w:rsidRPr="00C86D2D" w:rsidRDefault="00C86D2D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ошибки в</w:t>
            </w:r>
          </w:p>
          <w:p w:rsidR="00C86D2D" w:rsidRPr="00C86D2D" w:rsidRDefault="00C86D2D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технике выполнения</w:t>
            </w:r>
          </w:p>
          <w:p w:rsidR="00C86D2D" w:rsidRPr="00C86D2D" w:rsidRDefault="00C86D2D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легкоатлетических</w:t>
            </w:r>
          </w:p>
          <w:p w:rsidR="00FE446F" w:rsidRPr="00387AD7" w:rsidRDefault="00C86D2D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упражнений. 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6717">
              <w:rPr>
                <w:rFonts w:ascii="Times New Roman" w:eastAsia="Calibri" w:hAnsi="Times New Roman" w:cs="Times New Roman"/>
                <w:lang w:eastAsia="ru-RU"/>
              </w:rPr>
              <w:t xml:space="preserve">Умения принимать и сохранять учебную задачу, направленную на формирование и развитие двигательных качеств(скоростной выносливости)- учитывать правила в планировании и контроле способа решения, адекватно оценивать свои действия. </w:t>
            </w:r>
          </w:p>
          <w:p w:rsidR="00FE446F" w:rsidRPr="00387AD7" w:rsidRDefault="00FE446F" w:rsidP="00387AD7">
            <w:pPr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 xml:space="preserve">2.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E446F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. Стартовый разгон.</w:t>
            </w:r>
          </w:p>
        </w:tc>
        <w:tc>
          <w:tcPr>
            <w:tcW w:w="3154" w:type="dxa"/>
            <w:shd w:val="clear" w:color="auto" w:fill="auto"/>
          </w:tcPr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Описывать технику бега.</w:t>
            </w:r>
          </w:p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 Описывать технику бего­вых упражнений.</w:t>
            </w:r>
          </w:p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Выявлять         характерные ошибки в технике выполнения беговых упражнений.</w:t>
            </w:r>
          </w:p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Осваивать    технику   бега различными способами.</w:t>
            </w:r>
          </w:p>
          <w:p w:rsidR="00FE446F" w:rsidRPr="00387AD7" w:rsidRDefault="00FE446F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FE446F" w:rsidRPr="00506717" w:rsidRDefault="00FE446F" w:rsidP="00387AD7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17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FE446F" w:rsidRPr="00506717" w:rsidRDefault="00FE446F" w:rsidP="00387AD7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17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FE446F" w:rsidRPr="00506717" w:rsidRDefault="00FE446F" w:rsidP="00387AD7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17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17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551" w:type="dxa"/>
            <w:shd w:val="clear" w:color="auto" w:fill="auto"/>
          </w:tcPr>
          <w:p w:rsidR="00F34D78" w:rsidRPr="00F34D78" w:rsidRDefault="00F34D78" w:rsidP="00F34D7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Осваивать</w:t>
            </w:r>
          </w:p>
          <w:p w:rsidR="00F34D78" w:rsidRPr="00F34D78" w:rsidRDefault="00F34D78" w:rsidP="00F34D7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технику бега различными</w:t>
            </w:r>
          </w:p>
          <w:p w:rsidR="00F34D78" w:rsidRPr="00F34D78" w:rsidRDefault="00F34D78" w:rsidP="00F34D7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способами. Осваивать технику</w:t>
            </w:r>
          </w:p>
          <w:p w:rsidR="00F34D78" w:rsidRPr="00F34D78" w:rsidRDefault="00F34D78" w:rsidP="00F34D7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выполнения прыжков,</w:t>
            </w:r>
          </w:p>
          <w:p w:rsidR="00F34D78" w:rsidRPr="00387AD7" w:rsidRDefault="00F34D78" w:rsidP="00F34D7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 xml:space="preserve">метания. </w:t>
            </w:r>
          </w:p>
          <w:p w:rsidR="00FE446F" w:rsidRPr="00387AD7" w:rsidRDefault="00FE446F" w:rsidP="00F34D7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17">
              <w:rPr>
                <w:rFonts w:ascii="Times New Roman" w:eastAsia="Times New Roman" w:hAnsi="Times New Roman" w:cs="Times New Roman"/>
                <w:lang w:eastAsia="ru-RU"/>
              </w:rPr>
              <w:t>Осознавать познавательную задачу, извлекать нужную информацию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17">
              <w:rPr>
                <w:rFonts w:ascii="Times New Roman" w:eastAsia="Times New Roman" w:hAnsi="Times New Roman" w:cs="Times New Roman"/>
                <w:lang w:eastAsia="ru-RU"/>
              </w:rPr>
              <w:t>Умения принимать и сохранять учебную задачу, направленную на формирование и развитие двигательных качеств(скоростной выносливости)- учитывать правила в планировании и контроле способа    решения, адекватно оценивать свои действия.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17">
              <w:rPr>
                <w:rFonts w:ascii="Times New Roman" w:eastAsia="Times New Roman" w:hAnsi="Times New Roman" w:cs="Times New Roman"/>
                <w:lang w:eastAsia="ru-RU"/>
              </w:rPr>
              <w:t>Потребность в общении с учителем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17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 xml:space="preserve">3.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E446F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. Бег по дистанциям.</w:t>
            </w:r>
          </w:p>
        </w:tc>
        <w:tc>
          <w:tcPr>
            <w:tcW w:w="3154" w:type="dxa"/>
            <w:shd w:val="clear" w:color="auto" w:fill="auto"/>
          </w:tcPr>
          <w:p w:rsidR="00FE446F" w:rsidRPr="00050A9D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A9D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</w:t>
            </w:r>
          </w:p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0A9D">
              <w:rPr>
                <w:rFonts w:ascii="Times New Roman" w:eastAsia="Times New Roman" w:hAnsi="Times New Roman" w:cs="Times New Roman"/>
                <w:lang w:eastAsia="ru-RU"/>
              </w:rPr>
              <w:t>Описывать технику бега на короткие и средние дистанции.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FE446F" w:rsidRPr="009F492B" w:rsidRDefault="00FE446F" w:rsidP="00387AD7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FE446F" w:rsidRPr="009F492B" w:rsidRDefault="00FE446F" w:rsidP="00387AD7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551" w:type="dxa"/>
            <w:shd w:val="clear" w:color="auto" w:fill="auto"/>
          </w:tcPr>
          <w:p w:rsidR="00F34D78" w:rsidRPr="00F34D78" w:rsidRDefault="00F34D78" w:rsidP="00F34D7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Осваивать</w:t>
            </w:r>
          </w:p>
          <w:p w:rsidR="00F34D78" w:rsidRPr="00F34D78" w:rsidRDefault="00F34D78" w:rsidP="00F34D7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универсальные умения по</w:t>
            </w:r>
          </w:p>
          <w:p w:rsidR="00F34D78" w:rsidRPr="00F34D78" w:rsidRDefault="00F34D78" w:rsidP="00F34D7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взаимодействию в парах и</w:t>
            </w:r>
          </w:p>
          <w:p w:rsidR="00F34D78" w:rsidRPr="00F34D78" w:rsidRDefault="00F34D78" w:rsidP="00F34D7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группах при разучивании и</w:t>
            </w:r>
          </w:p>
          <w:p w:rsidR="00F34D78" w:rsidRPr="00F34D78" w:rsidRDefault="00F34D78" w:rsidP="00F34D7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</w:p>
          <w:p w:rsidR="00F34D78" w:rsidRPr="00F34D78" w:rsidRDefault="00F34D78" w:rsidP="00F34D7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050A9D" w:rsidRPr="00050A9D" w:rsidRDefault="00F34D78" w:rsidP="00050A9D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упражнений. </w:t>
            </w:r>
            <w:r w:rsidR="00050A9D" w:rsidRPr="00050A9D">
              <w:rPr>
                <w:rFonts w:ascii="Times New Roman" w:eastAsia="Times New Roman" w:hAnsi="Times New Roman" w:cs="Times New Roman"/>
                <w:lang w:eastAsia="ru-RU"/>
              </w:rPr>
              <w:t>Знать технику выполнения высокого старта и финиша.</w:t>
            </w:r>
          </w:p>
          <w:p w:rsidR="00F34D78" w:rsidRPr="00F34D78" w:rsidRDefault="00050A9D" w:rsidP="00050A9D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A9D">
              <w:rPr>
                <w:rFonts w:ascii="Times New Roman" w:eastAsia="Times New Roman" w:hAnsi="Times New Roman" w:cs="Times New Roman"/>
                <w:lang w:eastAsia="ru-RU"/>
              </w:rPr>
              <w:t>Уметь выполнять высокий старт с последующим ускорением.</w:t>
            </w:r>
          </w:p>
          <w:p w:rsidR="00FE446F" w:rsidRPr="00387AD7" w:rsidRDefault="00FE446F" w:rsidP="00F34D7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17">
              <w:rPr>
                <w:rFonts w:ascii="Times New Roman" w:eastAsia="Times New Roman" w:hAnsi="Times New Roman" w:cs="Times New Roman"/>
                <w:lang w:eastAsia="ru-RU"/>
              </w:rPr>
              <w:t>Осознавать познавательную задачу, извлекать нужную информацию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17">
              <w:rPr>
                <w:rFonts w:ascii="Times New Roman" w:eastAsia="Times New Roman" w:hAnsi="Times New Roman" w:cs="Times New Roman"/>
                <w:lang w:eastAsia="ru-RU"/>
              </w:rPr>
              <w:t>Умения принимать и сохранять учебную задачу, направленную на формирование и развитие двигательных качеств(скоростной выносливости)- учитывать правила в планировании и контроле способа    решения, адекватно оценивать свои действия.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17">
              <w:rPr>
                <w:rFonts w:ascii="Times New Roman" w:eastAsia="Times New Roman" w:hAnsi="Times New Roman" w:cs="Times New Roman"/>
                <w:lang w:eastAsia="ru-RU"/>
              </w:rPr>
              <w:t>Потребность в общении с учителем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17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Спринтовский</w:t>
            </w:r>
            <w:proofErr w:type="spellEnd"/>
            <w:r w:rsidRPr="00FE446F">
              <w:rPr>
                <w:rFonts w:ascii="Times New Roman" w:hAnsi="Times New Roman" w:cs="Times New Roman"/>
                <w:sz w:val="28"/>
                <w:szCs w:val="28"/>
              </w:rPr>
              <w:t xml:space="preserve"> бег (финиширование).</w:t>
            </w:r>
          </w:p>
        </w:tc>
        <w:tc>
          <w:tcPr>
            <w:tcW w:w="3154" w:type="dxa"/>
            <w:shd w:val="clear" w:color="auto" w:fill="auto"/>
          </w:tcPr>
          <w:p w:rsidR="00FE446F" w:rsidRPr="00050A9D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A9D">
              <w:rPr>
                <w:rFonts w:ascii="Times New Roman" w:eastAsia="Times New Roman" w:hAnsi="Times New Roman" w:cs="Times New Roman"/>
                <w:lang w:eastAsia="ru-RU"/>
              </w:rPr>
              <w:t>Описывать технику двигательных действий.</w:t>
            </w:r>
          </w:p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0A9D">
              <w:rPr>
                <w:rFonts w:ascii="Times New Roman" w:eastAsia="Times New Roman" w:hAnsi="Times New Roman" w:cs="Times New Roman"/>
                <w:lang w:eastAsia="ru-RU"/>
              </w:rPr>
              <w:t>Выполнять двигательные действия.</w:t>
            </w:r>
          </w:p>
        </w:tc>
        <w:tc>
          <w:tcPr>
            <w:tcW w:w="2233" w:type="dxa"/>
            <w:shd w:val="clear" w:color="auto" w:fill="auto"/>
          </w:tcPr>
          <w:p w:rsidR="00FE446F" w:rsidRPr="00387AD7" w:rsidRDefault="009F492B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2551" w:type="dxa"/>
            <w:shd w:val="clear" w:color="auto" w:fill="auto"/>
          </w:tcPr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Осваивать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технику бега различными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способами. Осваивать технику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выполнения прыжков,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метания. Осваивать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универсальные умения по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взаимодействию в парах 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группах при разучивании 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FE446F" w:rsidRPr="00F34D78" w:rsidRDefault="00620031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упражнений. 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Осознавать познавательную задачу при выполнении прыжковых упражнений.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Принимать и сохранять учебную задачу;  при прыжках в длину с разбега: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Умение слушать и вступать в диалог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3639B"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соревнование. </w:t>
            </w: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Техника бега 2 мин.</w:t>
            </w:r>
          </w:p>
        </w:tc>
        <w:tc>
          <w:tcPr>
            <w:tcW w:w="3154" w:type="dxa"/>
            <w:shd w:val="clear" w:color="auto" w:fill="auto"/>
          </w:tcPr>
          <w:p w:rsidR="00FE446F" w:rsidRPr="00050A9D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A9D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</w:t>
            </w:r>
          </w:p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0A9D">
              <w:rPr>
                <w:rFonts w:ascii="Times New Roman" w:eastAsia="Times New Roman" w:hAnsi="Times New Roman" w:cs="Times New Roman"/>
                <w:lang w:eastAsia="ru-RU"/>
              </w:rPr>
              <w:t>Выполнять высокий старт.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чувства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учения и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Осваивать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технику бега различными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способами. Осваивать технику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выполнения прыжков,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метания. Осваивать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 xml:space="preserve">универсальные умения </w:t>
            </w: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взаимодействию в парах 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группах при разучивании 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FE446F" w:rsidRPr="00620031" w:rsidRDefault="00620031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упражнений. 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Структурирование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знаний Волевая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со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взрослыми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6. Равномерный бег до 5 мин.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050A9D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0A9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050A9D">
              <w:rPr>
                <w:rFonts w:ascii="Times New Roman" w:eastAsia="Times New Roman" w:hAnsi="Times New Roman" w:cs="Times New Roman"/>
                <w:lang w:eastAsia="ru-RU"/>
              </w:rPr>
              <w:t>Бег строем или группой из разных исходных положений с изменяющимся направлением движения.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познавательных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интересов,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учебных мотивов.</w:t>
            </w:r>
          </w:p>
        </w:tc>
        <w:tc>
          <w:tcPr>
            <w:tcW w:w="2551" w:type="dxa"/>
            <w:shd w:val="clear" w:color="auto" w:fill="auto"/>
          </w:tcPr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Проявлять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качества силы, быстроты,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выносливости и координации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при выполнении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упражнений. Осваивать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универсальные умения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контролировать величину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нагрузки по частоте</w:t>
            </w:r>
          </w:p>
          <w:p w:rsidR="00FE446F" w:rsidRPr="00387AD7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сердечных сокращений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Анализ объектов с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целью выделения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признаков.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Внесение и осознание уч-ся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того, что уже усвоен и что еще подлежит усвоению.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Эмоционально позитивное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отношение к сотрудничеству.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Умение аргументировать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свои действия.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7.Метание малого мяча.</w:t>
            </w:r>
          </w:p>
        </w:tc>
        <w:tc>
          <w:tcPr>
            <w:tcW w:w="3154" w:type="dxa"/>
            <w:shd w:val="clear" w:color="auto" w:fill="auto"/>
          </w:tcPr>
          <w:p w:rsidR="00FE446F" w:rsidRPr="00050A9D" w:rsidRDefault="00FE446F" w:rsidP="0038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A9D">
              <w:rPr>
                <w:rFonts w:ascii="Times New Roman" w:eastAsia="Times New Roman" w:hAnsi="Times New Roman" w:cs="Times New Roman"/>
                <w:lang w:eastAsia="ru-RU"/>
              </w:rPr>
              <w:t>Описывать технику метания.</w:t>
            </w:r>
          </w:p>
          <w:p w:rsidR="00FE446F" w:rsidRPr="00050A9D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A9D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метания.</w:t>
            </w:r>
          </w:p>
          <w:p w:rsidR="00FE446F" w:rsidRPr="00050A9D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A9D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proofErr w:type="spellStart"/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эмпатии</w:t>
            </w:r>
            <w:proofErr w:type="spellEnd"/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 сопереживания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эмоционально-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нравственной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отзывчивости.</w:t>
            </w:r>
          </w:p>
        </w:tc>
        <w:tc>
          <w:tcPr>
            <w:tcW w:w="2551" w:type="dxa"/>
            <w:shd w:val="clear" w:color="auto" w:fill="auto"/>
          </w:tcPr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Осваивать технику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выполнения прыжков,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 xml:space="preserve">метания. 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Осваивать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универсальные умения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контролировать величину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нагрузки по частоте</w:t>
            </w:r>
          </w:p>
          <w:p w:rsidR="00FE446F" w:rsidRPr="00387AD7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сердечных сокращений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Поиск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выделение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необходимой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информации.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Волевая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сверстником.</w:t>
            </w:r>
          </w:p>
        </w:tc>
      </w:tr>
      <w:tr w:rsidR="00B21FA1" w:rsidRPr="00387AD7" w:rsidTr="00620031">
        <w:trPr>
          <w:trHeight w:val="703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23639B"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«Кто дальше бросит».</w:t>
            </w:r>
          </w:p>
        </w:tc>
        <w:tc>
          <w:tcPr>
            <w:tcW w:w="3154" w:type="dxa"/>
            <w:shd w:val="clear" w:color="auto" w:fill="auto"/>
          </w:tcPr>
          <w:p w:rsidR="00FE446F" w:rsidRPr="00050A9D" w:rsidRDefault="00FE446F" w:rsidP="0038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A9D">
              <w:rPr>
                <w:rFonts w:ascii="Times New Roman" w:eastAsia="Times New Roman" w:hAnsi="Times New Roman" w:cs="Times New Roman"/>
                <w:lang w:eastAsia="ru-RU"/>
              </w:rPr>
              <w:t>Описывать технику метания.</w:t>
            </w:r>
          </w:p>
          <w:p w:rsidR="00FE446F" w:rsidRPr="00050A9D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A9D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метания.</w:t>
            </w:r>
          </w:p>
          <w:p w:rsidR="00FE446F" w:rsidRPr="00050A9D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A9D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551" w:type="dxa"/>
            <w:shd w:val="clear" w:color="auto" w:fill="auto"/>
          </w:tcPr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Осваивать технику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выполнения прыжков,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метания. Осваивать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универсальные умения по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взаимодействию в парах 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группах при разучивании 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упражнений. </w:t>
            </w:r>
          </w:p>
          <w:p w:rsidR="00FE446F" w:rsidRPr="00387AD7" w:rsidRDefault="00FE446F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Умения принимать и сохранять учебную задачу, направленную на формирование и развитие двигательных качеств(скоростной выносливости)- учитывать правила в планировании и контроле способа решения, адекватно оценивать свои действия.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 xml:space="preserve">Потребность в общении с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учителем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Умение слушать и вступать в диалог</w:t>
            </w:r>
          </w:p>
        </w:tc>
      </w:tr>
      <w:tr w:rsidR="00B21FA1" w:rsidRPr="00387AD7" w:rsidTr="00B21FA1">
        <w:trPr>
          <w:trHeight w:val="2974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 xml:space="preserve">9. Бег на результат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E446F">
                <w:rPr>
                  <w:rFonts w:ascii="Times New Roman" w:hAnsi="Times New Roman" w:cs="Times New Roman"/>
                  <w:sz w:val="28"/>
                  <w:szCs w:val="28"/>
                </w:rPr>
                <w:t>30 метров</w:t>
              </w:r>
            </w:smartTag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050A9D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t>Бег строем или группой из разных исходных положений с изменяющимся направлением движения.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Взаимопомощь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во время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выполнения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заданий.</w:t>
            </w:r>
          </w:p>
        </w:tc>
        <w:tc>
          <w:tcPr>
            <w:tcW w:w="2551" w:type="dxa"/>
            <w:shd w:val="clear" w:color="auto" w:fill="auto"/>
          </w:tcPr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Осваивать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технику бега различными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 xml:space="preserve">способами. 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Проявлять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качества силы, быстроты,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выносливости и координации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при выполнении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FE446F" w:rsidRPr="00B21FA1" w:rsidRDefault="00B21FA1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упражнений.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Анализ объектов с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целью выделения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признаков. Определение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промежуточных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целей, последовательности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действий. Потребность в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сверстником. Умение слушать</w:t>
            </w:r>
          </w:p>
          <w:p w:rsidR="00FE446F" w:rsidRPr="00506717" w:rsidRDefault="00FE446F" w:rsidP="0050671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 xml:space="preserve">собеседника. </w:t>
            </w:r>
          </w:p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</w:p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</w:p>
        </w:tc>
      </w:tr>
      <w:tr w:rsidR="00B21FA1" w:rsidRPr="00387AD7" w:rsidTr="00B21FA1">
        <w:trPr>
          <w:trHeight w:val="4039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10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10. Равномерный бег до 6 мин.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мотивы.</w:t>
            </w:r>
          </w:p>
        </w:tc>
        <w:tc>
          <w:tcPr>
            <w:tcW w:w="2551" w:type="dxa"/>
            <w:shd w:val="clear" w:color="auto" w:fill="auto"/>
          </w:tcPr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Осваивать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технику бега различными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способами. Осваивать технику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выполнения прыжков,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метания. Осваивать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универсальные умения по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взаимодействию в парах 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группах при разучивании 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FE446F" w:rsidRPr="00B21FA1" w:rsidRDefault="00B21FA1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упражнений. 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Умение</w:t>
            </w:r>
            <w:r w:rsidR="00506717" w:rsidRPr="00506717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планировать, контролировать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Формирование позитивного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отношения к процессу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сотрудничества, взаимный</w:t>
            </w:r>
          </w:p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контроль.</w:t>
            </w:r>
          </w:p>
        </w:tc>
      </w:tr>
      <w:tr w:rsidR="00B21FA1" w:rsidRPr="00387AD7" w:rsidTr="00620031">
        <w:trPr>
          <w:trHeight w:val="703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11. Метание мяча в цель.</w:t>
            </w:r>
          </w:p>
        </w:tc>
        <w:tc>
          <w:tcPr>
            <w:tcW w:w="3154" w:type="dxa"/>
            <w:shd w:val="clear" w:color="auto" w:fill="auto"/>
          </w:tcPr>
          <w:p w:rsidR="00AE656F" w:rsidRPr="00AE656F" w:rsidRDefault="00AE656F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броски набивного мяча на дальность от груди, из-за головы из исходных положений: сидя и стоя.</w:t>
            </w:r>
          </w:p>
          <w:p w:rsidR="00FE446F" w:rsidRPr="00387AD7" w:rsidRDefault="00AE656F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t>Выполнять броски набивного мяча в корзину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мотивы, чувство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учения</w:t>
            </w:r>
          </w:p>
        </w:tc>
        <w:tc>
          <w:tcPr>
            <w:tcW w:w="2551" w:type="dxa"/>
            <w:shd w:val="clear" w:color="auto" w:fill="auto"/>
          </w:tcPr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Осваивать технику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выполнения прыжков,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метания. Осваивать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универсальные умения по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взаимодействию в парах 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группах при разучивании 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F34D78" w:rsidRPr="00387AD7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упражнений. </w:t>
            </w:r>
          </w:p>
          <w:p w:rsidR="00FE446F" w:rsidRPr="00387AD7" w:rsidRDefault="00FE446F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Выбор наиболее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эффективных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способов решения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задач в зависимости от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конкретных условий.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Постановка учебной задачи. Умение планировать,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Формирование позитивного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отношения к процессу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сотрудничества со взрослыми и сверстниками.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F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23639B"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«Метко в цель».</w:t>
            </w:r>
          </w:p>
        </w:tc>
        <w:tc>
          <w:tcPr>
            <w:tcW w:w="3154" w:type="dxa"/>
            <w:shd w:val="clear" w:color="auto" w:fill="auto"/>
          </w:tcPr>
          <w:p w:rsidR="00AE656F" w:rsidRPr="00AE656F" w:rsidRDefault="00AE656F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5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t>выполнять броски набивного мяча на дальность от груди, из-за головы из исходных положений: сидя и стоя.</w:t>
            </w:r>
          </w:p>
          <w:p w:rsidR="00FE446F" w:rsidRPr="00387AD7" w:rsidRDefault="00AE656F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t>Выполнять броски набивного мяча в корзину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мотивы, чувство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учения</w:t>
            </w:r>
          </w:p>
        </w:tc>
        <w:tc>
          <w:tcPr>
            <w:tcW w:w="2551" w:type="dxa"/>
            <w:shd w:val="clear" w:color="auto" w:fill="auto"/>
          </w:tcPr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Осваивать технику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выполнения прыжков,</w:t>
            </w:r>
          </w:p>
          <w:p w:rsidR="00F34D78" w:rsidRPr="00387AD7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 xml:space="preserve">метания. </w:t>
            </w:r>
          </w:p>
          <w:p w:rsidR="00FE446F" w:rsidRPr="00387AD7" w:rsidRDefault="00FE446F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Самостоятельное выделение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познавательной цели.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Постановка учебной задачи. Умение планировать,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5F2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13. Эстафетный бег.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AE65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t>выполнять правила и технику выполнения челночного бега. Иметь представления о жизненно важных способах передвижения человека.</w:t>
            </w:r>
          </w:p>
        </w:tc>
        <w:tc>
          <w:tcPr>
            <w:tcW w:w="2233" w:type="dxa"/>
            <w:shd w:val="clear" w:color="auto" w:fill="auto"/>
          </w:tcPr>
          <w:p w:rsidR="00FE446F" w:rsidRPr="00387AD7" w:rsidRDefault="009F492B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2551" w:type="dxa"/>
            <w:shd w:val="clear" w:color="auto" w:fill="auto"/>
          </w:tcPr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Осваивать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технику бега различными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 xml:space="preserve">способами. 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Осваивать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универсальные умения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контролировать величину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нагрузки по частоте</w:t>
            </w:r>
          </w:p>
          <w:p w:rsidR="00FE446F" w:rsidRPr="00387AD7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сердечных сокращений</w:t>
            </w:r>
          </w:p>
        </w:tc>
        <w:tc>
          <w:tcPr>
            <w:tcW w:w="2836" w:type="dxa"/>
            <w:shd w:val="clear" w:color="auto" w:fill="auto"/>
          </w:tcPr>
          <w:p w:rsidR="00FE446F" w:rsidRPr="00387AD7" w:rsidRDefault="0050671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Значение закаливания для укрепления здоровья.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ab/>
              <w:t>Согласованные действия с поведением партнеров; контроль, коррекция.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5F2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23639B"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«Выжигало».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AE65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t>Выполнять упражнения на укрепление мышц туловища; выполнять комплексы утренней зарядки.</w:t>
            </w:r>
          </w:p>
        </w:tc>
        <w:tc>
          <w:tcPr>
            <w:tcW w:w="2233" w:type="dxa"/>
            <w:shd w:val="clear" w:color="auto" w:fill="auto"/>
          </w:tcPr>
          <w:p w:rsidR="00FE446F" w:rsidRPr="00387AD7" w:rsidRDefault="009F492B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2551" w:type="dxa"/>
            <w:shd w:val="clear" w:color="auto" w:fill="auto"/>
          </w:tcPr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Проявлять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качества силы, быстроты,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выносливости и координации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при выполнении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упражнений. Осваивать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универсальные умения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контролировать величину</w:t>
            </w:r>
          </w:p>
          <w:p w:rsidR="00F34D78" w:rsidRPr="00387AD7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 xml:space="preserve">нагрузки </w:t>
            </w:r>
          </w:p>
          <w:p w:rsidR="00FE446F" w:rsidRPr="00387AD7" w:rsidRDefault="00FE446F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FE446F" w:rsidRPr="00506717" w:rsidRDefault="0050671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ab/>
              <w:t>Согласованно выполнять совместную деятельность в игровых ситуациях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5F2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15. Прыжки в длину с места.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AE65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t>соблюдать  технику выполнения прыжков и приземления. Составление режима дня и правила личной гигиены</w:t>
            </w:r>
          </w:p>
        </w:tc>
        <w:tc>
          <w:tcPr>
            <w:tcW w:w="2233" w:type="dxa"/>
            <w:shd w:val="clear" w:color="auto" w:fill="auto"/>
          </w:tcPr>
          <w:p w:rsidR="00FE446F" w:rsidRPr="00387AD7" w:rsidRDefault="009F492B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самостоятельную деятельность с учетом требований ее безопасности, сохранности </w:t>
            </w: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инвентаря и оборудования</w:t>
            </w:r>
          </w:p>
        </w:tc>
        <w:tc>
          <w:tcPr>
            <w:tcW w:w="2551" w:type="dxa"/>
            <w:shd w:val="clear" w:color="auto" w:fill="auto"/>
          </w:tcPr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Осваивать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технику бега различными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способами. Осваивать технику</w:t>
            </w:r>
          </w:p>
          <w:p w:rsidR="00F34D78" w:rsidRPr="00F34D78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выполнения прыжков,</w:t>
            </w:r>
          </w:p>
          <w:p w:rsidR="00F34D78" w:rsidRPr="00387AD7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метания. </w:t>
            </w:r>
          </w:p>
          <w:p w:rsidR="00FE446F" w:rsidRPr="00387AD7" w:rsidRDefault="00FE446F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FE446F" w:rsidRPr="00506717" w:rsidRDefault="0050671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Преобразовывать модели в соответствии с содержанием учебного материала и поставленной учебной целью;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ab/>
              <w:t xml:space="preserve">Осуществлять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продуктивное взаимодействие между сверстниками и педагогами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ab/>
              <w:t>Согласованно выполнять совместную деятельность в игровых ситуациях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5F2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 xml:space="preserve">16. Челночный бег 3 по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FE446F">
                <w:rPr>
                  <w:rFonts w:ascii="Times New Roman" w:hAnsi="Times New Roman" w:cs="Times New Roman"/>
                  <w:sz w:val="28"/>
                  <w:szCs w:val="28"/>
                </w:rPr>
                <w:t>10 метров</w:t>
              </w:r>
            </w:smartTag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AE65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t>Знать правила и технику выполнения челночного бега. Иметь представления о жизненно важных способах передвижения человека.</w:t>
            </w:r>
          </w:p>
        </w:tc>
        <w:tc>
          <w:tcPr>
            <w:tcW w:w="2233" w:type="dxa"/>
            <w:shd w:val="clear" w:color="auto" w:fill="auto"/>
          </w:tcPr>
          <w:p w:rsidR="00FE446F" w:rsidRPr="00387AD7" w:rsidRDefault="009F492B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2551" w:type="dxa"/>
            <w:shd w:val="clear" w:color="auto" w:fill="auto"/>
          </w:tcPr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Осваивать</w:t>
            </w:r>
          </w:p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технику бега различными</w:t>
            </w:r>
          </w:p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способами. Осваивать технику</w:t>
            </w:r>
          </w:p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выполнения прыжков,</w:t>
            </w:r>
          </w:p>
          <w:p w:rsidR="005E7970" w:rsidRPr="00387AD7" w:rsidRDefault="00F34D78" w:rsidP="005E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 xml:space="preserve">метания. </w:t>
            </w:r>
          </w:p>
          <w:p w:rsidR="00FE446F" w:rsidRPr="00387AD7" w:rsidRDefault="00FE446F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FE446F" w:rsidRPr="00506717" w:rsidRDefault="0050671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Значение закаливания для укрепления здоровья.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ab/>
              <w:t>Согласованные действия с поведением партнеров; контроль, коррекция.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5F2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23639B">
              <w:t xml:space="preserve"> </w:t>
            </w:r>
            <w:r w:rsidR="0023639B"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соревнование. </w:t>
            </w:r>
            <w:r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«Броски в цель».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AE65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t>Выполнять броски набивного мяча в корзину</w:t>
            </w:r>
          </w:p>
        </w:tc>
        <w:tc>
          <w:tcPr>
            <w:tcW w:w="2233" w:type="dxa"/>
            <w:shd w:val="clear" w:color="auto" w:fill="auto"/>
          </w:tcPr>
          <w:p w:rsidR="00FE446F" w:rsidRPr="00387AD7" w:rsidRDefault="009F492B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551" w:type="dxa"/>
            <w:shd w:val="clear" w:color="auto" w:fill="auto"/>
          </w:tcPr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Осваивать технику</w:t>
            </w:r>
          </w:p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выполнения прыжков,</w:t>
            </w:r>
          </w:p>
          <w:p w:rsidR="005E7970" w:rsidRPr="00387AD7" w:rsidRDefault="00F34D78" w:rsidP="005E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 xml:space="preserve">метания. </w:t>
            </w:r>
          </w:p>
          <w:p w:rsidR="00FE446F" w:rsidRPr="00387AD7" w:rsidRDefault="00FE446F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FE446F" w:rsidRPr="00506717" w:rsidRDefault="0050671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ab/>
              <w:t>Согласованно выполнять совместную деятельность в игровых ситуациях</w:t>
            </w:r>
          </w:p>
        </w:tc>
      </w:tr>
      <w:tr w:rsidR="00B21FA1" w:rsidRPr="00387AD7" w:rsidTr="00B21FA1">
        <w:trPr>
          <w:trHeight w:val="420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5F2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18. Равномерный бег до 5 мин.</w:t>
            </w:r>
          </w:p>
        </w:tc>
        <w:tc>
          <w:tcPr>
            <w:tcW w:w="3154" w:type="dxa"/>
            <w:shd w:val="clear" w:color="auto" w:fill="auto"/>
          </w:tcPr>
          <w:p w:rsidR="00AE656F" w:rsidRPr="005E7970" w:rsidRDefault="00AE656F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Осваивать</w:t>
            </w:r>
          </w:p>
          <w:p w:rsidR="00AE656F" w:rsidRPr="005E7970" w:rsidRDefault="00AE656F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технику бега различными</w:t>
            </w:r>
          </w:p>
          <w:p w:rsidR="00FE446F" w:rsidRPr="00387AD7" w:rsidRDefault="00AE656F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способами.</w:t>
            </w:r>
            <w:r>
              <w:t xml:space="preserve"> </w:t>
            </w: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t>Уметь бегать в равномерном темпе до 5минут</w:t>
            </w:r>
          </w:p>
        </w:tc>
        <w:tc>
          <w:tcPr>
            <w:tcW w:w="2233" w:type="dxa"/>
            <w:shd w:val="clear" w:color="auto" w:fill="auto"/>
          </w:tcPr>
          <w:p w:rsidR="00FE446F" w:rsidRPr="00387AD7" w:rsidRDefault="009F492B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2551" w:type="dxa"/>
            <w:shd w:val="clear" w:color="auto" w:fill="auto"/>
          </w:tcPr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Осваивать технику</w:t>
            </w:r>
          </w:p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выполнения прыжков,</w:t>
            </w:r>
          </w:p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метания. Осваивать</w:t>
            </w:r>
          </w:p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универсальные умения по</w:t>
            </w:r>
          </w:p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взаимодействию в парах и</w:t>
            </w:r>
          </w:p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группах при разучивании и</w:t>
            </w:r>
          </w:p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</w:p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5E7970" w:rsidRPr="00387AD7" w:rsidRDefault="00F34D78" w:rsidP="005E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упражнений. </w:t>
            </w:r>
          </w:p>
          <w:p w:rsidR="00FE446F" w:rsidRPr="00387AD7" w:rsidRDefault="00FE446F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FE446F" w:rsidRPr="00506717" w:rsidRDefault="0050671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Преобразовывать модели в соответствии с содержанием учебного материала и поставленной учебной целью;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ab/>
              <w:t>Согласованно выполнять совместную деятельность в игровых ситуациях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5F2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19. Прыжки в длину с места.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AE65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t>правильно выполнять  прыжки в длину с места и правильно приземляться на две ноги</w:t>
            </w:r>
          </w:p>
        </w:tc>
        <w:tc>
          <w:tcPr>
            <w:tcW w:w="2233" w:type="dxa"/>
            <w:shd w:val="clear" w:color="auto" w:fill="auto"/>
          </w:tcPr>
          <w:p w:rsidR="00FE446F" w:rsidRPr="00387AD7" w:rsidRDefault="009F492B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2551" w:type="dxa"/>
            <w:shd w:val="clear" w:color="auto" w:fill="auto"/>
          </w:tcPr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Осваивать</w:t>
            </w:r>
          </w:p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универсальные умения</w:t>
            </w:r>
          </w:p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контролировать величину</w:t>
            </w:r>
          </w:p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нагрузки по частоте</w:t>
            </w:r>
          </w:p>
          <w:p w:rsidR="00FE446F" w:rsidRPr="00387AD7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сердечных сокращений</w:t>
            </w:r>
            <w:r w:rsidR="005E7970" w:rsidRPr="005E7970">
              <w:rPr>
                <w:rFonts w:ascii="Times New Roman" w:eastAsia="Times New Roman" w:hAnsi="Times New Roman" w:cs="Times New Roman"/>
                <w:lang w:eastAsia="ru-RU"/>
              </w:rPr>
              <w:t>. Осваивать технику прыжков в длину с места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50671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Преобразовывать модели в соответствии с содержанием учебного материала и поставленной учебной целью;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ab/>
              <w:t>Согласованно выполнять совместную деятельность в игровых ситуациях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5F2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20. Техника бега 2 мин.</w:t>
            </w:r>
          </w:p>
        </w:tc>
        <w:tc>
          <w:tcPr>
            <w:tcW w:w="3154" w:type="dxa"/>
            <w:shd w:val="clear" w:color="auto" w:fill="auto"/>
          </w:tcPr>
          <w:p w:rsidR="00AE656F" w:rsidRPr="00AE656F" w:rsidRDefault="00AE656F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t>Осваивать</w:t>
            </w:r>
          </w:p>
          <w:p w:rsidR="00AE656F" w:rsidRPr="00AE656F" w:rsidRDefault="00AE656F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t>технику бега различными</w:t>
            </w:r>
          </w:p>
          <w:p w:rsidR="00FE446F" w:rsidRPr="00387AD7" w:rsidRDefault="00AE656F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t>способами. Уметь бегать в равномерном темпе до 2 минут</w:t>
            </w:r>
          </w:p>
        </w:tc>
        <w:tc>
          <w:tcPr>
            <w:tcW w:w="2233" w:type="dxa"/>
            <w:shd w:val="clear" w:color="auto" w:fill="auto"/>
          </w:tcPr>
          <w:p w:rsidR="00FE446F" w:rsidRPr="00387AD7" w:rsidRDefault="009F492B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551" w:type="dxa"/>
            <w:shd w:val="clear" w:color="auto" w:fill="auto"/>
          </w:tcPr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Осваивать</w:t>
            </w:r>
          </w:p>
          <w:p w:rsidR="00F34D78" w:rsidRPr="005E7970" w:rsidRDefault="00F34D78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технику бега различными</w:t>
            </w:r>
          </w:p>
          <w:p w:rsidR="005E7970" w:rsidRPr="005E7970" w:rsidRDefault="00F34D78" w:rsidP="005E7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 xml:space="preserve">способами. </w:t>
            </w:r>
          </w:p>
          <w:p w:rsidR="00FE446F" w:rsidRPr="00387AD7" w:rsidRDefault="00FE446F" w:rsidP="00F3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FE446F" w:rsidRPr="00506717" w:rsidRDefault="0050671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ab/>
              <w:t>Согласованно выполнять совместную деятельность в игровых ситуациях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5F2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21. Метание мяча в цель.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AE65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t>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2233" w:type="dxa"/>
            <w:shd w:val="clear" w:color="auto" w:fill="auto"/>
          </w:tcPr>
          <w:p w:rsidR="00FE446F" w:rsidRPr="00387AD7" w:rsidRDefault="009F492B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551" w:type="dxa"/>
            <w:shd w:val="clear" w:color="auto" w:fill="auto"/>
          </w:tcPr>
          <w:p w:rsidR="00FE446F" w:rsidRPr="00387AD7" w:rsidRDefault="005E7970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E7970">
              <w:rPr>
                <w:rFonts w:ascii="Times New Roman" w:eastAsia="Times New Roman" w:hAnsi="Times New Roman" w:cs="Times New Roman"/>
                <w:lang w:eastAsia="ru-RU"/>
              </w:rPr>
              <w:t>осваивать технику метания мяча в цель</w:t>
            </w:r>
          </w:p>
        </w:tc>
        <w:tc>
          <w:tcPr>
            <w:tcW w:w="2836" w:type="dxa"/>
            <w:shd w:val="clear" w:color="auto" w:fill="auto"/>
          </w:tcPr>
          <w:p w:rsidR="00FE446F" w:rsidRPr="00387AD7" w:rsidRDefault="00DC00E8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DC00E8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  <w:r w:rsidRPr="00DC00E8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DC00E8">
              <w:rPr>
                <w:rFonts w:ascii="Times New Roman" w:eastAsia="Times-Roman" w:hAnsi="Times New Roman" w:cs="Times New Roman"/>
                <w:lang w:eastAsia="ru-RU"/>
              </w:rPr>
              <w:tab/>
              <w:t>Согласованно выполнять совместную деятельность в игровых ситуациях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5F2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r w:rsidR="0023639B"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соревнование</w:t>
            </w:r>
            <w:r w:rsidR="0023639B" w:rsidRPr="002363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  <w:r w:rsidRPr="00FE4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легкой атлетике.</w:t>
            </w:r>
          </w:p>
        </w:tc>
        <w:tc>
          <w:tcPr>
            <w:tcW w:w="3154" w:type="dxa"/>
            <w:shd w:val="clear" w:color="auto" w:fill="auto"/>
          </w:tcPr>
          <w:p w:rsidR="00AE656F" w:rsidRPr="00AE656F" w:rsidRDefault="00AE656F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Осваивать</w:t>
            </w:r>
          </w:p>
          <w:p w:rsidR="00AE656F" w:rsidRPr="00AE656F" w:rsidRDefault="00AE656F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t>технику бега различными</w:t>
            </w:r>
          </w:p>
          <w:p w:rsidR="00FE446F" w:rsidRPr="00AE656F" w:rsidRDefault="00AE656F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t>способами. Уметь бегать в равномерном темпе до 5минут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9F492B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 xml:space="preserve">Оказывать бескорыстную помощь своим сверстникам, </w:t>
            </w: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находить с ними общий язык и общие интересы</w:t>
            </w:r>
          </w:p>
        </w:tc>
        <w:tc>
          <w:tcPr>
            <w:tcW w:w="2551" w:type="dxa"/>
            <w:shd w:val="clear" w:color="auto" w:fill="auto"/>
          </w:tcPr>
          <w:p w:rsidR="005E7970" w:rsidRPr="009F492B" w:rsidRDefault="005E7970" w:rsidP="005E7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Соблюдать ПТБ при выполнении</w:t>
            </w:r>
          </w:p>
          <w:p w:rsidR="005E7970" w:rsidRPr="009F492B" w:rsidRDefault="005E7970" w:rsidP="005E7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5E7970" w:rsidRPr="009F492B" w:rsidRDefault="005E7970" w:rsidP="005E7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упражнений. Описывать</w:t>
            </w:r>
          </w:p>
          <w:p w:rsidR="005E7970" w:rsidRPr="009F492B" w:rsidRDefault="005E7970" w:rsidP="005E7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технику легкоатлетических</w:t>
            </w:r>
          </w:p>
          <w:p w:rsidR="005E7970" w:rsidRPr="009F492B" w:rsidRDefault="005E7970" w:rsidP="005E7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упражнений. Выявлять</w:t>
            </w:r>
          </w:p>
          <w:p w:rsidR="005E7970" w:rsidRPr="009F492B" w:rsidRDefault="005E7970" w:rsidP="005E7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характерные ошибки в</w:t>
            </w:r>
          </w:p>
          <w:p w:rsidR="005E7970" w:rsidRPr="009F492B" w:rsidRDefault="005E7970" w:rsidP="005E7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технике выполнения</w:t>
            </w:r>
          </w:p>
          <w:p w:rsidR="005E7970" w:rsidRPr="009F492B" w:rsidRDefault="005E7970" w:rsidP="005E7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FE446F" w:rsidRPr="009F492B" w:rsidRDefault="005E7970" w:rsidP="005E7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упражнений.</w:t>
            </w:r>
          </w:p>
        </w:tc>
        <w:tc>
          <w:tcPr>
            <w:tcW w:w="2836" w:type="dxa"/>
            <w:shd w:val="clear" w:color="auto" w:fill="auto"/>
          </w:tcPr>
          <w:p w:rsidR="00FE446F" w:rsidRPr="00387AD7" w:rsidRDefault="0050671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 xml:space="preserve">Преобразовывать модели в соответствии с содержанием учебного материала и поставленной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учебной целью;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ab/>
              <w:t>Осуществлять продуктивное взаимодействие между сверстниками и педагогами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ab/>
              <w:t>Согласованно выполнять совместную деятельность в игровых ситуациях</w:t>
            </w:r>
          </w:p>
        </w:tc>
      </w:tr>
      <w:tr w:rsidR="00FE446F" w:rsidRPr="00387AD7" w:rsidTr="00B21FA1">
        <w:trPr>
          <w:trHeight w:val="375"/>
        </w:trPr>
        <w:tc>
          <w:tcPr>
            <w:tcW w:w="16171" w:type="dxa"/>
            <w:gridSpan w:val="8"/>
            <w:shd w:val="clear" w:color="auto" w:fill="auto"/>
          </w:tcPr>
          <w:p w:rsidR="00FE446F" w:rsidRPr="00FE446F" w:rsidRDefault="00FE446F" w:rsidP="00FE446F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44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Гимнастика 20ч.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 xml:space="preserve">1. ИОТ – гимнастика. Строевые упражнения. 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AE656F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656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правила техники безопасности на уроках гимнастики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Осознание своих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возможностей в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учении.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мотивы.</w:t>
            </w:r>
          </w:p>
        </w:tc>
        <w:tc>
          <w:tcPr>
            <w:tcW w:w="2551" w:type="dxa"/>
            <w:shd w:val="clear" w:color="auto" w:fill="auto"/>
          </w:tcPr>
          <w:p w:rsidR="00C86D2D" w:rsidRPr="00C86D2D" w:rsidRDefault="00C86D2D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Соблюдать ПТБ при</w:t>
            </w:r>
          </w:p>
          <w:p w:rsidR="00C86D2D" w:rsidRPr="00C86D2D" w:rsidRDefault="00C86D2D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выполнении гимнастических</w:t>
            </w:r>
          </w:p>
          <w:p w:rsidR="00C86D2D" w:rsidRPr="00C86D2D" w:rsidRDefault="00C86D2D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упражнений. Осваивать</w:t>
            </w:r>
          </w:p>
          <w:p w:rsidR="00C86D2D" w:rsidRPr="00C86D2D" w:rsidRDefault="00C86D2D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технику гимнастических</w:t>
            </w:r>
          </w:p>
          <w:p w:rsidR="00C86D2D" w:rsidRPr="00C86D2D" w:rsidRDefault="00C86D2D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упражнений и комбинаций.</w:t>
            </w:r>
          </w:p>
          <w:p w:rsidR="00FE446F" w:rsidRPr="00387AD7" w:rsidRDefault="00FE446F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планировать,</w:t>
            </w:r>
            <w:r w:rsidR="00506717" w:rsidRPr="00506717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 Потребность в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5F2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2. Лазанье по гимнастической стенке.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E93F05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применять правила техники безопасности при выполнении гимнастических упражнений.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Осознание своих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возможностей в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учении.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мотивы.</w:t>
            </w:r>
          </w:p>
        </w:tc>
        <w:tc>
          <w:tcPr>
            <w:tcW w:w="2551" w:type="dxa"/>
            <w:shd w:val="clear" w:color="auto" w:fill="auto"/>
          </w:tcPr>
          <w:p w:rsidR="00AE656F" w:rsidRPr="00C86D2D" w:rsidRDefault="00AE656F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Описывать технику</w:t>
            </w:r>
          </w:p>
          <w:p w:rsidR="00AE656F" w:rsidRPr="00C86D2D" w:rsidRDefault="00AE656F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разучиваемых гимнастических</w:t>
            </w:r>
          </w:p>
          <w:p w:rsidR="00AE656F" w:rsidRPr="00C86D2D" w:rsidRDefault="00AE656F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упражнений. Проявлять</w:t>
            </w:r>
          </w:p>
          <w:p w:rsidR="00AE656F" w:rsidRPr="00C86D2D" w:rsidRDefault="00AE656F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качества силы, координации и</w:t>
            </w:r>
          </w:p>
          <w:p w:rsidR="00AE656F" w:rsidRPr="00C86D2D" w:rsidRDefault="00AE656F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выносливости при</w:t>
            </w:r>
          </w:p>
          <w:p w:rsidR="00AE656F" w:rsidRPr="00C86D2D" w:rsidRDefault="00AE656F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выполнении гимнастических</w:t>
            </w:r>
          </w:p>
          <w:p w:rsidR="00AE656F" w:rsidRPr="00C86D2D" w:rsidRDefault="00AE656F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упражнений. Различать и</w:t>
            </w:r>
          </w:p>
          <w:p w:rsidR="00FE446F" w:rsidRPr="00620031" w:rsidRDefault="00620031" w:rsidP="00AE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строевые команды.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познавательной цели.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 Потребность в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сверстником. Умение слушать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собеседника.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5F2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3. Кувырок вперед, стойка на лопатках.</w:t>
            </w:r>
          </w:p>
        </w:tc>
        <w:tc>
          <w:tcPr>
            <w:tcW w:w="3154" w:type="dxa"/>
            <w:shd w:val="clear" w:color="auto" w:fill="auto"/>
          </w:tcPr>
          <w:p w:rsidR="00FE446F" w:rsidRPr="00E93F05" w:rsidRDefault="00E93F05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правила техники безопасности на уроках акробатики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Самооценка.</w:t>
            </w:r>
          </w:p>
        </w:tc>
        <w:tc>
          <w:tcPr>
            <w:tcW w:w="2551" w:type="dxa"/>
            <w:shd w:val="clear" w:color="auto" w:fill="auto"/>
          </w:tcPr>
          <w:p w:rsidR="00E93F05" w:rsidRPr="00C86D2D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Осваивать универсальные</w:t>
            </w:r>
          </w:p>
          <w:p w:rsidR="00E93F05" w:rsidRPr="00C86D2D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умения контролировать</w:t>
            </w:r>
          </w:p>
          <w:p w:rsidR="00E93F05" w:rsidRPr="00C86D2D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величину нагрузки по частоте</w:t>
            </w:r>
          </w:p>
          <w:p w:rsidR="00E93F05" w:rsidRPr="00C86D2D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сердечных сокращений при</w:t>
            </w:r>
          </w:p>
          <w:p w:rsidR="00FE446F" w:rsidRPr="00387AD7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выполнении упражнений.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познавательной  цели. Волевая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Контроль в форме сличения.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Взаимодействие с партнером по общению по ходу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выполнения заданий.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4. Стойка на лопатках, перекат вперед в упор присев.</w:t>
            </w:r>
          </w:p>
        </w:tc>
        <w:tc>
          <w:tcPr>
            <w:tcW w:w="3154" w:type="dxa"/>
            <w:shd w:val="clear" w:color="auto" w:fill="auto"/>
          </w:tcPr>
          <w:p w:rsidR="00FE446F" w:rsidRPr="00E93F05" w:rsidRDefault="00E93F05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правила техники безопасности на уроках акробатики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Самооценка.</w:t>
            </w:r>
          </w:p>
        </w:tc>
        <w:tc>
          <w:tcPr>
            <w:tcW w:w="2551" w:type="dxa"/>
            <w:shd w:val="clear" w:color="auto" w:fill="auto"/>
          </w:tcPr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Осваивать универсальные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умения контролировать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величину нагрузки по частоте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сердечных сокращений при</w:t>
            </w:r>
          </w:p>
          <w:p w:rsidR="00FE446F" w:rsidRPr="00387AD7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выполнении упражнений.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Контроль и оценка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результатов деятельности.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Регулятивная оценка. Выделение и осознание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учащимся того, что уже освоено и что еще надо освоить. Взаимопомощь по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5. Подтягивание на перекладине.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7D0B68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D0B68">
              <w:rPr>
                <w:rFonts w:ascii="Times New Roman" w:eastAsia="Times New Roman" w:hAnsi="Times New Roman" w:cs="Times New Roman"/>
                <w:lang w:eastAsia="ru-RU"/>
              </w:rPr>
              <w:t>применять правила техники безопасности при выполнении гимнастических упражнений.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 к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способу решения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задач и общему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способу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действия.</w:t>
            </w:r>
          </w:p>
        </w:tc>
        <w:tc>
          <w:tcPr>
            <w:tcW w:w="2551" w:type="dxa"/>
            <w:shd w:val="clear" w:color="auto" w:fill="auto"/>
          </w:tcPr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Соблюдать ПТБ при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выполнении гимнастических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упражнений. Осваивать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технику гимнастических</w:t>
            </w:r>
          </w:p>
          <w:p w:rsidR="00FE446F" w:rsidRPr="00387AD7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упражнений и комбинаций.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Контроль и оценка результатов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деятельности. Регулятивная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оценка. Выделение и осознание учащимся того, что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уже освоено и что еще надо освоить. Взаимопомощь по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5F2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6. Лазание по наклонной скамейке.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7D0B68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D0B68">
              <w:rPr>
                <w:rFonts w:ascii="Times New Roman" w:eastAsia="Times New Roman" w:hAnsi="Times New Roman" w:cs="Times New Roman"/>
                <w:lang w:eastAsia="ru-RU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 к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способу решения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задач и общему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способу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действия.</w:t>
            </w:r>
          </w:p>
        </w:tc>
        <w:tc>
          <w:tcPr>
            <w:tcW w:w="2551" w:type="dxa"/>
            <w:shd w:val="clear" w:color="auto" w:fill="auto"/>
          </w:tcPr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Осваивать универсальные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умения контролировать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величину нагрузки по частоте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сердечных сокращений при</w:t>
            </w:r>
          </w:p>
          <w:p w:rsidR="00FE446F" w:rsidRPr="00387AD7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выполнении упражнений.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Выбор эффективных способов решения задач в зависимость от конкретных условий.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Регулятивная оценка. Выделение и осознание учащимся того, что уже освоено и что еще надо освоить. Взаимопомощь по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заданий.</w:t>
            </w:r>
          </w:p>
        </w:tc>
      </w:tr>
      <w:tr w:rsidR="00B21FA1" w:rsidRPr="00387AD7" w:rsidTr="00B21FA1">
        <w:trPr>
          <w:trHeight w:val="278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5F2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7. Упражнение на равновесие.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7D0B68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D0B68">
              <w:rPr>
                <w:rFonts w:ascii="Times New Roman" w:eastAsia="Times New Roman" w:hAnsi="Times New Roman" w:cs="Times New Roman"/>
                <w:lang w:eastAsia="ru-RU"/>
              </w:rPr>
              <w:t>Комплексы упражнений на развитие координации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учебе.</w:t>
            </w:r>
          </w:p>
        </w:tc>
        <w:tc>
          <w:tcPr>
            <w:tcW w:w="2551" w:type="dxa"/>
            <w:shd w:val="clear" w:color="auto" w:fill="auto"/>
          </w:tcPr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Соблюдать ПТБ при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выполнении гимнастических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упражнений. Осваивать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технику гимнастических</w:t>
            </w:r>
          </w:p>
          <w:p w:rsidR="00FE446F" w:rsidRPr="00387AD7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упражнений и комбинаций.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Контроль и оценка результатов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деятельности. Регулятивная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оценка. Выделение и осознание учащимся того, что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уже освоено и что еще надо освоить. Взаимопомощь по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8. Лазание по наклонной скамейке.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7D0B68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D0B68">
              <w:rPr>
                <w:rFonts w:ascii="Times New Roman" w:eastAsia="Times New Roman" w:hAnsi="Times New Roman" w:cs="Times New Roman"/>
                <w:lang w:eastAsia="ru-RU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учебе.</w:t>
            </w:r>
          </w:p>
        </w:tc>
        <w:tc>
          <w:tcPr>
            <w:tcW w:w="2551" w:type="dxa"/>
            <w:shd w:val="clear" w:color="auto" w:fill="auto"/>
          </w:tcPr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Осваивать универсальные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умения контролировать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 xml:space="preserve">величину нагрузки по </w:t>
            </w: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частоте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сердечных сокращений при</w:t>
            </w:r>
          </w:p>
          <w:p w:rsidR="00FE446F" w:rsidRPr="00387AD7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выполнении упражнений.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Выбор эффективных способов решения задач в зависимость от конкретных условий.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Регулятивная оценка. Выделение и осознание учащимся того, что уже освоено и что еще надо освоить. Взаимопомощь по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9. Лазанье по гимнастической стенке.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7D0B68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D0B68">
              <w:rPr>
                <w:rFonts w:ascii="Times New Roman" w:eastAsia="Times New Roman" w:hAnsi="Times New Roman" w:cs="Times New Roman"/>
                <w:lang w:eastAsia="ru-RU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Описывать технику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разучиваемых гимнастических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упражнений. Проявлять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качества силы, координации и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выносливости при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выполнении гимнастических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упражнений. Различать и</w:t>
            </w:r>
          </w:p>
          <w:p w:rsidR="00FE446F" w:rsidRPr="00387AD7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выполнять строевые команды.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познавательной цели.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 Потребность в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сверстником. Ориентация на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партнера по общению.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10. Упражнения на освоение навыков равновесия.</w:t>
            </w:r>
          </w:p>
        </w:tc>
        <w:tc>
          <w:tcPr>
            <w:tcW w:w="3154" w:type="dxa"/>
            <w:shd w:val="clear" w:color="auto" w:fill="auto"/>
          </w:tcPr>
          <w:p w:rsidR="007D0B68" w:rsidRPr="007D0B68" w:rsidRDefault="007D0B68" w:rsidP="007D0B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D0B68">
              <w:rPr>
                <w:rFonts w:ascii="Times New Roman" w:eastAsia="Times New Roman" w:hAnsi="Times New Roman" w:cs="Times New Roman"/>
                <w:lang w:eastAsia="ru-RU"/>
              </w:rPr>
              <w:t>Уметь применять правила техники безопасности при выполнении гимнастических упражнений.</w:t>
            </w:r>
          </w:p>
          <w:p w:rsidR="00FE446F" w:rsidRPr="00387AD7" w:rsidRDefault="007D0B68" w:rsidP="007D0B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D0B68">
              <w:rPr>
                <w:rFonts w:ascii="Times New Roman" w:eastAsia="Times New Roman" w:hAnsi="Times New Roman" w:cs="Times New Roman"/>
                <w:lang w:eastAsia="ru-RU"/>
              </w:rPr>
              <w:t>Влияние физических упражнений на развитие гибкости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Соблюдать ПТБ при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выполнении гимнастических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упражнений. Осваивать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технику гимнастических</w:t>
            </w:r>
          </w:p>
          <w:p w:rsidR="00FE446F" w:rsidRPr="00387AD7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упражнений и комбинаций.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познавательной цели. Поиск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выделение необходимой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информации. Умение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планировать, контролировать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свою работу, корректировать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оценивать свою работу.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Умение слушать собеседника. Учет разных мнений и умений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обосновывать собственное.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11. Строевые упражнения (перестроение).</w:t>
            </w:r>
          </w:p>
        </w:tc>
        <w:tc>
          <w:tcPr>
            <w:tcW w:w="3154" w:type="dxa"/>
            <w:shd w:val="clear" w:color="auto" w:fill="auto"/>
          </w:tcPr>
          <w:p w:rsidR="007D0B68" w:rsidRPr="007D0B68" w:rsidRDefault="007D0B68" w:rsidP="007D0B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D0B68">
              <w:rPr>
                <w:rFonts w:ascii="Times New Roman" w:eastAsia="Times New Roman" w:hAnsi="Times New Roman" w:cs="Times New Roman"/>
                <w:lang w:eastAsia="ru-RU"/>
              </w:rPr>
              <w:t>Уметь применять правила техники безопасности на уроках гимнастики</w:t>
            </w:r>
          </w:p>
          <w:p w:rsidR="00FE446F" w:rsidRPr="007D0B68" w:rsidRDefault="007D0B68" w:rsidP="007D0B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D0B68">
              <w:rPr>
                <w:rFonts w:ascii="Times New Roman" w:eastAsia="Times New Roman" w:hAnsi="Times New Roman" w:cs="Times New Roman"/>
                <w:lang w:eastAsia="ru-RU"/>
              </w:rPr>
              <w:t>Выполнять строевые упражнения. Уметь применять их.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Осваивать универсальные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умения контролировать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величину нагрузки по частоте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сердечных сокращений при</w:t>
            </w:r>
          </w:p>
          <w:p w:rsidR="00FE446F" w:rsidRPr="00387AD7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выполнении упражнений.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Выделение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познавательной цели. Поиск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выделение необходимой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информации. Умение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 xml:space="preserve">планировать,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контролировать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свою работу, корректировать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оценивать свою работу.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12. Строевые упражнения (перестроение).</w:t>
            </w:r>
          </w:p>
        </w:tc>
        <w:tc>
          <w:tcPr>
            <w:tcW w:w="3154" w:type="dxa"/>
            <w:shd w:val="clear" w:color="auto" w:fill="auto"/>
          </w:tcPr>
          <w:p w:rsidR="007D0B68" w:rsidRPr="007D0B68" w:rsidRDefault="007D0B68" w:rsidP="007D0B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D0B68">
              <w:rPr>
                <w:rFonts w:ascii="Times New Roman" w:eastAsia="Times New Roman" w:hAnsi="Times New Roman" w:cs="Times New Roman"/>
                <w:lang w:eastAsia="ru-RU"/>
              </w:rPr>
              <w:t>Уметь применять правила техники безопасности на уроках гимнастики</w:t>
            </w:r>
          </w:p>
          <w:p w:rsidR="00FE446F" w:rsidRPr="007D0B68" w:rsidRDefault="007D0B68" w:rsidP="007D0B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D0B68">
              <w:rPr>
                <w:rFonts w:ascii="Times New Roman" w:eastAsia="Times New Roman" w:hAnsi="Times New Roman" w:cs="Times New Roman"/>
                <w:lang w:eastAsia="ru-RU"/>
              </w:rPr>
              <w:t>Выполнять строевые упражнения. Уметь применять их.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Описывать технику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разучиваемых гимнастических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упражнений. Проявлять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качества силы, координации и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выносливости при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выполнении гимнастических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упражнений. Различать и</w:t>
            </w:r>
          </w:p>
          <w:p w:rsidR="00FE446F" w:rsidRPr="00387AD7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выполнять строевые команды.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Выбор эффективных способов решения задач в зависимость от конкретных условий.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Регулятивная оценка. Выделение и осознание учащимся того, что уже освоено и что еще надо освоить. Взаимопомощь по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13. Кувырок в сторону (обучение).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2C5B2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ОРУ на месте. Организующие команды и приёмы. Обучение акробатическим упражнениям : кувырок вперед с помощью, стойка на лопатках согнув ноги. Перекат вперед в упор присев, кувырок в сторону. П/игра «У медведя во бору».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Соблюдать ПТБ при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выполнении гимнастических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упражнений. Осваивать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технику гимнастических</w:t>
            </w:r>
          </w:p>
          <w:p w:rsidR="00FE446F" w:rsidRPr="00387AD7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упражнений и комбинаций.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познавательной цели. Поиск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выделение необходимой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информации. Умение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планировать, контролировать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свою работу, корректировать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оценивать свою работу.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Умение слушать собеседника. Учет разных мнений и умений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обосновывать собственное.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14. Кувырок в сторону.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2C5B23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 xml:space="preserve">ОРУ с малым мячом. Организующие команды и приёмы. Гимнастические приёмы прикладного характера: ползание по-пластунски и лазание по гимнастической стенке . </w:t>
            </w: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П/игра «</w:t>
            </w:r>
            <w:proofErr w:type="spellStart"/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Альпинисты»,«Раки</w:t>
            </w:r>
            <w:proofErr w:type="spellEnd"/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Проявлять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качества силы, координации и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выносливости при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выполнении гимнастических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упражнений. Различать </w:t>
            </w: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</w:t>
            </w:r>
          </w:p>
          <w:p w:rsidR="00FE446F" w:rsidRPr="00387AD7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выполнять строевые команды.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Самостоятельное создание алгоритма деятельности при решении проблем различного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характера. Волевая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506717">
              <w:rPr>
                <w:rFonts w:ascii="Times New Roman" w:eastAsia="Times-Roman" w:hAnsi="Times New Roman" w:cs="Times New Roman"/>
                <w:lang w:eastAsia="ru-RU"/>
              </w:rPr>
              <w:t xml:space="preserve">, как способность к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мобилизации сил и энергии. Способность к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Умение работать в паре, обсуждать, отвечать на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вопросы, прислушиваться к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чужому мнению. Формирование познавательного интереса к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новому.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15. Перекат вперед, в упор присев (обучение).</w:t>
            </w:r>
          </w:p>
        </w:tc>
        <w:tc>
          <w:tcPr>
            <w:tcW w:w="3154" w:type="dxa"/>
            <w:shd w:val="clear" w:color="auto" w:fill="auto"/>
          </w:tcPr>
          <w:p w:rsidR="00FE446F" w:rsidRPr="002C5B23" w:rsidRDefault="002C5B23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ОРУ на месте. Организующие команды и приёмы. Обучение акробатическим упражнениям : кувырок вперед с помощью, стойка на лопатках согнув ноги. Перекат вперед в упор присев, кувырок в сторону. П/игра «У медведя во бору».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учебе</w:t>
            </w:r>
          </w:p>
        </w:tc>
        <w:tc>
          <w:tcPr>
            <w:tcW w:w="2551" w:type="dxa"/>
            <w:shd w:val="clear" w:color="auto" w:fill="auto"/>
          </w:tcPr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Осваивать универсальные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умения контролировать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величину нагрузки по частоте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сердечных сокращений при</w:t>
            </w:r>
          </w:p>
          <w:p w:rsidR="00FE446F" w:rsidRPr="00387AD7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выполнении упражнений.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познавательной цели. Поиск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выделение необходимой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информации. Умение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планировать, контролировать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свою работу, корректировать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оценивать свою работу.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Умение слушать собеседника. Учет разных мнений и умений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обосновывать собственное.</w:t>
            </w:r>
          </w:p>
        </w:tc>
      </w:tr>
      <w:tr w:rsidR="00B21FA1" w:rsidRPr="00387AD7" w:rsidTr="00620031">
        <w:trPr>
          <w:trHeight w:val="278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16. Перекат вперед, в упор присев.</w:t>
            </w:r>
          </w:p>
        </w:tc>
        <w:tc>
          <w:tcPr>
            <w:tcW w:w="3154" w:type="dxa"/>
            <w:shd w:val="clear" w:color="auto" w:fill="auto"/>
          </w:tcPr>
          <w:p w:rsidR="00FE446F" w:rsidRPr="002C5B23" w:rsidRDefault="002C5B23" w:rsidP="002C5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 xml:space="preserve">ОРУ на месте. Организующие команды и приёмы. Обучение акробатическим упражнениям : кувырок вперед с помощью, стойка на лопатках согнув ноги. Перекат вперед в упор присев, кувырок в сторону. 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Проявлять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качества силы, координации и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выносливости при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выполнении гимнастических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упражнений. Различать и</w:t>
            </w:r>
          </w:p>
          <w:p w:rsidR="00FE446F" w:rsidRPr="00387AD7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выполнять строевые команды.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Самостоятельное создание алгоритма деятельности при решении проблем различного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характера. Волевая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Умение работать в паре, обсуждать, отвечать на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вопросы, прислушиваться к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чужому мнению. Формирование познавательного интереса к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новому.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17. Выполнение комбинаций из стойки на лопатках, согнув ноги перекат вперед в упор присев.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2C5B23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ОРУ с малым мячом. Организующие команды и приёмы. Гимнастические приёмы прикладного характера: ползание по-пластунски и лазание по гимнастической стенке . П/игра «</w:t>
            </w:r>
            <w:proofErr w:type="spellStart"/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Альпинисты»,«Раки</w:t>
            </w:r>
            <w:proofErr w:type="spellEnd"/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  <w:r w:rsidRPr="009F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Соблюдать ПТБ при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выполнении гимнастических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упражнений. Осваивать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технику гимнастических</w:t>
            </w:r>
          </w:p>
          <w:p w:rsidR="00FE446F" w:rsidRPr="00387AD7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упражнений и комбинаций.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познавательной цели. Поиск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выделение необходимой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информации. Умение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планировать, контролировать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свою работу, корректировать 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оценивать свою работу.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Умение слушать собеседника. Учет разных мнений и умений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обосновывать собственное.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18. Упражнения на освоение навыков равновесия.</w:t>
            </w:r>
          </w:p>
        </w:tc>
        <w:tc>
          <w:tcPr>
            <w:tcW w:w="3154" w:type="dxa"/>
            <w:shd w:val="clear" w:color="auto" w:fill="auto"/>
          </w:tcPr>
          <w:p w:rsidR="00FE446F" w:rsidRPr="00300BE3" w:rsidRDefault="00300BE3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ОРУ со скакалкой. Прыжки на скакалке. Челночный бег;4x9  Танцевальные упражнения (шаги галопа в сторону). П/игра «Совушка»</w:t>
            </w:r>
          </w:p>
        </w:tc>
        <w:tc>
          <w:tcPr>
            <w:tcW w:w="2233" w:type="dxa"/>
            <w:shd w:val="clear" w:color="auto" w:fill="auto"/>
          </w:tcPr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ученика. Формирование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E446F" w:rsidRPr="009F492B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 </w:t>
            </w: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Осваивать универсальные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умения контролировать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величину нагрузки по частоте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сердечных сокращений при</w:t>
            </w:r>
          </w:p>
          <w:p w:rsidR="00FE446F" w:rsidRPr="00387AD7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выполнении упражнений.</w:t>
            </w:r>
          </w:p>
        </w:tc>
        <w:tc>
          <w:tcPr>
            <w:tcW w:w="2836" w:type="dxa"/>
            <w:shd w:val="clear" w:color="auto" w:fill="auto"/>
          </w:tcPr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решении проблем различного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характера. Волевая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506717">
              <w:rPr>
                <w:rFonts w:ascii="Times New Roman" w:eastAsia="Times-Roman" w:hAnsi="Times New Roman" w:cs="Times New Roman"/>
                <w:lang w:eastAsia="ru-RU"/>
              </w:rPr>
              <w:t xml:space="preserve">, как способность к мобилизации сил и </w:t>
            </w:r>
            <w:proofErr w:type="spellStart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энергии.Способность</w:t>
            </w:r>
            <w:proofErr w:type="spellEnd"/>
            <w:r w:rsidRPr="00506717">
              <w:rPr>
                <w:rFonts w:ascii="Times New Roman" w:eastAsia="Times-Roman" w:hAnsi="Times New Roman" w:cs="Times New Roman"/>
                <w:lang w:eastAsia="ru-RU"/>
              </w:rPr>
              <w:t xml:space="preserve"> к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Умение работать в паре, обсуждать, отвечать на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вопросы, прислушиваться к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чужому мнению. Формирование познавательного интереса к</w:t>
            </w:r>
          </w:p>
          <w:p w:rsidR="00FE446F" w:rsidRPr="00506717" w:rsidRDefault="00FE446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новому.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19. Упражнения на освоение навыков равновесия.</w:t>
            </w:r>
          </w:p>
        </w:tc>
        <w:tc>
          <w:tcPr>
            <w:tcW w:w="3154" w:type="dxa"/>
            <w:shd w:val="clear" w:color="auto" w:fill="auto"/>
          </w:tcPr>
          <w:p w:rsidR="00FE446F" w:rsidRPr="002C5B23" w:rsidRDefault="002C5B23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 xml:space="preserve">ОРУ в парах. Организующие команды. Упражнения в упоре лежа и стоя на коленях и в упоре на коне, бревне, гимнастической скамейке. Перешагивание ч/з мячи. Повороты на 90 градусов. </w:t>
            </w: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П/игра «Больная кошка».</w:t>
            </w:r>
          </w:p>
        </w:tc>
        <w:tc>
          <w:tcPr>
            <w:tcW w:w="2233" w:type="dxa"/>
            <w:shd w:val="clear" w:color="auto" w:fill="auto"/>
          </w:tcPr>
          <w:p w:rsidR="00FE446F" w:rsidRPr="00387AD7" w:rsidRDefault="009F492B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Анализировать и характеризовать эмоциональные состояния и чувства окружающих, строить свои взаимоотношения с </w:t>
            </w: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их учетом</w:t>
            </w:r>
          </w:p>
        </w:tc>
        <w:tc>
          <w:tcPr>
            <w:tcW w:w="2551" w:type="dxa"/>
            <w:shd w:val="clear" w:color="auto" w:fill="auto"/>
          </w:tcPr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Проявлять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качества силы, координации и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выносливости при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выполнении гимнастических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упражнений. Различать </w:t>
            </w: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</w:t>
            </w:r>
          </w:p>
          <w:p w:rsidR="00FE446F" w:rsidRPr="00387AD7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выполнять строевые команды.</w:t>
            </w:r>
          </w:p>
        </w:tc>
        <w:tc>
          <w:tcPr>
            <w:tcW w:w="2836" w:type="dxa"/>
            <w:shd w:val="clear" w:color="auto" w:fill="auto"/>
          </w:tcPr>
          <w:p w:rsidR="00FE446F" w:rsidRPr="00DC00E8" w:rsidRDefault="00DC00E8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C00E8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Знать правила подвижной игры. Правила поведения и техника безопасности на уроках гимнастики</w:t>
            </w:r>
            <w:r w:rsidRPr="00DC00E8">
              <w:rPr>
                <w:rFonts w:ascii="Times New Roman" w:eastAsia="Times-Roman" w:hAnsi="Times New Roman" w:cs="Times New Roman"/>
                <w:lang w:eastAsia="ru-RU"/>
              </w:rPr>
              <w:tab/>
              <w:t xml:space="preserve">Способность осуществлять коммуникативную </w:t>
            </w:r>
            <w:r w:rsidRPr="00DC00E8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деятельность, использование правил общения в конкретных учебных заданиях и  ситуациях</w:t>
            </w:r>
            <w:r w:rsidRPr="00DC00E8">
              <w:rPr>
                <w:rFonts w:ascii="Times New Roman" w:eastAsia="Times-Roman" w:hAnsi="Times New Roman" w:cs="Times New Roman"/>
                <w:lang w:eastAsia="ru-RU"/>
              </w:rPr>
              <w:tab/>
              <w:t>Контролировать учебные действия, аргументировать допущенные ошибки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E446F" w:rsidRPr="00387AD7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E446F" w:rsidRPr="00FE446F" w:rsidRDefault="00FE446F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740" w:type="dxa"/>
            <w:shd w:val="clear" w:color="auto" w:fill="auto"/>
          </w:tcPr>
          <w:p w:rsidR="00FE446F" w:rsidRPr="00FE446F" w:rsidRDefault="00FE446F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46F">
              <w:rPr>
                <w:rFonts w:ascii="Times New Roman" w:hAnsi="Times New Roman" w:cs="Times New Roman"/>
                <w:sz w:val="28"/>
                <w:szCs w:val="28"/>
              </w:rPr>
              <w:t>20. Ходьба по гимнастической скамейке.</w:t>
            </w:r>
          </w:p>
        </w:tc>
        <w:tc>
          <w:tcPr>
            <w:tcW w:w="3154" w:type="dxa"/>
            <w:shd w:val="clear" w:color="auto" w:fill="auto"/>
          </w:tcPr>
          <w:p w:rsidR="00FE446F" w:rsidRPr="00387AD7" w:rsidRDefault="00300BE3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ОРУ со скакалкой. Прыжки на скакалке. Челночный бег;4x9  Танцевальные упражнения (шаги галопа в сторону). П/игра «Совушка»</w:t>
            </w:r>
          </w:p>
        </w:tc>
        <w:tc>
          <w:tcPr>
            <w:tcW w:w="2233" w:type="dxa"/>
            <w:shd w:val="clear" w:color="auto" w:fill="auto"/>
          </w:tcPr>
          <w:p w:rsidR="00FE446F" w:rsidRPr="00387AD7" w:rsidRDefault="009F492B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551" w:type="dxa"/>
            <w:shd w:val="clear" w:color="auto" w:fill="auto"/>
          </w:tcPr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Соблюдать ПТБ при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выполнении гимнастических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упражнений. Осваивать</w:t>
            </w:r>
          </w:p>
          <w:p w:rsidR="00E93F05" w:rsidRPr="00E93F05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технику гимнастических</w:t>
            </w:r>
          </w:p>
          <w:p w:rsidR="00FE446F" w:rsidRPr="00387AD7" w:rsidRDefault="00E93F05" w:rsidP="00E9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3F05">
              <w:rPr>
                <w:rFonts w:ascii="Times New Roman" w:eastAsia="Times New Roman" w:hAnsi="Times New Roman" w:cs="Times New Roman"/>
                <w:lang w:eastAsia="ru-RU"/>
              </w:rPr>
              <w:t>упражнений и комбинаций.</w:t>
            </w:r>
          </w:p>
        </w:tc>
        <w:tc>
          <w:tcPr>
            <w:tcW w:w="2836" w:type="dxa"/>
            <w:shd w:val="clear" w:color="auto" w:fill="auto"/>
          </w:tcPr>
          <w:p w:rsidR="00FE446F" w:rsidRPr="00DC00E8" w:rsidRDefault="00DC00E8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C00E8">
              <w:rPr>
                <w:rFonts w:ascii="Times New Roman" w:eastAsia="Times-Roman" w:hAnsi="Times New Roman" w:cs="Times New Roman"/>
                <w:lang w:eastAsia="ru-RU"/>
              </w:rPr>
              <w:t>Знать правила подвижной игры. Правила поведения и техника безопасности на уроках гимнастики</w:t>
            </w:r>
            <w:r w:rsidRPr="00DC00E8">
              <w:rPr>
                <w:rFonts w:ascii="Times New Roman" w:eastAsia="Times-Roman" w:hAnsi="Times New Roman" w:cs="Times New Roman"/>
                <w:lang w:eastAsia="ru-RU"/>
              </w:rPr>
              <w:tab/>
              <w:t>Способность осуществлять коммуникативную деятельность, использование правил общения в конкретных учебных заданиях и  ситуациях</w:t>
            </w:r>
            <w:r w:rsidRPr="00DC00E8">
              <w:rPr>
                <w:rFonts w:ascii="Times New Roman" w:eastAsia="Times-Roman" w:hAnsi="Times New Roman" w:cs="Times New Roman"/>
                <w:lang w:eastAsia="ru-RU"/>
              </w:rPr>
              <w:tab/>
              <w:t>Контролировать учебные действия, аргументировать допущенные ошибки</w:t>
            </w:r>
          </w:p>
        </w:tc>
      </w:tr>
      <w:tr w:rsidR="002C5B23" w:rsidRPr="00387AD7" w:rsidTr="00B21FA1">
        <w:trPr>
          <w:trHeight w:val="421"/>
        </w:trPr>
        <w:tc>
          <w:tcPr>
            <w:tcW w:w="16171" w:type="dxa"/>
            <w:gridSpan w:val="8"/>
            <w:shd w:val="clear" w:color="auto" w:fill="auto"/>
          </w:tcPr>
          <w:p w:rsidR="002C5B23" w:rsidRPr="002C5B23" w:rsidRDefault="002C5B23" w:rsidP="002C5B23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sz w:val="28"/>
                <w:szCs w:val="28"/>
                <w:lang w:eastAsia="ru-RU"/>
              </w:rPr>
            </w:pPr>
            <w:r w:rsidRPr="002C5B23">
              <w:rPr>
                <w:rFonts w:ascii="Times New Roman" w:eastAsia="Times-Roman" w:hAnsi="Times New Roman" w:cs="Times New Roman"/>
                <w:b/>
                <w:sz w:val="28"/>
                <w:szCs w:val="28"/>
                <w:lang w:eastAsia="ru-RU"/>
              </w:rPr>
              <w:t>3. Лыжная подготовка 28ч.</w:t>
            </w:r>
          </w:p>
        </w:tc>
      </w:tr>
      <w:tr w:rsidR="00B21FA1" w:rsidRPr="00387AD7" w:rsidTr="00B21FA1">
        <w:trPr>
          <w:trHeight w:val="278"/>
        </w:trPr>
        <w:tc>
          <w:tcPr>
            <w:tcW w:w="844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740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1. ИОТ – лыжная подготовка. </w:t>
            </w:r>
          </w:p>
        </w:tc>
        <w:tc>
          <w:tcPr>
            <w:tcW w:w="3154" w:type="dxa"/>
            <w:shd w:val="clear" w:color="auto" w:fill="auto"/>
          </w:tcPr>
          <w:p w:rsidR="00F34D78" w:rsidRPr="00F34D78" w:rsidRDefault="00F34D78" w:rsidP="00F34D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Моделировать техн</w:t>
            </w:r>
            <w:r w:rsidR="007D0B68">
              <w:rPr>
                <w:rFonts w:ascii="Times New Roman" w:eastAsia="Times New Roman" w:hAnsi="Times New Roman" w:cs="Times New Roman"/>
                <w:lang w:eastAsia="ru-RU"/>
              </w:rPr>
              <w:t>ику базовых способов передвиже</w:t>
            </w: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ния на лыжах.</w:t>
            </w:r>
          </w:p>
          <w:p w:rsidR="00F04F21" w:rsidRPr="007D0B68" w:rsidRDefault="00F34D78" w:rsidP="00F34D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Осваивать универса</w:t>
            </w:r>
            <w:r w:rsidR="007D0B68">
              <w:rPr>
                <w:rFonts w:ascii="Times New Roman" w:eastAsia="Times New Roman" w:hAnsi="Times New Roman" w:cs="Times New Roman"/>
                <w:lang w:eastAsia="ru-RU"/>
              </w:rPr>
              <w:t>льные умения контролировать ско</w:t>
            </w: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рость передвижения на л</w:t>
            </w:r>
            <w:r w:rsidR="007D0B68">
              <w:rPr>
                <w:rFonts w:ascii="Times New Roman" w:eastAsia="Times New Roman" w:hAnsi="Times New Roman" w:cs="Times New Roman"/>
                <w:lang w:eastAsia="ru-RU"/>
              </w:rPr>
              <w:t>ыжах по частоте сердечных сокра</w:t>
            </w: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щений.</w:t>
            </w:r>
          </w:p>
        </w:tc>
        <w:tc>
          <w:tcPr>
            <w:tcW w:w="2233" w:type="dxa"/>
            <w:shd w:val="clear" w:color="auto" w:fill="auto"/>
          </w:tcPr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ученика. Формирование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C86D2D" w:rsidRPr="00C86D2D" w:rsidRDefault="00C86D2D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Соблюдать ПТБ при</w:t>
            </w:r>
          </w:p>
          <w:p w:rsidR="00C86D2D" w:rsidRPr="00C86D2D" w:rsidRDefault="00C86D2D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занятиях лыжами.</w:t>
            </w:r>
          </w:p>
          <w:p w:rsidR="00C86D2D" w:rsidRPr="00C86D2D" w:rsidRDefault="00C86D2D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Применять правила</w:t>
            </w:r>
          </w:p>
          <w:p w:rsidR="00C86D2D" w:rsidRPr="00C86D2D" w:rsidRDefault="00C86D2D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подбора одежды для</w:t>
            </w:r>
          </w:p>
          <w:p w:rsidR="00C86D2D" w:rsidRPr="00C86D2D" w:rsidRDefault="00C86D2D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занятий лыжной</w:t>
            </w:r>
          </w:p>
          <w:p w:rsidR="00C86D2D" w:rsidRPr="00C86D2D" w:rsidRDefault="00C86D2D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подготовкой.</w:t>
            </w:r>
          </w:p>
          <w:p w:rsidR="00C86D2D" w:rsidRPr="00C86D2D" w:rsidRDefault="00C86D2D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Осваивать технику</w:t>
            </w:r>
          </w:p>
          <w:p w:rsidR="00C86D2D" w:rsidRPr="00C86D2D" w:rsidRDefault="00C86D2D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базовых способов</w:t>
            </w:r>
          </w:p>
          <w:p w:rsidR="00F04F21" w:rsidRPr="00B21FA1" w:rsidRDefault="00C86D2D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 xml:space="preserve">передвижения на </w:t>
            </w:r>
            <w:r w:rsidR="00B21FA1">
              <w:rPr>
                <w:rFonts w:ascii="Times New Roman" w:eastAsia="Times New Roman" w:hAnsi="Times New Roman" w:cs="Times New Roman"/>
                <w:lang w:eastAsia="ru-RU"/>
              </w:rPr>
              <w:t>лыжах.</w:t>
            </w:r>
          </w:p>
        </w:tc>
        <w:tc>
          <w:tcPr>
            <w:tcW w:w="2836" w:type="dxa"/>
            <w:shd w:val="clear" w:color="auto" w:fill="auto"/>
          </w:tcPr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Контроль в форме сличения.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Ориентация на партнера по</w:t>
            </w:r>
          </w:p>
          <w:p w:rsidR="00F04F21" w:rsidRPr="00050A9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общению. Взаимопомощь по</w:t>
            </w:r>
            <w:r w:rsidR="00050A9D"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740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2. Ступающий шаг.</w:t>
            </w:r>
          </w:p>
        </w:tc>
        <w:tc>
          <w:tcPr>
            <w:tcW w:w="3154" w:type="dxa"/>
            <w:shd w:val="clear" w:color="auto" w:fill="auto"/>
          </w:tcPr>
          <w:p w:rsidR="007D0B68" w:rsidRPr="00F34D78" w:rsidRDefault="007D0B68" w:rsidP="007D0B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ошибки в технике выполнения лыжных ходов.</w:t>
            </w:r>
          </w:p>
          <w:p w:rsidR="007D0B68" w:rsidRPr="00F34D78" w:rsidRDefault="007D0B68" w:rsidP="007D0B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Проявлять вынос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ливость при прохождении тренировочных дистанций разученны</w:t>
            </w: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 xml:space="preserve">ми </w:t>
            </w: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способами передвижения.</w:t>
            </w:r>
          </w:p>
          <w:p w:rsidR="00F04F21" w:rsidRPr="00387AD7" w:rsidRDefault="00F04F21" w:rsidP="007D0B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Внутренняя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школе.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551" w:type="dxa"/>
            <w:shd w:val="clear" w:color="auto" w:fill="auto"/>
          </w:tcPr>
          <w:p w:rsidR="007D0B68" w:rsidRPr="00C86D2D" w:rsidRDefault="007D0B68" w:rsidP="007D0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Проявлять выносливость</w:t>
            </w:r>
          </w:p>
          <w:p w:rsidR="007D0B68" w:rsidRPr="00C86D2D" w:rsidRDefault="007D0B68" w:rsidP="007D0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при прохождении</w:t>
            </w:r>
          </w:p>
          <w:p w:rsidR="007D0B68" w:rsidRPr="00C86D2D" w:rsidRDefault="007D0B68" w:rsidP="007D0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дистанций разученными</w:t>
            </w:r>
          </w:p>
          <w:p w:rsidR="007D0B68" w:rsidRPr="00C86D2D" w:rsidRDefault="007D0B68" w:rsidP="007D0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способами передвижения.</w:t>
            </w:r>
          </w:p>
          <w:p w:rsidR="007D0B68" w:rsidRPr="00C86D2D" w:rsidRDefault="007D0B68" w:rsidP="007D0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Осваивать технику</w:t>
            </w:r>
          </w:p>
          <w:p w:rsidR="007D0B68" w:rsidRPr="00C86D2D" w:rsidRDefault="007D0B68" w:rsidP="007D0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выполнения поворотов,</w:t>
            </w:r>
          </w:p>
          <w:p w:rsidR="00F04F21" w:rsidRPr="00387AD7" w:rsidRDefault="007D0B68" w:rsidP="007D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спусков и подъёмов.</w:t>
            </w:r>
          </w:p>
        </w:tc>
        <w:tc>
          <w:tcPr>
            <w:tcW w:w="2836" w:type="dxa"/>
            <w:shd w:val="clear" w:color="auto" w:fill="auto"/>
          </w:tcPr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Выбор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эффективных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способов решения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задач в зависимость от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конкретных условий.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Контроль в форме сличения.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Ориентация на партнера по</w:t>
            </w:r>
          </w:p>
          <w:p w:rsidR="00F04F21" w:rsidRPr="00050A9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общению. Взаимопомощь по</w:t>
            </w:r>
            <w:r w:rsidR="00050A9D"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40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87D2C" w:rsidRPr="00587D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соревнование</w:t>
            </w:r>
            <w:r w:rsidR="00587D2C" w:rsidRPr="00587D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Спуск с горы в низкой стойке.</w:t>
            </w:r>
          </w:p>
        </w:tc>
        <w:tc>
          <w:tcPr>
            <w:tcW w:w="3154" w:type="dxa"/>
            <w:shd w:val="clear" w:color="auto" w:fill="auto"/>
          </w:tcPr>
          <w:p w:rsidR="007D0B68" w:rsidRPr="00F34D78" w:rsidRDefault="007D0B68" w:rsidP="007D0B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Применять правила подбора одежды для занятий лыж</w:t>
            </w: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ной подготовкой.</w:t>
            </w:r>
          </w:p>
          <w:p w:rsidR="007D0B68" w:rsidRPr="00F34D78" w:rsidRDefault="00B56B4C" w:rsidP="007D0B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Объяснять технику выпол</w:t>
            </w:r>
            <w:r w:rsidR="007D0B68" w:rsidRPr="00F34D78">
              <w:rPr>
                <w:rFonts w:ascii="Times New Roman" w:eastAsia="Times New Roman" w:hAnsi="Times New Roman" w:cs="Times New Roman"/>
                <w:lang w:eastAsia="ru-RU"/>
              </w:rPr>
              <w:t>нения поворотов, спусков и подъёмов.</w:t>
            </w:r>
          </w:p>
          <w:p w:rsidR="00F04F21" w:rsidRPr="00387AD7" w:rsidRDefault="00F04F21" w:rsidP="007D0B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551" w:type="dxa"/>
            <w:shd w:val="clear" w:color="auto" w:fill="auto"/>
          </w:tcPr>
          <w:p w:rsidR="00F04F21" w:rsidRPr="00387AD7" w:rsidRDefault="002C5B23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Тренировка  в построении  с лыжами в руках, на лыжах, в переноске лыж, одевание лыж. П/игра «По местам».</w:t>
            </w:r>
          </w:p>
        </w:tc>
        <w:tc>
          <w:tcPr>
            <w:tcW w:w="2836" w:type="dxa"/>
            <w:shd w:val="clear" w:color="auto" w:fill="auto"/>
          </w:tcPr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Контроль в форме сличения.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Ориентация на партнера по</w:t>
            </w:r>
          </w:p>
          <w:p w:rsidR="00F04F21" w:rsidRPr="00050A9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общению. Взаимопомощь по</w:t>
            </w:r>
            <w:r w:rsidR="00050A9D"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740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4. Подъем в гору (лесенкой, елочкой).</w:t>
            </w:r>
          </w:p>
        </w:tc>
        <w:tc>
          <w:tcPr>
            <w:tcW w:w="3154" w:type="dxa"/>
            <w:shd w:val="clear" w:color="auto" w:fill="auto"/>
          </w:tcPr>
          <w:p w:rsidR="00B56B4C" w:rsidRPr="00F34D78" w:rsidRDefault="00B56B4C" w:rsidP="00B56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Осваивать технику поворо</w:t>
            </w: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тов, спусков и подъёмов.</w:t>
            </w:r>
          </w:p>
          <w:p w:rsidR="00F04F21" w:rsidRPr="00387AD7" w:rsidRDefault="00B56B4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Проявлять координацию при выполнении поворотов, спусков и подъёмов</w:t>
            </w:r>
          </w:p>
        </w:tc>
        <w:tc>
          <w:tcPr>
            <w:tcW w:w="2233" w:type="dxa"/>
            <w:shd w:val="clear" w:color="auto" w:fill="auto"/>
          </w:tcPr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551" w:type="dxa"/>
            <w:shd w:val="clear" w:color="auto" w:fill="auto"/>
          </w:tcPr>
          <w:p w:rsidR="002C5B23" w:rsidRPr="002C5B23" w:rsidRDefault="002C5B23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Повторение ступающего шага. Ходьба и повороты приставными шагами. Передвижение скользящим шагом, без помощи палок.</w:t>
            </w:r>
          </w:p>
          <w:p w:rsidR="00F04F21" w:rsidRPr="00387AD7" w:rsidRDefault="002C5B23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П/игра без лыж «Прыгаем до елки», «Перестрелка».</w:t>
            </w:r>
          </w:p>
        </w:tc>
        <w:tc>
          <w:tcPr>
            <w:tcW w:w="2836" w:type="dxa"/>
            <w:shd w:val="clear" w:color="auto" w:fill="auto"/>
          </w:tcPr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  <w:r w:rsidR="00506717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  <w:r w:rsidR="00506717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740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5. Спуск с горы в высокой стойке.</w:t>
            </w:r>
          </w:p>
        </w:tc>
        <w:tc>
          <w:tcPr>
            <w:tcW w:w="3154" w:type="dxa"/>
            <w:shd w:val="clear" w:color="auto" w:fill="auto"/>
          </w:tcPr>
          <w:p w:rsidR="00B56B4C" w:rsidRPr="00B56B4C" w:rsidRDefault="00B56B4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Осваивать технику поворотов, спусков и подъёмов.</w:t>
            </w:r>
          </w:p>
          <w:p w:rsidR="00F04F21" w:rsidRPr="00387AD7" w:rsidRDefault="00B56B4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Проявлять координацию при выполнении поворотов, спусков и подъёмов</w:t>
            </w:r>
          </w:p>
        </w:tc>
        <w:tc>
          <w:tcPr>
            <w:tcW w:w="2233" w:type="dxa"/>
            <w:shd w:val="clear" w:color="auto" w:fill="auto"/>
          </w:tcPr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551" w:type="dxa"/>
            <w:shd w:val="clear" w:color="auto" w:fill="auto"/>
          </w:tcPr>
          <w:p w:rsidR="002C5B23" w:rsidRPr="002C5B23" w:rsidRDefault="002C5B23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Продвижение скользящим шагом.</w:t>
            </w:r>
          </w:p>
          <w:p w:rsidR="00F04F21" w:rsidRPr="00387AD7" w:rsidRDefault="002C5B23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Прохождение дистанции . Повороты на месте переступанием вокруг носков и пяток. Падению на бок, на месте и в движении под уклон. П/игра «День и ночь».</w:t>
            </w:r>
          </w:p>
        </w:tc>
        <w:tc>
          <w:tcPr>
            <w:tcW w:w="2836" w:type="dxa"/>
            <w:shd w:val="clear" w:color="auto" w:fill="auto"/>
          </w:tcPr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</w:t>
            </w:r>
          </w:p>
          <w:p w:rsidR="00F04F21" w:rsidRPr="0050671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  <w:r w:rsidR="00506717" w:rsidRPr="00506717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  <w:r w:rsidR="00506717" w:rsidRPr="00506717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740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6.  Поворот переступанием.</w:t>
            </w:r>
          </w:p>
        </w:tc>
        <w:tc>
          <w:tcPr>
            <w:tcW w:w="3154" w:type="dxa"/>
            <w:shd w:val="clear" w:color="auto" w:fill="auto"/>
          </w:tcPr>
          <w:p w:rsidR="00B56B4C" w:rsidRPr="00B56B4C" w:rsidRDefault="00B56B4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Применять правила подбора одежды для занятий лыжной подготовкой.</w:t>
            </w:r>
          </w:p>
          <w:p w:rsidR="00F04F21" w:rsidRPr="00B56B4C" w:rsidRDefault="00B56B4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Объяснять технику выполнения поворотов, спусков и подъёмов.</w:t>
            </w:r>
          </w:p>
        </w:tc>
        <w:tc>
          <w:tcPr>
            <w:tcW w:w="2233" w:type="dxa"/>
            <w:shd w:val="clear" w:color="auto" w:fill="auto"/>
          </w:tcPr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  <w:r w:rsidRPr="009F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551" w:type="dxa"/>
            <w:shd w:val="clear" w:color="auto" w:fill="auto"/>
          </w:tcPr>
          <w:p w:rsidR="00F04F21" w:rsidRPr="002C5B23" w:rsidRDefault="002C5B23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 xml:space="preserve">Повороты  и шаги в стороны приставными шагами. Обучение  спуску в основной стойке, торможение падением и палками. Обучение подъему различными способами . </w:t>
            </w:r>
          </w:p>
        </w:tc>
        <w:tc>
          <w:tcPr>
            <w:tcW w:w="2836" w:type="dxa"/>
            <w:shd w:val="clear" w:color="auto" w:fill="auto"/>
          </w:tcPr>
          <w:p w:rsidR="00DC00E8" w:rsidRPr="00DC00E8" w:rsidRDefault="00DC00E8" w:rsidP="00DC00E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C00E8">
              <w:rPr>
                <w:rFonts w:ascii="Times New Roman" w:eastAsia="Times-Roman" w:hAnsi="Times New Roman" w:cs="Times New Roman"/>
                <w:lang w:eastAsia="ru-RU"/>
              </w:rPr>
              <w:t>составлять план и последовательность</w:t>
            </w:r>
          </w:p>
          <w:p w:rsidR="00DC00E8" w:rsidRPr="00DC00E8" w:rsidRDefault="00DC00E8" w:rsidP="00DC00E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C00E8">
              <w:rPr>
                <w:rFonts w:ascii="Times New Roman" w:eastAsia="Times-Roman" w:hAnsi="Times New Roman" w:cs="Times New Roman"/>
                <w:lang w:eastAsia="ru-RU"/>
              </w:rPr>
              <w:t>действий.</w:t>
            </w:r>
          </w:p>
          <w:p w:rsidR="00DC00E8" w:rsidRPr="00DC00E8" w:rsidRDefault="00DC00E8" w:rsidP="00DC00E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C00E8">
              <w:rPr>
                <w:rFonts w:ascii="Times New Roman" w:eastAsia="Times-Roman" w:hAnsi="Times New Roman" w:cs="Times New Roman"/>
                <w:lang w:eastAsia="ru-RU"/>
              </w:rPr>
              <w:t>искать и выделять необходимую информацию из различных источников.</w:t>
            </w:r>
          </w:p>
          <w:p w:rsidR="00DC00E8" w:rsidRPr="00DC00E8" w:rsidRDefault="00DC00E8" w:rsidP="00DC00E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C00E8">
              <w:rPr>
                <w:rFonts w:ascii="Times New Roman" w:eastAsia="Times-Roman" w:hAnsi="Times New Roman" w:cs="Times New Roman"/>
                <w:lang w:eastAsia="ru-RU"/>
              </w:rPr>
              <w:t xml:space="preserve"> - адекватно использовать</w:t>
            </w:r>
          </w:p>
          <w:p w:rsidR="00DC00E8" w:rsidRPr="00DC00E8" w:rsidRDefault="00DC00E8" w:rsidP="00DC00E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C00E8">
              <w:rPr>
                <w:rFonts w:ascii="Times New Roman" w:eastAsia="Times-Roman" w:hAnsi="Times New Roman" w:cs="Times New Roman"/>
                <w:lang w:eastAsia="ru-RU"/>
              </w:rPr>
              <w:t>речь для планирования и регуляции</w:t>
            </w:r>
          </w:p>
          <w:p w:rsidR="00F04F21" w:rsidRPr="00387AD7" w:rsidRDefault="00DC00E8" w:rsidP="00DC00E8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DC00E8">
              <w:rPr>
                <w:rFonts w:ascii="Times New Roman" w:eastAsia="Times-Roman" w:hAnsi="Times New Roman" w:cs="Times New Roman"/>
                <w:lang w:eastAsia="ru-RU"/>
              </w:rPr>
              <w:t>своей деятельности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740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7. Скользящий шаг.</w:t>
            </w:r>
          </w:p>
        </w:tc>
        <w:tc>
          <w:tcPr>
            <w:tcW w:w="3154" w:type="dxa"/>
            <w:shd w:val="clear" w:color="auto" w:fill="auto"/>
          </w:tcPr>
          <w:p w:rsidR="00B56B4C" w:rsidRPr="00B56B4C" w:rsidRDefault="00B56B4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ошибки в технике выполнения лыжных ходов.</w:t>
            </w:r>
          </w:p>
          <w:p w:rsidR="00F04F21" w:rsidRPr="00B56B4C" w:rsidRDefault="00B56B4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Проявлять выносливость при прохождении тренировочных дистанций разученными способами передвижения.</w:t>
            </w:r>
          </w:p>
        </w:tc>
        <w:tc>
          <w:tcPr>
            <w:tcW w:w="2233" w:type="dxa"/>
            <w:shd w:val="clear" w:color="auto" w:fill="auto"/>
          </w:tcPr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  <w:r w:rsidRPr="009F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551" w:type="dxa"/>
            <w:shd w:val="clear" w:color="auto" w:fill="auto"/>
          </w:tcPr>
          <w:p w:rsidR="002C5B23" w:rsidRPr="002C5B23" w:rsidRDefault="002C5B23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Повороты  и шаги в стороны приставными шагами. Обучение  спуску в основной стойке, торможение падением и палками. Обучение подъему различными способами . Прохождение  дистанции до 1000 метров</w:t>
            </w:r>
          </w:p>
          <w:p w:rsidR="00F04F21" w:rsidRPr="00387AD7" w:rsidRDefault="002C5B23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скользящим шагом .</w:t>
            </w:r>
          </w:p>
        </w:tc>
        <w:tc>
          <w:tcPr>
            <w:tcW w:w="2836" w:type="dxa"/>
            <w:shd w:val="clear" w:color="auto" w:fill="auto"/>
          </w:tcPr>
          <w:p w:rsidR="00DC00E8" w:rsidRPr="00DC00E8" w:rsidRDefault="00DC00E8" w:rsidP="00DC00E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C00E8">
              <w:rPr>
                <w:rFonts w:ascii="Times New Roman" w:eastAsia="Times-Roman" w:hAnsi="Times New Roman" w:cs="Times New Roman"/>
                <w:lang w:eastAsia="ru-RU"/>
              </w:rPr>
              <w:t>составлять план и последовательность</w:t>
            </w:r>
          </w:p>
          <w:p w:rsidR="00DC00E8" w:rsidRPr="00DC00E8" w:rsidRDefault="00DC00E8" w:rsidP="00DC00E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C00E8">
              <w:rPr>
                <w:rFonts w:ascii="Times New Roman" w:eastAsia="Times-Roman" w:hAnsi="Times New Roman" w:cs="Times New Roman"/>
                <w:lang w:eastAsia="ru-RU"/>
              </w:rPr>
              <w:t>действий.</w:t>
            </w:r>
          </w:p>
          <w:p w:rsidR="00DC00E8" w:rsidRPr="00DC00E8" w:rsidRDefault="00DC00E8" w:rsidP="00DC00E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C00E8">
              <w:rPr>
                <w:rFonts w:ascii="Times New Roman" w:eastAsia="Times-Roman" w:hAnsi="Times New Roman" w:cs="Times New Roman"/>
                <w:lang w:eastAsia="ru-RU"/>
              </w:rPr>
              <w:t>искать и выделять необходимую информацию из различных источников.</w:t>
            </w:r>
          </w:p>
          <w:p w:rsidR="00DC00E8" w:rsidRPr="00DC00E8" w:rsidRDefault="00DC00E8" w:rsidP="00DC00E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C00E8">
              <w:rPr>
                <w:rFonts w:ascii="Times New Roman" w:eastAsia="Times-Roman" w:hAnsi="Times New Roman" w:cs="Times New Roman"/>
                <w:lang w:eastAsia="ru-RU"/>
              </w:rPr>
              <w:t xml:space="preserve"> - адекватно использовать</w:t>
            </w:r>
          </w:p>
          <w:p w:rsidR="00F04F21" w:rsidRPr="00DC00E8" w:rsidRDefault="00DC00E8" w:rsidP="00DC00E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C00E8">
              <w:rPr>
                <w:rFonts w:ascii="Times New Roman" w:eastAsia="Times-Roman" w:hAnsi="Times New Roman" w:cs="Times New Roman"/>
                <w:lang w:eastAsia="ru-RU"/>
              </w:rPr>
              <w:t>речь для планирования и регуляции</w:t>
            </w:r>
            <w:r w:rsidR="00050A9D"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DC00E8">
              <w:rPr>
                <w:rFonts w:ascii="Times New Roman" w:eastAsia="Times-Roman" w:hAnsi="Times New Roman" w:cs="Times New Roman"/>
                <w:lang w:eastAsia="ru-RU"/>
              </w:rPr>
              <w:t>своей деятельности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40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8. Передвижение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04F21">
                <w:rPr>
                  <w:rFonts w:ascii="Times New Roman" w:hAnsi="Times New Roman" w:cs="Times New Roman"/>
                  <w:sz w:val="28"/>
                  <w:szCs w:val="28"/>
                </w:rPr>
                <w:t>1 км</w:t>
              </w:r>
            </w:smartTag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B56B4C" w:rsidRPr="00B56B4C" w:rsidRDefault="00B56B4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ошибки в технике выполнения лыжных ходов.</w:t>
            </w:r>
          </w:p>
          <w:p w:rsidR="00F04F21" w:rsidRPr="00B56B4C" w:rsidRDefault="00B56B4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Проявлять выносливость при прохождении тренировочных дистанций разученными способами передвижения.</w:t>
            </w:r>
          </w:p>
        </w:tc>
        <w:tc>
          <w:tcPr>
            <w:tcW w:w="2233" w:type="dxa"/>
            <w:shd w:val="clear" w:color="auto" w:fill="auto"/>
          </w:tcPr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  <w:r w:rsidRPr="009F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04F21" w:rsidRPr="009F492B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551" w:type="dxa"/>
            <w:shd w:val="clear" w:color="auto" w:fill="auto"/>
          </w:tcPr>
          <w:p w:rsidR="002C5B23" w:rsidRPr="002C5B23" w:rsidRDefault="002C5B23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умения передвижения скользящим шагом  до 1000 метров.</w:t>
            </w:r>
          </w:p>
          <w:p w:rsidR="00F04F21" w:rsidRPr="00387AD7" w:rsidRDefault="002C5B23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Подвижная  игра «Охотники и олени».</w:t>
            </w:r>
          </w:p>
        </w:tc>
        <w:tc>
          <w:tcPr>
            <w:tcW w:w="2836" w:type="dxa"/>
            <w:shd w:val="clear" w:color="auto" w:fill="auto"/>
          </w:tcPr>
          <w:p w:rsidR="00DC00E8" w:rsidRPr="00DC00E8" w:rsidRDefault="00DC00E8" w:rsidP="00DC00E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C00E8">
              <w:rPr>
                <w:rFonts w:ascii="Times New Roman" w:eastAsia="Times-Roman" w:hAnsi="Times New Roman" w:cs="Times New Roman"/>
                <w:lang w:eastAsia="ru-RU"/>
              </w:rPr>
              <w:t>составлять план и последовательность</w:t>
            </w:r>
          </w:p>
          <w:p w:rsidR="00DC00E8" w:rsidRPr="00DC00E8" w:rsidRDefault="00DC00E8" w:rsidP="00DC00E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C00E8">
              <w:rPr>
                <w:rFonts w:ascii="Times New Roman" w:eastAsia="Times-Roman" w:hAnsi="Times New Roman" w:cs="Times New Roman"/>
                <w:lang w:eastAsia="ru-RU"/>
              </w:rPr>
              <w:t>действий.</w:t>
            </w:r>
          </w:p>
          <w:p w:rsidR="00DC00E8" w:rsidRPr="00DC00E8" w:rsidRDefault="00DC00E8" w:rsidP="00DC00E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C00E8">
              <w:rPr>
                <w:rFonts w:ascii="Times New Roman" w:eastAsia="Times-Roman" w:hAnsi="Times New Roman" w:cs="Times New Roman"/>
                <w:lang w:eastAsia="ru-RU"/>
              </w:rPr>
              <w:t>искать и выделять необходимую информацию из различных источников.</w:t>
            </w:r>
          </w:p>
          <w:p w:rsidR="00DC00E8" w:rsidRPr="00DC00E8" w:rsidRDefault="00DC00E8" w:rsidP="00DC00E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C00E8">
              <w:rPr>
                <w:rFonts w:ascii="Times New Roman" w:eastAsia="Times-Roman" w:hAnsi="Times New Roman" w:cs="Times New Roman"/>
                <w:lang w:eastAsia="ru-RU"/>
              </w:rPr>
              <w:t xml:space="preserve"> - адекватно использовать</w:t>
            </w:r>
          </w:p>
          <w:p w:rsidR="00DC00E8" w:rsidRPr="00DC00E8" w:rsidRDefault="00DC00E8" w:rsidP="00DC00E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C00E8">
              <w:rPr>
                <w:rFonts w:ascii="Times New Roman" w:eastAsia="Times-Roman" w:hAnsi="Times New Roman" w:cs="Times New Roman"/>
                <w:lang w:eastAsia="ru-RU"/>
              </w:rPr>
              <w:t>речь для планирования и регуляции</w:t>
            </w:r>
          </w:p>
          <w:p w:rsidR="00F04F21" w:rsidRPr="00DC00E8" w:rsidRDefault="00DC00E8" w:rsidP="00DC00E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C00E8">
              <w:rPr>
                <w:rFonts w:ascii="Times New Roman" w:eastAsia="Times-Roman" w:hAnsi="Times New Roman" w:cs="Times New Roman"/>
                <w:lang w:eastAsia="ru-RU"/>
              </w:rPr>
              <w:t>своей деятельности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9. Скользящий шаг без палок.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Применять правила подбора одежды для занятий лыжной подготовкой.</w:t>
            </w:r>
          </w:p>
          <w:p w:rsidR="00B3778C" w:rsidRPr="00387AD7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Объяснять технику выполнения поворотов, спусков и подъёмов.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 Внутренняя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551" w:type="dxa"/>
            <w:shd w:val="clear" w:color="auto" w:fill="auto"/>
          </w:tcPr>
          <w:p w:rsidR="00B3778C" w:rsidRPr="00B3778C" w:rsidRDefault="00B3778C" w:rsidP="002C5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B3778C" w:rsidRPr="00B3778C" w:rsidRDefault="00B3778C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836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-Roman" w:hAnsi="Times New Roman" w:cs="Times New Roman"/>
                <w:lang w:eastAsia="ru-RU"/>
              </w:rPr>
              <w:t>Умение аргументировать необходимость выполнения двигательных действий</w:t>
            </w:r>
            <w:r w:rsidRPr="009F492B">
              <w:rPr>
                <w:rFonts w:ascii="Times New Roman" w:eastAsia="Times-Roman" w:hAnsi="Times New Roman" w:cs="Times New Roman"/>
                <w:lang w:eastAsia="ru-RU"/>
              </w:rPr>
              <w:tab/>
              <w:t>Контролировать учебные действия, аргументировать допущенные ошибки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10. Скользящий шаг с палками.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Осваивать технику поворотов, спусков и подъёмов.</w:t>
            </w:r>
          </w:p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Проявлять координацию при выполнении поворотов, спусков и подъёмов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 Внутренняя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551" w:type="dxa"/>
            <w:shd w:val="clear" w:color="auto" w:fill="auto"/>
          </w:tcPr>
          <w:p w:rsidR="00B3778C" w:rsidRPr="00B3778C" w:rsidRDefault="00B3778C" w:rsidP="002C5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B3778C" w:rsidRPr="00B3778C" w:rsidRDefault="00B3778C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836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ab/>
              <w:t>Согласованно выполнять совместную деятельность в игровых ситуациях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587D2C" w:rsidRPr="00587D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соревнование. </w:t>
            </w: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до 1км.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Применять правила подбора одежды для занятий лыжной подготовкой.</w:t>
            </w:r>
          </w:p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Объяснять технику выполнения поворотов, спусков и подъёмов.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 Внутренняя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551" w:type="dxa"/>
            <w:shd w:val="clear" w:color="auto" w:fill="auto"/>
          </w:tcPr>
          <w:p w:rsidR="00B3778C" w:rsidRPr="00B3778C" w:rsidRDefault="00B3778C" w:rsidP="002C5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B3778C" w:rsidRPr="00B3778C" w:rsidRDefault="00B3778C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836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ab/>
              <w:t>Согласованно выполнять совместную деятельность в игровых ситуациях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12. Спуск с горы в средней стойке.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ошибки в технике выполнения лыжных ходов.</w:t>
            </w:r>
          </w:p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Проявлять выносливость при прохождении тренировочных дистанций разученными способами передвижения.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 Внутренняя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551" w:type="dxa"/>
            <w:shd w:val="clear" w:color="auto" w:fill="auto"/>
          </w:tcPr>
          <w:p w:rsidR="00B3778C" w:rsidRPr="00B3778C" w:rsidRDefault="00B3778C" w:rsidP="002C5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B3778C" w:rsidRPr="00B3778C" w:rsidRDefault="00B3778C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836" w:type="dxa"/>
            <w:shd w:val="clear" w:color="auto" w:fill="auto"/>
          </w:tcPr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деятельности при решении проблем различного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характера. Умение планировать, контролировать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свою работу, корректировать и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оценивать свою работу.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учителем и сверстниками</w:t>
            </w:r>
            <w:r w:rsidRPr="00387AD7">
              <w:rPr>
                <w:rFonts w:ascii="Times New Roman" w:eastAsia="Times-Roman" w:hAnsi="Times New Roman" w:cs="Times New Roman"/>
                <w:color w:val="FF0000"/>
                <w:lang w:eastAsia="ru-RU"/>
              </w:rPr>
              <w:t>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13. Скользящий шаг с палками.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Осваивать технику поворотов, спусков и подъёмов.</w:t>
            </w:r>
          </w:p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Проявлять координацию при выполнении поворотов, спусков и подъёмов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B3778C" w:rsidRPr="00B3778C" w:rsidRDefault="00B3778C" w:rsidP="002C5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B3778C" w:rsidRPr="00387AD7" w:rsidRDefault="00B3778C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836" w:type="dxa"/>
            <w:shd w:val="clear" w:color="auto" w:fill="auto"/>
          </w:tcPr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Выбор действий в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соответствии с поставленной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задачей и условиями её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реализации. Волевая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преодолению препятствий.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Взаимопомощь по ходу выполнения заданий.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14. Скользящий шаг без палок (обучение).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B3778C" w:rsidP="00B56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Применять правила подбора одежды для занятий лыжной подготовкой.</w:t>
            </w:r>
          </w:p>
          <w:p w:rsidR="00B3778C" w:rsidRPr="00B56B4C" w:rsidRDefault="00B3778C" w:rsidP="00B56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Объяснять технику выполнения поворотов, спусков и подъёмов.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B3778C" w:rsidRPr="00B3778C" w:rsidRDefault="00B3778C" w:rsidP="00B377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Демонстрировать одновременный </w:t>
            </w:r>
            <w:proofErr w:type="spellStart"/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безшажный</w:t>
            </w:r>
            <w:proofErr w:type="spellEnd"/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 xml:space="preserve"> ход.</w:t>
            </w:r>
          </w:p>
          <w:p w:rsidR="00B3778C" w:rsidRPr="00387AD7" w:rsidRDefault="00B3778C" w:rsidP="00B3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2836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Знать правила подвижной игры; активно участвовать в игровой деятельности с их учетом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ab/>
              <w:t>Потребность в общении с учителем</w:t>
            </w:r>
          </w:p>
          <w:p w:rsidR="00B3778C" w:rsidRPr="00387AD7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Умение слушать и вступать в диалог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ab/>
              <w:t>Уметь взаимодействовать в команде при проведении подвижных игр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15. Скользящий шаг без палок.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B3778C" w:rsidP="00B56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Осваивать технику поворотов, спусков и подъёмов.</w:t>
            </w:r>
          </w:p>
          <w:p w:rsidR="00B3778C" w:rsidRPr="00B56B4C" w:rsidRDefault="00B3778C" w:rsidP="00B56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Проявлять координацию при выполнении поворотов, спусков и подъёмов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2C5B23" w:rsidRPr="002C5B23" w:rsidRDefault="002C5B23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умения передвижения скользящим шагом  до 1000 метров.</w:t>
            </w:r>
          </w:p>
          <w:p w:rsidR="00B3778C" w:rsidRPr="00387AD7" w:rsidRDefault="002C5B23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Подвижная  игра «Охотники и олени»</w:t>
            </w:r>
            <w:r w:rsidRPr="002C5B2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2836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 постановки и решения проблемы.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16. Поворот переступанием.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B3778C" w:rsidP="00B56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Применять правила подбора одежды для занятий лыжной подготовкой.</w:t>
            </w:r>
          </w:p>
          <w:p w:rsidR="00B3778C" w:rsidRPr="00387AD7" w:rsidRDefault="00B3778C" w:rsidP="00B56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Объяснять технику выполнения поворотов, спусков и подъёмов.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Pr="009F492B">
              <w:t xml:space="preserve"> </w:t>
            </w: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551" w:type="dxa"/>
            <w:shd w:val="clear" w:color="auto" w:fill="auto"/>
          </w:tcPr>
          <w:p w:rsidR="00B3778C" w:rsidRPr="00B3778C" w:rsidRDefault="00B3778C" w:rsidP="002C5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Демонстрировать повороты переступанием.</w:t>
            </w:r>
          </w:p>
          <w:p w:rsidR="00B3778C" w:rsidRPr="00B3778C" w:rsidRDefault="00B3778C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2836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 xml:space="preserve">Анализ своей деятельности; сравнение; классификация; действия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постановки и решения проблемы.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17. Подъем в гору (лесенкой, елочкой).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B3778C" w:rsidP="00B56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Осваивать технику поворотов, спусков и подъёмов.</w:t>
            </w:r>
          </w:p>
          <w:p w:rsidR="00B3778C" w:rsidRPr="00B56B4C" w:rsidRDefault="00B3778C" w:rsidP="00B56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Проявлять координацию при выполнении поворотов, </w:t>
            </w: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спусков и подъёмов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B3778C" w:rsidRPr="00B3778C" w:rsidRDefault="00B3778C" w:rsidP="002C5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Демонстрировать повороты переступанием.</w:t>
            </w:r>
          </w:p>
          <w:p w:rsidR="00B3778C" w:rsidRPr="00B3778C" w:rsidRDefault="00B3778C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</w:t>
            </w: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правильность выполнения упражнений, выявлять грубые ошибки и исправлять их</w:t>
            </w:r>
          </w:p>
        </w:tc>
        <w:tc>
          <w:tcPr>
            <w:tcW w:w="2836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Потребность в общении с учителем</w:t>
            </w:r>
          </w:p>
          <w:p w:rsidR="00B3778C" w:rsidRPr="00387AD7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 xml:space="preserve">Умение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слушать и вступать в диалог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 xml:space="preserve">Согласованно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выполнять совместную деятельность в игровых ситуациях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18. Подъем в гору (лесенкой, елочкой).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B3778C" w:rsidP="00B56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ошибки в технике выполнения лыжных ходов.</w:t>
            </w:r>
          </w:p>
          <w:p w:rsidR="00B3778C" w:rsidRPr="00B56B4C" w:rsidRDefault="00B3778C" w:rsidP="00B56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Проявлять выносливость при прохождении тренировочных дистанций разученными способами передвижения.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  <w:r w:rsidRPr="009F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Демонстрировать подъем «</w:t>
            </w:r>
            <w:proofErr w:type="spellStart"/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полуелочкой</w:t>
            </w:r>
            <w:proofErr w:type="spellEnd"/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»  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2836" w:type="dxa"/>
            <w:shd w:val="clear" w:color="auto" w:fill="auto"/>
          </w:tcPr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Самостоятельное создание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алгоритма деятельности при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решении проблем различного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характера. Осуществлять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вопросы, оценивать свои достижения на уроке.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</w:t>
            </w:r>
          </w:p>
        </w:tc>
      </w:tr>
      <w:tr w:rsidR="00B21FA1" w:rsidRPr="00387AD7" w:rsidTr="00B21FA1">
        <w:trPr>
          <w:trHeight w:val="699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19. Ступающий шаг.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B3778C" w:rsidP="00B56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Применять правила подбора одежды для занятий лыжной подготовкой.</w:t>
            </w:r>
          </w:p>
          <w:p w:rsidR="00B3778C" w:rsidRPr="00B56B4C" w:rsidRDefault="00B3778C" w:rsidP="00B56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Объяснять технику выполнения поворотов, спусков и подъёмов.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B3778C" w:rsidRPr="00387AD7" w:rsidRDefault="002C5B2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Передвижение ступающим  шагом по учебной лыжне. Совершенствование умения спуска в основной стойке и подъема на небольшое возвышение. Подвижная  игра «Кто дольше прокатится».</w:t>
            </w:r>
          </w:p>
        </w:tc>
        <w:tc>
          <w:tcPr>
            <w:tcW w:w="2836" w:type="dxa"/>
            <w:shd w:val="clear" w:color="auto" w:fill="auto"/>
          </w:tcPr>
          <w:p w:rsidR="00B3778C" w:rsidRPr="00050A9D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20. Спуск с горы в высокой стойке.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Осваивать технику поворотов, спусков и подъёмов.</w:t>
            </w:r>
          </w:p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Проявлять координацию при выполнении поворотов, спусков и подъёмов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551" w:type="dxa"/>
            <w:shd w:val="clear" w:color="auto" w:fill="auto"/>
          </w:tcPr>
          <w:p w:rsidR="00B3778C" w:rsidRPr="00387AD7" w:rsidRDefault="002C5B2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Обучение  спуску в основной стойке, торможение падением. Совершенствование подъема. Прохождение  дистанции до 1500 метров</w:t>
            </w:r>
          </w:p>
        </w:tc>
        <w:tc>
          <w:tcPr>
            <w:tcW w:w="2836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приобретению новых знаний и умений.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Подбирать комплекс упражнений для утренней гимнас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тики и самостоятельных занятий.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21. Спуск с горы в высокой стойке.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Применять правила подбора одежды для занятий лыжной подготовкой.</w:t>
            </w:r>
          </w:p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технику </w:t>
            </w: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поворотов, спусков и подъёмов.</w:t>
            </w:r>
          </w:p>
        </w:tc>
        <w:tc>
          <w:tcPr>
            <w:tcW w:w="223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Анализировать и характеризовать эмоциональные состояния и чувства </w:t>
            </w: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окружающих, строить свои взаимоотношения с их учетом</w:t>
            </w:r>
          </w:p>
        </w:tc>
        <w:tc>
          <w:tcPr>
            <w:tcW w:w="2551" w:type="dxa"/>
            <w:shd w:val="clear" w:color="auto" w:fill="auto"/>
          </w:tcPr>
          <w:p w:rsidR="00B3778C" w:rsidRPr="00387AD7" w:rsidRDefault="002C5B2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Обучение  спуску в основной стойке, торможение падением. Совершенствование </w:t>
            </w: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подъема. Прохождение  дистанции до 1500 метров</w:t>
            </w:r>
          </w:p>
        </w:tc>
        <w:tc>
          <w:tcPr>
            <w:tcW w:w="2836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Анализ своей деятельности; сравнение; классификация; действия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 постановки и решения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проблемы.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22. Попеременный </w:t>
            </w:r>
            <w:proofErr w:type="spellStart"/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 ход (обучение).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ошибки в технике выполнения лыжных ходов.</w:t>
            </w:r>
          </w:p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Проявлять выносливость при прохождении тренировочных дистанций разученными способами передвижения.</w:t>
            </w:r>
          </w:p>
        </w:tc>
        <w:tc>
          <w:tcPr>
            <w:tcW w:w="223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2551" w:type="dxa"/>
            <w:shd w:val="clear" w:color="auto" w:fill="auto"/>
          </w:tcPr>
          <w:p w:rsidR="002C5B23" w:rsidRPr="002C5B23" w:rsidRDefault="002C5B23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Продвижение скользящим шагом.</w:t>
            </w:r>
          </w:p>
          <w:p w:rsidR="00B3778C" w:rsidRPr="002C5B23" w:rsidRDefault="002C5B23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 xml:space="preserve">Прохождение дистанции . Повороты на месте переступанием вокруг носков и пяток. Падению на бок, на месте и в движении под уклон. </w:t>
            </w:r>
          </w:p>
        </w:tc>
        <w:tc>
          <w:tcPr>
            <w:tcW w:w="2836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приобретению новых знаний и умений.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Подбирать комплекс упражнений для утренней гимнас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тики и самостоятельных занятий.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23. Совершенствование техники передвижения скользящим шагом.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Осваивать технику поворотов, спусков и подъёмов.</w:t>
            </w:r>
          </w:p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Проявлять координацию при выполнении поворотов, спусков и подъёмов</w:t>
            </w:r>
          </w:p>
        </w:tc>
        <w:tc>
          <w:tcPr>
            <w:tcW w:w="223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2551" w:type="dxa"/>
            <w:shd w:val="clear" w:color="auto" w:fill="auto"/>
          </w:tcPr>
          <w:p w:rsidR="002C5B23" w:rsidRPr="002C5B23" w:rsidRDefault="002C5B23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>Продвижение скользящим шагом.</w:t>
            </w:r>
          </w:p>
          <w:p w:rsidR="00B3778C" w:rsidRPr="002C5B23" w:rsidRDefault="002C5B23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t xml:space="preserve">Прохождение дистанции . Повороты на месте переступанием вокруг носков и пяток. Падению на бок, на месте и в движении под уклон. </w:t>
            </w:r>
          </w:p>
        </w:tc>
        <w:tc>
          <w:tcPr>
            <w:tcW w:w="2836" w:type="dxa"/>
            <w:shd w:val="clear" w:color="auto" w:fill="auto"/>
          </w:tcPr>
          <w:p w:rsidR="00B3778C" w:rsidRPr="00050A9D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 постановки и решения проблемы.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24. Попеременный </w:t>
            </w:r>
            <w:proofErr w:type="spellStart"/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 ход.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Применять правила подбора одежды для занятий лыжной подготовкой.</w:t>
            </w:r>
          </w:p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Объяснять технику выполнения поворотов, спусков и подъёмов.</w:t>
            </w:r>
          </w:p>
        </w:tc>
        <w:tc>
          <w:tcPr>
            <w:tcW w:w="223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на принципах уважения, доброжелательности, взаимопомощи и сопереживания</w:t>
            </w:r>
          </w:p>
        </w:tc>
        <w:tc>
          <w:tcPr>
            <w:tcW w:w="2551" w:type="dxa"/>
            <w:shd w:val="clear" w:color="auto" w:fill="auto"/>
          </w:tcPr>
          <w:p w:rsidR="00B3778C" w:rsidRPr="00B3778C" w:rsidRDefault="00B3778C" w:rsidP="002C5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B3778C" w:rsidRPr="00B3778C" w:rsidRDefault="00B3778C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836" w:type="dxa"/>
            <w:shd w:val="clear" w:color="auto" w:fill="auto"/>
          </w:tcPr>
          <w:p w:rsidR="00B3778C" w:rsidRPr="00F31778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 постановки и решения проблемы.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587D2C">
              <w:t xml:space="preserve"> </w:t>
            </w:r>
            <w:r w:rsidR="00587D2C" w:rsidRPr="00587D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эстафета. </w:t>
            </w:r>
            <w:r w:rsidRPr="00587D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по учебному кругу.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Осваивать технику поворотов, спусков и подъёмов.</w:t>
            </w:r>
          </w:p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Проявлять координацию при выполнении поворотов, спусков и подъёмов</w:t>
            </w:r>
          </w:p>
        </w:tc>
        <w:tc>
          <w:tcPr>
            <w:tcW w:w="223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2551" w:type="dxa"/>
            <w:shd w:val="clear" w:color="auto" w:fill="auto"/>
          </w:tcPr>
          <w:p w:rsidR="00B3778C" w:rsidRPr="00B3778C" w:rsidRDefault="00B3778C" w:rsidP="002C5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B3778C" w:rsidRPr="00B3778C" w:rsidRDefault="00B3778C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836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прио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бретению новых знаний и умений.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26. Совершенствование поворота на месте переступанием.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Применять правила подбора одежды для занятий лыжной подготовкой.</w:t>
            </w:r>
          </w:p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Объяснять технику выполнения поворотов, спусков и подъёмов.</w:t>
            </w:r>
          </w:p>
        </w:tc>
        <w:tc>
          <w:tcPr>
            <w:tcW w:w="223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2551" w:type="dxa"/>
            <w:shd w:val="clear" w:color="auto" w:fill="auto"/>
          </w:tcPr>
          <w:p w:rsidR="00B3778C" w:rsidRPr="00B3778C" w:rsidRDefault="00B3778C" w:rsidP="002C5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B3778C" w:rsidRPr="00B3778C" w:rsidRDefault="00B3778C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836" w:type="dxa"/>
            <w:shd w:val="clear" w:color="auto" w:fill="auto"/>
          </w:tcPr>
          <w:p w:rsidR="00B3778C" w:rsidRPr="00F31778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 постановки и решения проблемы.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27. Совершенствование передвижения ступающим шагом влево и вправо.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ошибки в технике выполнения лыжных ходов.</w:t>
            </w:r>
          </w:p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Проявлять выносливость при прохождении тренировочных дистанций разученными способами передвижения.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на принципах уважения, доброжелательности, взаимопомощи и сопереживания</w:t>
            </w:r>
          </w:p>
        </w:tc>
        <w:tc>
          <w:tcPr>
            <w:tcW w:w="2551" w:type="dxa"/>
            <w:shd w:val="clear" w:color="auto" w:fill="auto"/>
          </w:tcPr>
          <w:p w:rsidR="00B3778C" w:rsidRPr="00B3778C" w:rsidRDefault="00B3778C" w:rsidP="002C5B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B3778C" w:rsidRPr="00B3778C" w:rsidRDefault="00B3778C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78C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836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прио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бретению новых знаний и умений.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28. Передвижение на лыжах по учебному </w:t>
            </w:r>
            <w:r w:rsidRPr="00F0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кругу.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Применять правила подбора одежды для занятий лыжной подготовкой.</w:t>
            </w:r>
          </w:p>
          <w:p w:rsidR="00B3778C" w:rsidRPr="00387AD7" w:rsidRDefault="00B3778C" w:rsidP="00B56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технику </w:t>
            </w: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поворотов, спусков и подъёмов.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Взаимодействовать со сверстниками на принципах уважения, </w:t>
            </w: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доброжелательности, взаимопомощи и сопереживания</w:t>
            </w:r>
          </w:p>
        </w:tc>
        <w:tc>
          <w:tcPr>
            <w:tcW w:w="2551" w:type="dxa"/>
            <w:shd w:val="clear" w:color="auto" w:fill="auto"/>
          </w:tcPr>
          <w:p w:rsidR="002C5B23" w:rsidRPr="002C5B23" w:rsidRDefault="002C5B23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Совершенствование умения передвижения скользящим шагом  до 1000 метров.</w:t>
            </w:r>
          </w:p>
          <w:p w:rsidR="00B3778C" w:rsidRPr="00387AD7" w:rsidRDefault="002C5B23" w:rsidP="002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5B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Подвижная  игра «Охотники и олени».</w:t>
            </w:r>
          </w:p>
        </w:tc>
        <w:tc>
          <w:tcPr>
            <w:tcW w:w="2836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 xml:space="preserve">Анализ своей деятельности; сравнение; классификация; действия постановки и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решения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проблемы.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300BE3" w:rsidRPr="00387AD7" w:rsidTr="00B21FA1">
        <w:trPr>
          <w:trHeight w:val="505"/>
        </w:trPr>
        <w:tc>
          <w:tcPr>
            <w:tcW w:w="16171" w:type="dxa"/>
            <w:gridSpan w:val="8"/>
            <w:shd w:val="clear" w:color="auto" w:fill="auto"/>
          </w:tcPr>
          <w:p w:rsidR="00300BE3" w:rsidRPr="00300BE3" w:rsidRDefault="00300BE3" w:rsidP="00300BE3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sz w:val="28"/>
                <w:szCs w:val="28"/>
                <w:lang w:eastAsia="ru-RU"/>
              </w:rPr>
            </w:pPr>
            <w:r w:rsidRPr="00300BE3">
              <w:rPr>
                <w:rFonts w:ascii="Times New Roman" w:eastAsia="Times-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Подвижные игры 18ч.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1. ИОТ – подвижные игры.  Ловля и передача мяча в движении.</w:t>
            </w:r>
          </w:p>
        </w:tc>
        <w:tc>
          <w:tcPr>
            <w:tcW w:w="3154" w:type="dxa"/>
            <w:shd w:val="clear" w:color="auto" w:fill="auto"/>
          </w:tcPr>
          <w:p w:rsidR="00B3778C" w:rsidRPr="00B56B4C" w:rsidRDefault="00300BE3" w:rsidP="00300B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 xml:space="preserve">ОРУ  с гимнастическими палками. Построение в круг. Обучение броску баскетбольного  мяча   способом из-за головы. </w:t>
            </w:r>
            <w:r w:rsidRPr="00300BE3">
              <w:rPr>
                <w:rFonts w:ascii="Times New Roman" w:eastAsia="Times New Roman" w:hAnsi="Times New Roman" w:cs="Times New Roman"/>
                <w:lang w:val="en-US" w:eastAsia="ru-RU"/>
              </w:rPr>
              <w:t>П/</w:t>
            </w:r>
            <w:proofErr w:type="spellStart"/>
            <w:r w:rsidRPr="00300BE3">
              <w:rPr>
                <w:rFonts w:ascii="Times New Roman" w:eastAsia="Times New Roman" w:hAnsi="Times New Roman" w:cs="Times New Roman"/>
                <w:lang w:val="en-US" w:eastAsia="ru-RU"/>
              </w:rPr>
              <w:t>игра</w:t>
            </w:r>
            <w:proofErr w:type="spellEnd"/>
            <w:r w:rsidRPr="00300B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« </w:t>
            </w:r>
            <w:proofErr w:type="spellStart"/>
            <w:r w:rsidRPr="00300BE3">
              <w:rPr>
                <w:rFonts w:ascii="Times New Roman" w:eastAsia="Times New Roman" w:hAnsi="Times New Roman" w:cs="Times New Roman"/>
                <w:lang w:val="en-US" w:eastAsia="ru-RU"/>
              </w:rPr>
              <w:t>Передай</w:t>
            </w:r>
            <w:proofErr w:type="spellEnd"/>
            <w:r w:rsidRPr="00300B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00BE3">
              <w:rPr>
                <w:rFonts w:ascii="Times New Roman" w:eastAsia="Times New Roman" w:hAnsi="Times New Roman" w:cs="Times New Roman"/>
                <w:lang w:val="en-US" w:eastAsia="ru-RU"/>
              </w:rPr>
              <w:t>мяч</w:t>
            </w:r>
            <w:proofErr w:type="spellEnd"/>
            <w:r w:rsidRPr="00300BE3">
              <w:rPr>
                <w:rFonts w:ascii="Times New Roman" w:eastAsia="Times New Roman" w:hAnsi="Times New Roman" w:cs="Times New Roman"/>
                <w:lang w:val="en-US" w:eastAsia="ru-RU"/>
              </w:rPr>
              <w:t>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B3778C" w:rsidRPr="00C86D2D" w:rsidRDefault="00B3778C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Соблюдать ПТБ и дисциплину</w:t>
            </w:r>
          </w:p>
          <w:p w:rsidR="00B3778C" w:rsidRPr="00C86D2D" w:rsidRDefault="00B3778C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во время проведения</w:t>
            </w:r>
          </w:p>
          <w:p w:rsidR="00B3778C" w:rsidRPr="00C86D2D" w:rsidRDefault="00B3778C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подвижных игр. Излагать</w:t>
            </w:r>
          </w:p>
          <w:p w:rsidR="00B3778C" w:rsidRPr="00C86D2D" w:rsidRDefault="00B3778C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правила и условия проведения</w:t>
            </w:r>
          </w:p>
          <w:p w:rsidR="00B3778C" w:rsidRPr="00C86D2D" w:rsidRDefault="00B3778C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п.и</w:t>
            </w:r>
            <w:proofErr w:type="spellEnd"/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. Осваивать</w:t>
            </w:r>
          </w:p>
          <w:p w:rsidR="00B3778C" w:rsidRPr="00C86D2D" w:rsidRDefault="00B3778C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универсальные умения в</w:t>
            </w:r>
          </w:p>
          <w:p w:rsidR="00B3778C" w:rsidRPr="00C86D2D" w:rsidRDefault="00B3778C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самостоятельной организации</w:t>
            </w:r>
          </w:p>
          <w:p w:rsidR="00B3778C" w:rsidRPr="00387AD7" w:rsidRDefault="00B3778C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 xml:space="preserve">и проведении </w:t>
            </w:r>
            <w:proofErr w:type="spellStart"/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п.и</w:t>
            </w:r>
            <w:proofErr w:type="spellEnd"/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6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Основы знаний о работе органов дыхания и сердечно-сосудистой системы.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ab/>
              <w:t>Потребность в общении с учителем</w:t>
            </w:r>
          </w:p>
          <w:p w:rsidR="00B3778C" w:rsidRPr="00387AD7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87D2C" w:rsidRPr="00587D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Ведение мяча одной рукой.</w:t>
            </w:r>
          </w:p>
        </w:tc>
        <w:tc>
          <w:tcPr>
            <w:tcW w:w="3154" w:type="dxa"/>
            <w:shd w:val="clear" w:color="auto" w:fill="auto"/>
          </w:tcPr>
          <w:p w:rsidR="00B3778C" w:rsidRPr="00387AD7" w:rsidRDefault="00300BE3" w:rsidP="00300B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ОРУ  с малыми теннисными мячами. Повторение  прыжков на двух ногах, с продвижением вперед.  Перебрасывание мяча в шеренгах. П/игра «Лисы и куры», «Зайцы в огороде».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B3778C" w:rsidRPr="00C86D2D" w:rsidRDefault="00B3778C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Описывать разучиваемые</w:t>
            </w:r>
          </w:p>
          <w:p w:rsidR="00B3778C" w:rsidRPr="00C86D2D" w:rsidRDefault="00B3778C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технические действия из</w:t>
            </w:r>
          </w:p>
          <w:p w:rsidR="00B3778C" w:rsidRPr="00C86D2D" w:rsidRDefault="00B3778C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спортивных игр. Излагать</w:t>
            </w:r>
          </w:p>
          <w:p w:rsidR="00B3778C" w:rsidRPr="00C86D2D" w:rsidRDefault="00B3778C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правила и условия проведения</w:t>
            </w:r>
          </w:p>
          <w:p w:rsidR="00B3778C" w:rsidRPr="00C86D2D" w:rsidRDefault="00B3778C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игр. Осваивать технические</w:t>
            </w:r>
          </w:p>
          <w:p w:rsidR="00B3778C" w:rsidRPr="00387AD7" w:rsidRDefault="00B3778C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действия из спортивных игр</w:t>
            </w:r>
          </w:p>
        </w:tc>
        <w:tc>
          <w:tcPr>
            <w:tcW w:w="2836" w:type="dxa"/>
            <w:shd w:val="clear" w:color="auto" w:fill="auto"/>
          </w:tcPr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Самостоятельное создание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алгоритма деятельности при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решении проблем различного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характера. Осуществлять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вопросы, оценивать свои достижения на уроке.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3. Ловля и передача мяча.</w:t>
            </w:r>
          </w:p>
        </w:tc>
        <w:tc>
          <w:tcPr>
            <w:tcW w:w="3154" w:type="dxa"/>
            <w:shd w:val="clear" w:color="auto" w:fill="auto"/>
          </w:tcPr>
          <w:p w:rsidR="00B3778C" w:rsidRPr="00300BE3" w:rsidRDefault="00300BE3" w:rsidP="00300B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ОРУ  на внимание и координацию. Метание м мяча в горизонтальную цель. Метание м мяча в парах по неподвижной мишени. П/игра: «Эхо», «Точный расчет».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300BE3" w:rsidRPr="00F34D78" w:rsidRDefault="00300BE3" w:rsidP="00300B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Осваивать универсальные умения управлять эмоциями в процессе учебной и игровой деятельности.</w:t>
            </w:r>
          </w:p>
          <w:p w:rsidR="00300BE3" w:rsidRPr="00F34D78" w:rsidRDefault="00300BE3" w:rsidP="00300B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Проявлять быстроту и лов­кость во время подвижных игр.</w:t>
            </w:r>
          </w:p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Выбор действий в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соответствии с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поставленной задачей и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условиями её реализации.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мобилизации сил и энергии.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Способность к преодолению</w:t>
            </w:r>
            <w:r w:rsidRPr="007D0B68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 xml:space="preserve">препятствий.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Потребность в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сверстником. Взаимопомощь по ходу выполнения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заданий.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4. Ведение мяча по прямой шагом и бегом.</w:t>
            </w:r>
          </w:p>
        </w:tc>
        <w:tc>
          <w:tcPr>
            <w:tcW w:w="3154" w:type="dxa"/>
            <w:shd w:val="clear" w:color="auto" w:fill="auto"/>
          </w:tcPr>
          <w:p w:rsidR="00B3778C" w:rsidRPr="00300BE3" w:rsidRDefault="00300BE3" w:rsidP="00300B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ОРУ  в движении. Построение в круг из колонны по одному. Прыжки вокруг своей оси на двух ногах. Перепрыгивание ч/з кегли. Игра «Платочек», «Жмурки».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300BE3" w:rsidRPr="00F34D78" w:rsidRDefault="00300BE3" w:rsidP="00300B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Соблюдать дисциплину и правила техники безопаснос­ти во время подвижных игр.</w:t>
            </w:r>
          </w:p>
          <w:p w:rsidR="00300BE3" w:rsidRPr="00F34D78" w:rsidRDefault="00300BE3" w:rsidP="00300B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Описывать разучиваемые технические действия из спортивных игр.</w:t>
            </w:r>
          </w:p>
          <w:p w:rsidR="00300BE3" w:rsidRPr="00F34D78" w:rsidRDefault="00300BE3" w:rsidP="00300B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Осваивать технические действия из спортивных игр.</w:t>
            </w:r>
          </w:p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Знать правила подвижной игры; активно участвовать в игровой деятельности с их учетом</w:t>
            </w:r>
          </w:p>
          <w:p w:rsidR="00B3778C" w:rsidRPr="00387AD7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Осуществлять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 xml:space="preserve">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3639B"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игра</w:t>
            </w:r>
            <w:r w:rsidR="0023639B" w:rsidRPr="002363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«К своим флажкам».</w:t>
            </w:r>
          </w:p>
        </w:tc>
        <w:tc>
          <w:tcPr>
            <w:tcW w:w="3154" w:type="dxa"/>
            <w:shd w:val="clear" w:color="auto" w:fill="auto"/>
          </w:tcPr>
          <w:p w:rsidR="00B3778C" w:rsidRPr="00300BE3" w:rsidRDefault="00300BE3" w:rsidP="00300B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ОРУ с гимнастической стенкой. Перестроение в круг из шеренги, ходьба и бег змейкой по кругу.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300BE3" w:rsidRPr="00F34D78" w:rsidRDefault="00300BE3" w:rsidP="00300B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Моделировать технические действия в игровой деятель­ности.</w:t>
            </w:r>
          </w:p>
          <w:p w:rsidR="00300BE3" w:rsidRPr="00F34D78" w:rsidRDefault="00300BE3" w:rsidP="00300B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Взаи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модействовать в па</w:t>
            </w: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рах и группах при выполне­нии технических действий из спортивных игр.</w:t>
            </w:r>
          </w:p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Знать правила подвижной игры; активно участвовать в игровой деятельности с их учетом</w:t>
            </w:r>
          </w:p>
          <w:p w:rsidR="00B3778C" w:rsidRPr="00387AD7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 xml:space="preserve">Осуществлять продуктивное взаимодействие 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между сверстниками и педагогами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6. Попади в цель.</w:t>
            </w:r>
          </w:p>
        </w:tc>
        <w:tc>
          <w:tcPr>
            <w:tcW w:w="3154" w:type="dxa"/>
            <w:shd w:val="clear" w:color="auto" w:fill="auto"/>
          </w:tcPr>
          <w:p w:rsidR="00B3778C" w:rsidRPr="00300BE3" w:rsidRDefault="00300BE3" w:rsidP="00300B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ОРУ  с гимнастической скамьей. Упражнение в равновесии на гимнастической скамье, спрыгивание прыжок «в глубину».  Эстафеты с передачей малого мяча.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300BE3" w:rsidRPr="00F34D78" w:rsidRDefault="00300BE3" w:rsidP="00300B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Осваивать универсальные умения управлять эмоциями во время учебной и игровой деятельности.</w:t>
            </w:r>
          </w:p>
          <w:p w:rsidR="00300BE3" w:rsidRPr="00F34D78" w:rsidRDefault="00300BE3" w:rsidP="00300B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Выявлять ошибки при выполнении технических дей</w:t>
            </w: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ствий из спортивных игр.</w:t>
            </w:r>
          </w:p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Самостоятельное создание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алгоритма деятельности при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решении проблем различного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характера. Логически: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понимать учебную задачу урока и стремиться ее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выполнить Взаимоконтроль и</w:t>
            </w:r>
          </w:p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взаимопомощь по ходу выполнения задания.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7. Передача мяча через пол.</w:t>
            </w:r>
          </w:p>
        </w:tc>
        <w:tc>
          <w:tcPr>
            <w:tcW w:w="3154" w:type="dxa"/>
            <w:shd w:val="clear" w:color="auto" w:fill="auto"/>
          </w:tcPr>
          <w:p w:rsidR="00B3778C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Перебрасывание мяча через сетку в парах,  п/игра: «Перелет птиц». «Два мяча».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300BE3" w:rsidRPr="00F34D78" w:rsidRDefault="00300BE3" w:rsidP="00300B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Соблюдать дисциплину и правила техники безопасности в условиях учебной и игровой деятельности.</w:t>
            </w:r>
          </w:p>
          <w:p w:rsidR="00300BE3" w:rsidRPr="00F34D78" w:rsidRDefault="00300BE3" w:rsidP="00300B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Осваивать умения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ыполнять универсальные физичес</w:t>
            </w: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кие упражнения.</w:t>
            </w:r>
          </w:p>
          <w:p w:rsidR="00B3778C" w:rsidRPr="00387AD7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физические ка</w:t>
            </w:r>
            <w:r w:rsidRPr="00B56B4C">
              <w:rPr>
                <w:rFonts w:ascii="Times New Roman" w:eastAsia="Times New Roman" w:hAnsi="Times New Roman" w:cs="Times New Roman"/>
                <w:lang w:eastAsia="ru-RU"/>
              </w:rPr>
              <w:t>честв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</w:p>
        </w:tc>
        <w:tc>
          <w:tcPr>
            <w:tcW w:w="2836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Знать правила подвижной игры. Основы знаний о работе органов дыхания и сердечно-сосудистой системы.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ab/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  <w:p w:rsidR="00B3778C" w:rsidRPr="00F31778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Уметь взаимодействовать в команде при прове</w:t>
            </w:r>
            <w:r w:rsidR="00B21FA1">
              <w:rPr>
                <w:rFonts w:ascii="Times New Roman" w:eastAsia="Times-Roman" w:hAnsi="Times New Roman" w:cs="Times New Roman"/>
                <w:lang w:eastAsia="ru-RU"/>
              </w:rPr>
              <w:t>дении подвижных игр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587D2C" w:rsidRPr="00587D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соревнование. </w:t>
            </w: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Ведение мяча «Попади в корзину».</w:t>
            </w:r>
          </w:p>
        </w:tc>
        <w:tc>
          <w:tcPr>
            <w:tcW w:w="3154" w:type="dxa"/>
            <w:shd w:val="clear" w:color="auto" w:fill="auto"/>
          </w:tcPr>
          <w:p w:rsidR="00B3778C" w:rsidRPr="00300BE3" w:rsidRDefault="00300BE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Бег с изменением направления движения по ориентирам  «На флажок», прыжки ч/з короткую скакалку . П/игра: «Летает, не летает», «Море волнуется -раз».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самоконтролю.</w:t>
            </w:r>
            <w:r w:rsidRPr="009F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1" w:type="dxa"/>
            <w:shd w:val="clear" w:color="auto" w:fill="auto"/>
          </w:tcPr>
          <w:p w:rsidR="00300BE3" w:rsidRPr="00F34D78" w:rsidRDefault="00300BE3" w:rsidP="00300B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Осваивать двигательные действия, составляющие содержание подвижных игр.</w:t>
            </w:r>
          </w:p>
          <w:p w:rsidR="00300BE3" w:rsidRPr="00F34D78" w:rsidRDefault="00300BE3" w:rsidP="00300B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Взаимодействовать в парах и группах при выполнении технических действий в подвижных играх.</w:t>
            </w:r>
          </w:p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Уметь взаимодействовать в команде при проведении подвижных игр</w:t>
            </w:r>
          </w:p>
          <w:p w:rsidR="00B3778C" w:rsidRPr="00F31778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</w:p>
        </w:tc>
      </w:tr>
      <w:tr w:rsidR="00B21FA1" w:rsidRPr="00387AD7" w:rsidTr="00620031">
        <w:trPr>
          <w:trHeight w:val="2277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23639B"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«Выжигало».</w:t>
            </w:r>
          </w:p>
        </w:tc>
        <w:tc>
          <w:tcPr>
            <w:tcW w:w="3154" w:type="dxa"/>
            <w:shd w:val="clear" w:color="auto" w:fill="auto"/>
          </w:tcPr>
          <w:p w:rsidR="00B3778C" w:rsidRPr="00300BE3" w:rsidRDefault="00300BE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Повторение элементов метания м мяча (способом из-за головы) в горизонтальную цель. Прыжки ч/з короткую скакалку .  П/игра с элементами переброски мяча «Съедобное не съедобное».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</w:tc>
        <w:tc>
          <w:tcPr>
            <w:tcW w:w="2551" w:type="dxa"/>
            <w:shd w:val="clear" w:color="auto" w:fill="auto"/>
          </w:tcPr>
          <w:p w:rsidR="00300BE3" w:rsidRPr="00F34D78" w:rsidRDefault="00300BE3" w:rsidP="00300B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Осваивать универсальные умения в самостоятельной организации и проведении подвижных игр.</w:t>
            </w:r>
          </w:p>
          <w:p w:rsidR="00B3778C" w:rsidRPr="00620031" w:rsidRDefault="00300BE3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78">
              <w:rPr>
                <w:rFonts w:ascii="Times New Roman" w:eastAsia="Times New Roman" w:hAnsi="Times New Roman" w:cs="Times New Roman"/>
                <w:lang w:eastAsia="ru-RU"/>
              </w:rPr>
              <w:t>Излагать правила и ус</w:t>
            </w:r>
            <w:r w:rsidR="00620031">
              <w:rPr>
                <w:rFonts w:ascii="Times New Roman" w:eastAsia="Times New Roman" w:hAnsi="Times New Roman" w:cs="Times New Roman"/>
                <w:lang w:eastAsia="ru-RU"/>
              </w:rPr>
              <w:t>ловия проведения подвижных игр.</w:t>
            </w:r>
          </w:p>
        </w:tc>
        <w:tc>
          <w:tcPr>
            <w:tcW w:w="2836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  <w:p w:rsidR="00B3778C" w:rsidRPr="00620031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Уметь взаимодействовать в коман</w:t>
            </w:r>
            <w:r w:rsidR="00620031">
              <w:rPr>
                <w:rFonts w:ascii="Times New Roman" w:eastAsia="Times-Roman" w:hAnsi="Times New Roman" w:cs="Times New Roman"/>
                <w:lang w:eastAsia="ru-RU"/>
              </w:rPr>
              <w:t>де при проведении подвижных игр</w:t>
            </w:r>
          </w:p>
        </w:tc>
      </w:tr>
      <w:tr w:rsidR="00B21FA1" w:rsidRPr="00387AD7" w:rsidTr="00B21FA1">
        <w:trPr>
          <w:trHeight w:val="3255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10. Ведение мяча правой и левой рукой.</w:t>
            </w:r>
          </w:p>
        </w:tc>
        <w:tc>
          <w:tcPr>
            <w:tcW w:w="3154" w:type="dxa"/>
            <w:shd w:val="clear" w:color="auto" w:fill="auto"/>
          </w:tcPr>
          <w:p w:rsidR="00B3778C" w:rsidRPr="00300BE3" w:rsidRDefault="00300BE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парах. Обучение удару мяча об пол в движении. Ловля мяча после подбрасывания. Бросок мяча в стену , ловля после отскока и удара об пол.  П/игра «Играй, играй, мяч не теряй».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</w:tc>
        <w:tc>
          <w:tcPr>
            <w:tcW w:w="2551" w:type="dxa"/>
            <w:shd w:val="clear" w:color="auto" w:fill="auto"/>
          </w:tcPr>
          <w:p w:rsidR="00300BE3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Соблюдать дисциплину и правила техники безопасности в условиях учебной и игровой деятельности.</w:t>
            </w:r>
          </w:p>
          <w:p w:rsidR="00300BE3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Осваивать умения выполнять универсальные физические упражнения.</w:t>
            </w:r>
          </w:p>
          <w:p w:rsidR="00B3778C" w:rsidRPr="00387AD7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физические </w:t>
            </w:r>
            <w:proofErr w:type="spellStart"/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качествa</w:t>
            </w:r>
            <w:proofErr w:type="spellEnd"/>
          </w:p>
        </w:tc>
        <w:tc>
          <w:tcPr>
            <w:tcW w:w="2836" w:type="dxa"/>
            <w:shd w:val="clear" w:color="auto" w:fill="auto"/>
          </w:tcPr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условий. Волевая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  <w:r w:rsidRPr="007D0B68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Взаимоконтроль и взаимопомощь по ходу</w:t>
            </w:r>
          </w:p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выполнения задания.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23639B">
              <w:t xml:space="preserve"> </w:t>
            </w:r>
            <w:r w:rsidR="0023639B"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«Метко в цель».</w:t>
            </w:r>
          </w:p>
        </w:tc>
        <w:tc>
          <w:tcPr>
            <w:tcW w:w="3154" w:type="dxa"/>
            <w:shd w:val="clear" w:color="auto" w:fill="auto"/>
          </w:tcPr>
          <w:p w:rsidR="00B3778C" w:rsidRPr="00300BE3" w:rsidRDefault="00300BE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П/игра «Мяч водящему», «У кого меньше мячей», «Мяч в обруч».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</w:tc>
        <w:tc>
          <w:tcPr>
            <w:tcW w:w="2551" w:type="dxa"/>
            <w:shd w:val="clear" w:color="auto" w:fill="auto"/>
          </w:tcPr>
          <w:p w:rsidR="00300BE3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Осваивать двигательные действия, составляющие содержание подвижных игр.</w:t>
            </w:r>
          </w:p>
          <w:p w:rsidR="00B3778C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Взаимодействовать в парах и группах при выполнении технических действий в подвижных играх.</w:t>
            </w:r>
          </w:p>
        </w:tc>
        <w:tc>
          <w:tcPr>
            <w:tcW w:w="2836" w:type="dxa"/>
            <w:shd w:val="clear" w:color="auto" w:fill="auto"/>
          </w:tcPr>
          <w:p w:rsidR="00B3778C" w:rsidRPr="00300BE3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00BE3">
              <w:rPr>
                <w:rFonts w:ascii="Times New Roman" w:eastAsia="Times-Roman" w:hAnsi="Times New Roman" w:cs="Times New Roman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B3778C" w:rsidRPr="00300BE3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00BE3">
              <w:rPr>
                <w:rFonts w:ascii="Times New Roman" w:eastAsia="Times-Roman" w:hAnsi="Times New Roman" w:cs="Times New Roman"/>
                <w:lang w:eastAsia="ru-RU"/>
              </w:rPr>
              <w:t>приобретению новых знаний и умений. Подбирать комплекс упражнений для утренней гимнастики и самостоятельных занятий. Контролировать учебные действия, аргументировать допущенные ошибки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12. Ловля и передача мяча.</w:t>
            </w:r>
          </w:p>
        </w:tc>
        <w:tc>
          <w:tcPr>
            <w:tcW w:w="3154" w:type="dxa"/>
            <w:shd w:val="clear" w:color="auto" w:fill="auto"/>
          </w:tcPr>
          <w:p w:rsidR="00B3778C" w:rsidRPr="00300BE3" w:rsidRDefault="00300BE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ОРУ с элементами  знакомых танцевальных шагов. V -степ, двойной шаг , поворот прыжком, П/игра: «Догони свою пару», «Фигуры».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</w:tc>
        <w:tc>
          <w:tcPr>
            <w:tcW w:w="2551" w:type="dxa"/>
            <w:shd w:val="clear" w:color="auto" w:fill="auto"/>
          </w:tcPr>
          <w:p w:rsidR="00300BE3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Соблюдать дисциплину и правила техники безопасности в условиях учебной и игровой деятельности.</w:t>
            </w:r>
          </w:p>
          <w:p w:rsidR="00300BE3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Осваивать умения выполнять универсальные физические упражнения.</w:t>
            </w:r>
          </w:p>
          <w:p w:rsidR="00B3778C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физические </w:t>
            </w:r>
            <w:proofErr w:type="spellStart"/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качествa</w:t>
            </w:r>
            <w:proofErr w:type="spellEnd"/>
          </w:p>
        </w:tc>
        <w:tc>
          <w:tcPr>
            <w:tcW w:w="2836" w:type="dxa"/>
            <w:shd w:val="clear" w:color="auto" w:fill="auto"/>
          </w:tcPr>
          <w:p w:rsidR="00B3778C" w:rsidRPr="00300BE3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00BE3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проблемы. Потребность в общении с учителем</w:t>
            </w:r>
          </w:p>
          <w:p w:rsidR="00B3778C" w:rsidRPr="00300BE3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300BE3">
              <w:rPr>
                <w:rFonts w:ascii="Times New Roman" w:eastAsia="Times-Roman" w:hAnsi="Times New Roman" w:cs="Times New Roman"/>
                <w:lang w:eastAsia="ru-RU"/>
              </w:rPr>
              <w:t>Умение слушать и вступать в диалог Контролировать учебные действия, аргументировать допущенные ошибки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23639B">
              <w:t xml:space="preserve"> </w:t>
            </w:r>
            <w:r w:rsidR="0023639B"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игра</w:t>
            </w:r>
            <w:r w:rsidR="0023639B" w:rsidRPr="002363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 «Перестрелка».</w:t>
            </w:r>
          </w:p>
        </w:tc>
        <w:tc>
          <w:tcPr>
            <w:tcW w:w="3154" w:type="dxa"/>
            <w:shd w:val="clear" w:color="auto" w:fill="auto"/>
          </w:tcPr>
          <w:p w:rsidR="00B3778C" w:rsidRPr="00300BE3" w:rsidRDefault="00300BE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ОРУ в круге. Ходьба и бег  по кругу, в рассыпную с остановкой по сигналу. Совершенствование  ведения мяча в движении. П/игра: «Ноги от земли», «Угадай, чей голосок».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</w:tc>
        <w:tc>
          <w:tcPr>
            <w:tcW w:w="2551" w:type="dxa"/>
            <w:shd w:val="clear" w:color="auto" w:fill="auto"/>
          </w:tcPr>
          <w:p w:rsidR="00300BE3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Осваивать универсальные умения в самостоятельной организации и проведении подвижных игр.</w:t>
            </w:r>
          </w:p>
          <w:p w:rsidR="00B3778C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Излагать правила и условия проведения подвижных игр.</w:t>
            </w:r>
          </w:p>
        </w:tc>
        <w:tc>
          <w:tcPr>
            <w:tcW w:w="2836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прио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бретению новых знаний и умений.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Подбирать комплекс упражнений для утренней гимнас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тики и самостоятельных </w:t>
            </w:r>
            <w:proofErr w:type="spellStart"/>
            <w:r>
              <w:rPr>
                <w:rFonts w:ascii="Times New Roman" w:eastAsia="Times-Roman" w:hAnsi="Times New Roman" w:cs="Times New Roman"/>
                <w:lang w:eastAsia="ru-RU"/>
              </w:rPr>
              <w:t>занятий.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Контролировать</w:t>
            </w:r>
            <w:proofErr w:type="spellEnd"/>
            <w:r w:rsidRPr="00F31778">
              <w:rPr>
                <w:rFonts w:ascii="Times New Roman" w:eastAsia="Times-Roman" w:hAnsi="Times New Roman" w:cs="Times New Roman"/>
                <w:lang w:eastAsia="ru-RU"/>
              </w:rPr>
              <w:t xml:space="preserve"> учебные действия, аргументировать допущенные ошибки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14. Ловля и передача мяча.</w:t>
            </w:r>
          </w:p>
        </w:tc>
        <w:tc>
          <w:tcPr>
            <w:tcW w:w="3154" w:type="dxa"/>
            <w:shd w:val="clear" w:color="auto" w:fill="auto"/>
          </w:tcPr>
          <w:p w:rsidR="00B3778C" w:rsidRPr="00300BE3" w:rsidRDefault="00300BE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ОРУ с волейбольными мячами. Ведение мяча в движении ,подбрасывание и отбивание мяча . П/игра «Деревья и люди», «Охотники и утки».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</w:tc>
        <w:tc>
          <w:tcPr>
            <w:tcW w:w="2551" w:type="dxa"/>
            <w:shd w:val="clear" w:color="auto" w:fill="auto"/>
          </w:tcPr>
          <w:p w:rsidR="00300BE3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Осваивать двигательные действия, составляющие содержание подвижных игр.</w:t>
            </w:r>
          </w:p>
          <w:p w:rsidR="00B3778C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Взаимодействовать в парах и группах при выполнении технических действий в подвижных играх.</w:t>
            </w:r>
          </w:p>
        </w:tc>
        <w:tc>
          <w:tcPr>
            <w:tcW w:w="2836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 постановки и решения проблемы.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15. Совершенствование ловли и передачи мяча.</w:t>
            </w:r>
          </w:p>
        </w:tc>
        <w:tc>
          <w:tcPr>
            <w:tcW w:w="3154" w:type="dxa"/>
            <w:shd w:val="clear" w:color="auto" w:fill="auto"/>
          </w:tcPr>
          <w:p w:rsidR="00B3778C" w:rsidRPr="00300BE3" w:rsidRDefault="00300BE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ОРУ с волейбольными мячами. Ведение мяча в движении ,подбрасывание и отбивание мяча . П/игра «Деревья и люди», «Охотники и утки».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551" w:type="dxa"/>
            <w:shd w:val="clear" w:color="auto" w:fill="auto"/>
          </w:tcPr>
          <w:p w:rsidR="00300BE3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Соблюдать дисциплину и правила техники безопасности в условиях учебной и игровой деятельности.</w:t>
            </w:r>
          </w:p>
          <w:p w:rsidR="00300BE3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Осваивать умения выполнять универсальные физические упражнения.</w:t>
            </w:r>
          </w:p>
          <w:p w:rsidR="00B3778C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физические </w:t>
            </w:r>
            <w:proofErr w:type="spellStart"/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качествa</w:t>
            </w:r>
            <w:proofErr w:type="spellEnd"/>
          </w:p>
        </w:tc>
        <w:tc>
          <w:tcPr>
            <w:tcW w:w="2836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Анализ своей деятельности; сравнение; классификация; действия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 xml:space="preserve"> постановки и решения проблемы.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B21FA1" w:rsidRPr="00387AD7" w:rsidTr="00B21FA1">
        <w:trPr>
          <w:trHeight w:val="278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23639B">
              <w:t xml:space="preserve"> </w:t>
            </w:r>
            <w:r w:rsidR="0023639B"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«Выжигало».</w:t>
            </w:r>
          </w:p>
        </w:tc>
        <w:tc>
          <w:tcPr>
            <w:tcW w:w="3154" w:type="dxa"/>
            <w:shd w:val="clear" w:color="auto" w:fill="auto"/>
          </w:tcPr>
          <w:p w:rsidR="00B3778C" w:rsidRPr="00300BE3" w:rsidRDefault="00300BE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ОРУ с короткой скакалкой. Ловля , передача и ведение мяча индивидуально , в парах, стоя на месте и в шаге. . П/игра «Веселые эстафеты с мячом».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551" w:type="dxa"/>
            <w:shd w:val="clear" w:color="auto" w:fill="auto"/>
          </w:tcPr>
          <w:p w:rsidR="00300BE3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Осваивать универсальные умения в самостоятельной организации и проведении подвижных игр.</w:t>
            </w:r>
          </w:p>
          <w:p w:rsidR="00B3778C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Излагать правила и условия проведения подвижных игр.</w:t>
            </w:r>
          </w:p>
        </w:tc>
        <w:tc>
          <w:tcPr>
            <w:tcW w:w="2836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Понимать учебную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задачу урока и стремиться ее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выполнить. Волевая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F31778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способность к мобилизации сил и энергии.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 и сверстником.</w:t>
            </w:r>
          </w:p>
        </w:tc>
      </w:tr>
      <w:tr w:rsidR="00B21FA1" w:rsidRPr="00387AD7" w:rsidTr="00620031">
        <w:trPr>
          <w:trHeight w:val="562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23639B">
              <w:t xml:space="preserve"> </w:t>
            </w:r>
            <w:r w:rsidR="0023639B"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«Кто дальше бросит».</w:t>
            </w:r>
          </w:p>
        </w:tc>
        <w:tc>
          <w:tcPr>
            <w:tcW w:w="3154" w:type="dxa"/>
            <w:shd w:val="clear" w:color="auto" w:fill="auto"/>
          </w:tcPr>
          <w:p w:rsidR="00B3778C" w:rsidRPr="00300BE3" w:rsidRDefault="00300BE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ОРУ с короткой скакалкой. Ловля , передача и ведение мяча индивидуально , в парах, стоя на месте и в шаге. . П/игра «Веселые эстафеты с мячом».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551" w:type="dxa"/>
            <w:shd w:val="clear" w:color="auto" w:fill="auto"/>
          </w:tcPr>
          <w:p w:rsidR="00300BE3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Соблюдать дисциплину и правила техники безопасности в условиях учебной и игровой деятельности.</w:t>
            </w:r>
          </w:p>
          <w:p w:rsidR="00300BE3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Осваивать умения выполнять универсальные физические упражнения.</w:t>
            </w:r>
          </w:p>
          <w:p w:rsidR="00B3778C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Развивать физические </w:t>
            </w:r>
            <w:proofErr w:type="spellStart"/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качествa</w:t>
            </w:r>
            <w:proofErr w:type="spellEnd"/>
          </w:p>
        </w:tc>
        <w:tc>
          <w:tcPr>
            <w:tcW w:w="2836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Понимать учебную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задачу урока и стремиться ее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выполнить. Волевая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F31778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способность к мобилизации сил и энергии.</w:t>
            </w:r>
          </w:p>
          <w:p w:rsidR="00B3778C" w:rsidRPr="00387AD7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 и сверстником.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="0023639B"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«Выжигало».</w:t>
            </w:r>
          </w:p>
        </w:tc>
        <w:tc>
          <w:tcPr>
            <w:tcW w:w="3154" w:type="dxa"/>
            <w:shd w:val="clear" w:color="auto" w:fill="auto"/>
          </w:tcPr>
          <w:p w:rsidR="00B3778C" w:rsidRPr="00300BE3" w:rsidRDefault="00300BE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ОРУ с короткой скакалкой. Ловля , передача и ведение мяча индивидуально , в парах, стоя на месте и в шаге. . П/игра «Веселые эстафеты с мячом».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551" w:type="dxa"/>
            <w:shd w:val="clear" w:color="auto" w:fill="auto"/>
          </w:tcPr>
          <w:p w:rsidR="00300BE3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Осваивать двигательные действия, составляющие содержание подвижных игр.</w:t>
            </w:r>
          </w:p>
          <w:p w:rsidR="00B3778C" w:rsidRPr="00300BE3" w:rsidRDefault="00300BE3" w:rsidP="00300B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BE3">
              <w:rPr>
                <w:rFonts w:ascii="Times New Roman" w:eastAsia="Times New Roman" w:hAnsi="Times New Roman" w:cs="Times New Roman"/>
                <w:lang w:eastAsia="ru-RU"/>
              </w:rPr>
              <w:t>Взаимодействовать в парах и группах при выполнении технических действий в подвижных играх.</w:t>
            </w:r>
          </w:p>
        </w:tc>
        <w:tc>
          <w:tcPr>
            <w:tcW w:w="2836" w:type="dxa"/>
            <w:shd w:val="clear" w:color="auto" w:fill="auto"/>
          </w:tcPr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B3778C" w:rsidRPr="00387AD7" w:rsidTr="00B21FA1">
        <w:trPr>
          <w:trHeight w:val="654"/>
        </w:trPr>
        <w:tc>
          <w:tcPr>
            <w:tcW w:w="16171" w:type="dxa"/>
            <w:gridSpan w:val="8"/>
            <w:shd w:val="clear" w:color="auto" w:fill="auto"/>
          </w:tcPr>
          <w:p w:rsidR="00B3778C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B3778C" w:rsidRPr="00F04F21" w:rsidRDefault="00B3778C" w:rsidP="00F04F21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F04F21">
              <w:rPr>
                <w:rFonts w:ascii="Times New Roman" w:hAnsi="Times New Roman" w:cs="Times New Roman"/>
                <w:b/>
                <w:sz w:val="28"/>
                <w:szCs w:val="28"/>
              </w:rPr>
              <w:t>5. Легкая атлетика 14ч.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1. ИОТ – легкая атлетика. </w:t>
            </w:r>
          </w:p>
        </w:tc>
        <w:tc>
          <w:tcPr>
            <w:tcW w:w="3154" w:type="dxa"/>
            <w:shd w:val="clear" w:color="auto" w:fill="auto"/>
          </w:tcPr>
          <w:p w:rsidR="00B3778C" w:rsidRPr="00387AD7" w:rsidRDefault="00403186" w:rsidP="00403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Комплекс с набивными мячами (до 1 кг).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Прыжки в длину с места – на результат. П/и «Тише едешь, дальше будешь».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552" w:type="dxa"/>
            <w:shd w:val="clear" w:color="auto" w:fill="auto"/>
          </w:tcPr>
          <w:p w:rsidR="00B3778C" w:rsidRPr="00C86D2D" w:rsidRDefault="00B3778C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Соблюдать ПТБ при</w:t>
            </w:r>
          </w:p>
          <w:p w:rsidR="00B3778C" w:rsidRPr="00C86D2D" w:rsidRDefault="00B3778C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</w:p>
          <w:p w:rsidR="00B3778C" w:rsidRPr="00C86D2D" w:rsidRDefault="00B3778C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B3778C" w:rsidRPr="00C86D2D" w:rsidRDefault="00B3778C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упражнений. Описывать</w:t>
            </w:r>
          </w:p>
          <w:p w:rsidR="00B3778C" w:rsidRPr="00C86D2D" w:rsidRDefault="00B3778C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технику легкоатлетических</w:t>
            </w:r>
          </w:p>
          <w:p w:rsidR="00403186" w:rsidRPr="00C86D2D" w:rsidRDefault="00B3778C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упражнений. </w:t>
            </w:r>
          </w:p>
          <w:p w:rsidR="00B3778C" w:rsidRPr="00C86D2D" w:rsidRDefault="00B3778C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Понимать учебную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задачу урока и стремиться ее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выполнить. Волевая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способность к мобилизации сил и энергии.</w:t>
            </w:r>
          </w:p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 и сверстником.</w:t>
            </w:r>
          </w:p>
        </w:tc>
      </w:tr>
      <w:tr w:rsidR="00B21FA1" w:rsidRPr="00387AD7" w:rsidTr="00B21FA1">
        <w:trPr>
          <w:trHeight w:val="70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2. Обучение </w:t>
            </w:r>
          </w:p>
        </w:tc>
        <w:tc>
          <w:tcPr>
            <w:tcW w:w="3154" w:type="dxa"/>
            <w:shd w:val="clear" w:color="auto" w:fill="auto"/>
          </w:tcPr>
          <w:p w:rsidR="00B3778C" w:rsidRPr="00403186" w:rsidRDefault="00B3778C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Демонстрировать прием и передачу мяча.</w:t>
            </w:r>
          </w:p>
          <w:p w:rsidR="00B3778C" w:rsidRPr="00387AD7" w:rsidRDefault="00B3778C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</w:p>
        </w:tc>
        <w:tc>
          <w:tcPr>
            <w:tcW w:w="2552" w:type="dxa"/>
            <w:shd w:val="clear" w:color="auto" w:fill="auto"/>
          </w:tcPr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ошибки в</w:t>
            </w:r>
          </w:p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технике выполнения</w:t>
            </w:r>
          </w:p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упражнений. Осваивать</w:t>
            </w:r>
          </w:p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технику бега различными</w:t>
            </w:r>
          </w:p>
          <w:p w:rsidR="00B3778C" w:rsidRPr="00387AD7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 xml:space="preserve">способами. </w:t>
            </w:r>
          </w:p>
        </w:tc>
        <w:tc>
          <w:tcPr>
            <w:tcW w:w="2835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Понимать учебную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задачу урока и стремиться ее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выполнить. Волевая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F31778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способность к мобилизации сил и энергии.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 и сверстником.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587D2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3.Прыжки</w:t>
            </w:r>
            <w:r w:rsidR="00B3778C"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 в длину с разбега.</w:t>
            </w:r>
          </w:p>
        </w:tc>
        <w:tc>
          <w:tcPr>
            <w:tcW w:w="3154" w:type="dxa"/>
            <w:shd w:val="clear" w:color="auto" w:fill="auto"/>
          </w:tcPr>
          <w:p w:rsidR="00B3778C" w:rsidRPr="00387AD7" w:rsidRDefault="00403186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 xml:space="preserve">ОРУ в движении. СУ. Специальные беговые упражнения. Высокий старт с </w:t>
            </w:r>
            <w:proofErr w:type="spellStart"/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пробеганием</w:t>
            </w:r>
            <w:proofErr w:type="spellEnd"/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 xml:space="preserve"> отрезков от 10 – до 15 метров с изменением </w:t>
            </w: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скорости. П/игра «По местам».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Внутренняя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отношения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 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</w:p>
        </w:tc>
        <w:tc>
          <w:tcPr>
            <w:tcW w:w="2552" w:type="dxa"/>
            <w:shd w:val="clear" w:color="auto" w:fill="auto"/>
          </w:tcPr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Осваивать технику</w:t>
            </w:r>
          </w:p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выполнения прыжков,</w:t>
            </w:r>
          </w:p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метания. Осваивать</w:t>
            </w:r>
          </w:p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универсальные умения по</w:t>
            </w:r>
          </w:p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взаимодействию в парах и</w:t>
            </w:r>
          </w:p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группах</w:t>
            </w:r>
          </w:p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при разучивании и</w:t>
            </w:r>
          </w:p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</w:p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B3778C" w:rsidRPr="00387AD7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упражнений. </w:t>
            </w:r>
          </w:p>
        </w:tc>
        <w:tc>
          <w:tcPr>
            <w:tcW w:w="2835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Самостоятельное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Анализировать свои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действия. Оценивать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Работать в парах и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команде.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4. Бросок набивного мяча из – за головы.</w:t>
            </w:r>
          </w:p>
        </w:tc>
        <w:tc>
          <w:tcPr>
            <w:tcW w:w="3154" w:type="dxa"/>
            <w:shd w:val="clear" w:color="auto" w:fill="auto"/>
          </w:tcPr>
          <w:p w:rsidR="00B3778C" w:rsidRPr="00403186" w:rsidRDefault="00B3778C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Демонстрировать прием мяча снизу двумя руками.</w:t>
            </w:r>
          </w:p>
          <w:p w:rsidR="00B3778C" w:rsidRPr="00387AD7" w:rsidRDefault="00B3778C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  <w:r w:rsidRPr="009F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552" w:type="dxa"/>
            <w:shd w:val="clear" w:color="auto" w:fill="auto"/>
          </w:tcPr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Проявлять</w:t>
            </w:r>
          </w:p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качества силы, быстроты,</w:t>
            </w:r>
          </w:p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выносливости и координации</w:t>
            </w:r>
          </w:p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при выполнении</w:t>
            </w:r>
          </w:p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упражнений. Осваивать</w:t>
            </w:r>
          </w:p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универсальные умения</w:t>
            </w:r>
          </w:p>
          <w:p w:rsidR="00403186" w:rsidRPr="00C86D2D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контролировать величину</w:t>
            </w:r>
          </w:p>
          <w:p w:rsidR="00B3778C" w:rsidRPr="00387AD7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нагрузки по ЧСС.</w:t>
            </w:r>
          </w:p>
        </w:tc>
        <w:tc>
          <w:tcPr>
            <w:tcW w:w="2835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Понимать учебную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задачу урока и стремиться ее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выполнить. Волевая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F31778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способность к мобилизации сил и энергии.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 и сверстником.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87D2C" w:rsidRPr="00587D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соревнование</w:t>
            </w:r>
            <w:r w:rsidR="00587D2C" w:rsidRPr="00587D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04F21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B3778C" w:rsidRPr="00387AD7" w:rsidRDefault="00403186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ОРУ в движении. СУ. Специальные беговые упражнения. Бег 30 метров.  Эстафеты – расстояние от  30 – 40 метров. П/игра «Платочек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</w:p>
        </w:tc>
        <w:tc>
          <w:tcPr>
            <w:tcW w:w="2552" w:type="dxa"/>
            <w:shd w:val="clear" w:color="auto" w:fill="auto"/>
          </w:tcPr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Осваивать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универсальные умения по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взаимодействию в парах и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группах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при разучивании и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B3778C" w:rsidRPr="00387AD7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упражнений.</w:t>
            </w:r>
          </w:p>
        </w:tc>
        <w:tc>
          <w:tcPr>
            <w:tcW w:w="2835" w:type="dxa"/>
            <w:shd w:val="clear" w:color="auto" w:fill="auto"/>
          </w:tcPr>
          <w:p w:rsidR="00B3778C" w:rsidRPr="00506717" w:rsidRDefault="00B3778C" w:rsidP="0050671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Понимать учебную</w:t>
            </w:r>
          </w:p>
          <w:p w:rsidR="00B3778C" w:rsidRPr="00506717" w:rsidRDefault="00B3778C" w:rsidP="0050671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задачу урока и стремиться ее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выполнить. Волевая</w:t>
            </w:r>
          </w:p>
          <w:p w:rsidR="00B3778C" w:rsidRPr="00506717" w:rsidRDefault="00B3778C" w:rsidP="0050671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B3778C" w:rsidRPr="00506717" w:rsidRDefault="00B3778C" w:rsidP="0050671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способность к мобилизации сил и энергии.</w:t>
            </w:r>
          </w:p>
          <w:p w:rsidR="00B3778C" w:rsidRPr="00387AD7" w:rsidRDefault="00B3778C" w:rsidP="0050671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 и сверстником.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6. Прыжок в длину с разбега (разбег).</w:t>
            </w:r>
          </w:p>
        </w:tc>
        <w:tc>
          <w:tcPr>
            <w:tcW w:w="3154" w:type="dxa"/>
            <w:shd w:val="clear" w:color="auto" w:fill="auto"/>
          </w:tcPr>
          <w:p w:rsidR="00B3778C" w:rsidRPr="00403186" w:rsidRDefault="00403186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Прыжки в длину с места – на результат. П/и «Тише едешь, дальше будешь».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  <w:r w:rsidRPr="009F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552" w:type="dxa"/>
            <w:shd w:val="clear" w:color="auto" w:fill="auto"/>
          </w:tcPr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Соблюдать ПТБ при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упражнений. Описывать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технику легкоатлетических</w:t>
            </w:r>
          </w:p>
          <w:p w:rsidR="00B3778C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упражнений.</w:t>
            </w:r>
          </w:p>
        </w:tc>
        <w:tc>
          <w:tcPr>
            <w:tcW w:w="2835" w:type="dxa"/>
            <w:shd w:val="clear" w:color="auto" w:fill="auto"/>
          </w:tcPr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Анализировать свои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действия. Оценивать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Работать в парах и</w:t>
            </w:r>
          </w:p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команде.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7. Прыжок в длину с разбега (полет).</w:t>
            </w:r>
          </w:p>
        </w:tc>
        <w:tc>
          <w:tcPr>
            <w:tcW w:w="3154" w:type="dxa"/>
            <w:shd w:val="clear" w:color="auto" w:fill="auto"/>
          </w:tcPr>
          <w:p w:rsidR="00B3778C" w:rsidRPr="00403186" w:rsidRDefault="00403186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 xml:space="preserve">Прыжок через 2 или 4 шага (серийное выполнение отталкивания); повторное подпрыгивание и прыжки на </w:t>
            </w: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одной ноге, делая активный мах другой; Прыжки с места и с разбега Прыжки в длину с места – на результат. П/и «Тише едешь, дальше будешь».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2" w:type="dxa"/>
            <w:shd w:val="clear" w:color="auto" w:fill="auto"/>
          </w:tcPr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ошибки в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технике выполнения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упражнений. Осваивать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технику бега различными</w:t>
            </w:r>
          </w:p>
          <w:p w:rsidR="00B3778C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способами.</w:t>
            </w:r>
          </w:p>
        </w:tc>
        <w:tc>
          <w:tcPr>
            <w:tcW w:w="2835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Самостоятельное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различного характера.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Анализировать свои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действия. Оценивать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Работать в парах и</w:t>
            </w:r>
          </w:p>
          <w:p w:rsidR="00B3778C" w:rsidRPr="00387AD7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команде.</w:t>
            </w:r>
          </w:p>
        </w:tc>
      </w:tr>
      <w:tr w:rsidR="00B21FA1" w:rsidRPr="00387AD7" w:rsidTr="00B21FA1">
        <w:trPr>
          <w:trHeight w:val="278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8. Прыжок  в длину с разбега (приземление).</w:t>
            </w:r>
          </w:p>
        </w:tc>
        <w:tc>
          <w:tcPr>
            <w:tcW w:w="3154" w:type="dxa"/>
            <w:shd w:val="clear" w:color="auto" w:fill="auto"/>
          </w:tcPr>
          <w:p w:rsidR="00B3778C" w:rsidRPr="00387AD7" w:rsidRDefault="00403186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Прыжки в длину с места – на результат.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Pr="009F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552" w:type="dxa"/>
            <w:shd w:val="clear" w:color="auto" w:fill="auto"/>
          </w:tcPr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Осваивать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универсальные умения по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взаимодействию в парах и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группах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при разучивании и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B3778C" w:rsidRPr="00387AD7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упражнений.</w:t>
            </w:r>
          </w:p>
        </w:tc>
        <w:tc>
          <w:tcPr>
            <w:tcW w:w="2835" w:type="dxa"/>
            <w:shd w:val="clear" w:color="auto" w:fill="auto"/>
          </w:tcPr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Определение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последовательности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промежуточных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целей с учетом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конечного результата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Взаимоконтроль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и взаимопомощь по ходу</w:t>
            </w:r>
          </w:p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выполнения задания.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23639B" w:rsidRPr="002363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соревнование. </w:t>
            </w: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Метание малого мяча в вертикальную цель.</w:t>
            </w:r>
          </w:p>
        </w:tc>
        <w:tc>
          <w:tcPr>
            <w:tcW w:w="3154" w:type="dxa"/>
            <w:shd w:val="clear" w:color="auto" w:fill="auto"/>
          </w:tcPr>
          <w:p w:rsidR="00B3778C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 xml:space="preserve">ОРУ с мячом комплекс. СУ.  Специальные беговые упражнения. Разнообразные прыжки и </w:t>
            </w:r>
            <w:proofErr w:type="spellStart"/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многоскоки</w:t>
            </w:r>
            <w:proofErr w:type="spellEnd"/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.  Бросок набивного мяча: 1 кг обеими руками способом «из-за гол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овы» Метание в </w:t>
            </w: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вертикальную цель (1,5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 1,5 м) с расстояния 5 – 6  м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Pr="009F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552" w:type="dxa"/>
            <w:shd w:val="clear" w:color="auto" w:fill="auto"/>
          </w:tcPr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ошибки в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технике выполнения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упражнений. Осваивать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технику бега различными</w:t>
            </w:r>
          </w:p>
          <w:p w:rsidR="00B3778C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способами.</w:t>
            </w:r>
          </w:p>
        </w:tc>
        <w:tc>
          <w:tcPr>
            <w:tcW w:w="2835" w:type="dxa"/>
            <w:shd w:val="clear" w:color="auto" w:fill="auto"/>
          </w:tcPr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Определение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последовательности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промежуточных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целей с учетом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конечного результата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506717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Взаимоконтроль</w:t>
            </w:r>
          </w:p>
          <w:p w:rsidR="00B3778C" w:rsidRPr="0050671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и взаимопомощь по ходу</w:t>
            </w:r>
          </w:p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выполнения задания</w:t>
            </w:r>
            <w:r w:rsidRPr="00387AD7">
              <w:rPr>
                <w:rFonts w:ascii="Times New Roman" w:eastAsia="Times-Roman" w:hAnsi="Times New Roman" w:cs="Times New Roman"/>
                <w:color w:val="FF0000"/>
                <w:lang w:eastAsia="ru-RU"/>
              </w:rPr>
              <w:t>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10. Совершенствование техники прыжка в высоту с прямого разбега.</w:t>
            </w:r>
          </w:p>
        </w:tc>
        <w:tc>
          <w:tcPr>
            <w:tcW w:w="3154" w:type="dxa"/>
            <w:shd w:val="clear" w:color="auto" w:fill="auto"/>
          </w:tcPr>
          <w:p w:rsidR="00B3778C" w:rsidRPr="00403186" w:rsidRDefault="00403186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 xml:space="preserve">ОРУ с мячом комплекс. СУ.  Специальные беговые упражнения. Разнообразные прыжки и </w:t>
            </w:r>
            <w:proofErr w:type="spellStart"/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многоскоки</w:t>
            </w:r>
            <w:proofErr w:type="spellEnd"/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.  Метание малого мяча из-за головы в цель. П/игра «Делай наоборот».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52" w:type="dxa"/>
            <w:shd w:val="clear" w:color="auto" w:fill="auto"/>
          </w:tcPr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ошибки в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технике выполнения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упражнений. Осваивать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технику бега различными</w:t>
            </w:r>
          </w:p>
          <w:p w:rsidR="00B3778C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способами.</w:t>
            </w:r>
          </w:p>
        </w:tc>
        <w:tc>
          <w:tcPr>
            <w:tcW w:w="2835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Анализировать свои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действия. Оценивать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Работать в парах и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команде.</w:t>
            </w:r>
          </w:p>
        </w:tc>
      </w:tr>
      <w:tr w:rsidR="00B21FA1" w:rsidRPr="00387AD7" w:rsidTr="00620031">
        <w:trPr>
          <w:trHeight w:val="703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11. Обучение техники высокого старта.</w:t>
            </w:r>
          </w:p>
        </w:tc>
        <w:tc>
          <w:tcPr>
            <w:tcW w:w="3154" w:type="dxa"/>
            <w:shd w:val="clear" w:color="auto" w:fill="auto"/>
          </w:tcPr>
          <w:p w:rsidR="00B3778C" w:rsidRPr="00403186" w:rsidRDefault="00403186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 xml:space="preserve">ОРУ с мячом комплекс. СУ.  Специальные беговые упражнения. Разнообразные прыжки и </w:t>
            </w:r>
            <w:proofErr w:type="spellStart"/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многоскоки</w:t>
            </w:r>
            <w:proofErr w:type="spellEnd"/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.  Метание малого мяча из-за головы в цель. П/игра «Делай наоборот».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Pr="009F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положительного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552" w:type="dxa"/>
            <w:shd w:val="clear" w:color="auto" w:fill="auto"/>
          </w:tcPr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Соблюдать ПТБ при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упражнений. Описывать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технику легкоатлетических</w:t>
            </w:r>
          </w:p>
          <w:p w:rsidR="00B3778C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упражнений.</w:t>
            </w:r>
          </w:p>
        </w:tc>
        <w:tc>
          <w:tcPr>
            <w:tcW w:w="2835" w:type="dxa"/>
            <w:shd w:val="clear" w:color="auto" w:fill="auto"/>
          </w:tcPr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Анализировать свои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действия. Оценивать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действия и достижения.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Работать в парах и</w:t>
            </w:r>
          </w:p>
          <w:p w:rsidR="00B3778C" w:rsidRPr="00F31778" w:rsidRDefault="00B3778C" w:rsidP="00F31778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F31778">
              <w:rPr>
                <w:rFonts w:ascii="Times New Roman" w:eastAsia="Times-Roman" w:hAnsi="Times New Roman" w:cs="Times New Roman"/>
                <w:lang w:eastAsia="ru-RU"/>
              </w:rPr>
              <w:t>команде.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12. Техника метания мяча с места.</w:t>
            </w:r>
          </w:p>
        </w:tc>
        <w:tc>
          <w:tcPr>
            <w:tcW w:w="315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Стойка игрока. Передвижения в стойке Передача мяча двумя руками сверху  в парах. передача мяча в парах через сетку; Приём мяча снизу двумя руками над собой и на сетку. П/и: «Бомбардиры» П/и с элементами волейбола.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</w:p>
        </w:tc>
        <w:tc>
          <w:tcPr>
            <w:tcW w:w="2552" w:type="dxa"/>
            <w:shd w:val="clear" w:color="auto" w:fill="auto"/>
          </w:tcPr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Осваивать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универсальные умения по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взаимодействию в парах и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группах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при разучивании и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B3778C" w:rsidRPr="00387AD7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упражнений.</w:t>
            </w:r>
          </w:p>
        </w:tc>
        <w:tc>
          <w:tcPr>
            <w:tcW w:w="2835" w:type="dxa"/>
            <w:shd w:val="clear" w:color="auto" w:fill="auto"/>
          </w:tcPr>
          <w:p w:rsidR="00B3778C" w:rsidRPr="00050A9D" w:rsidRDefault="00B3778C" w:rsidP="0050671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Уме</w:t>
            </w:r>
            <w:r>
              <w:rPr>
                <w:rFonts w:ascii="Times New Roman" w:eastAsia="Times-Roman" w:hAnsi="Times New Roman" w:cs="Times New Roman"/>
                <w:lang w:eastAsia="ru-RU"/>
              </w:rPr>
              <w:t>ние слушать и вступать в диалог</w:t>
            </w:r>
            <w:r w:rsidRPr="00050A9D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506717">
              <w:rPr>
                <w:rFonts w:ascii="Times New Roman" w:eastAsia="Times-Roman" w:hAnsi="Times New Roman" w:cs="Times New Roman"/>
                <w:lang w:eastAsia="ru-RU"/>
              </w:rPr>
              <w:t>Взаимно контролировать действия друг друга, уметь договариваться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13. Обучение техники челночного бега 3 x10м.</w:t>
            </w:r>
          </w:p>
        </w:tc>
        <w:tc>
          <w:tcPr>
            <w:tcW w:w="3154" w:type="dxa"/>
            <w:shd w:val="clear" w:color="auto" w:fill="auto"/>
          </w:tcPr>
          <w:p w:rsidR="00B3778C" w:rsidRPr="00387AD7" w:rsidRDefault="00403186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ОРУ для рук и плечевого пояса в ходьбе. СУ.  Специальные беговые упражнения. Челночный бег;4x9 – на результат.  Метание теннисного мяча с места, из положения стоя боком в направлении метания, на точность.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  <w:r w:rsidRPr="009F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552" w:type="dxa"/>
            <w:shd w:val="clear" w:color="auto" w:fill="auto"/>
          </w:tcPr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ошибки в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технике выполнения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упражнений. Осваивать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технику бега различными</w:t>
            </w:r>
          </w:p>
          <w:p w:rsidR="00B3778C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способами.</w:t>
            </w:r>
          </w:p>
        </w:tc>
        <w:tc>
          <w:tcPr>
            <w:tcW w:w="2835" w:type="dxa"/>
            <w:shd w:val="clear" w:color="auto" w:fill="auto"/>
          </w:tcPr>
          <w:p w:rsidR="00B3778C" w:rsidRPr="00403186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03186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B3778C" w:rsidRPr="00403186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03186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B3778C" w:rsidRPr="00403186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03186">
              <w:rPr>
                <w:rFonts w:ascii="Times New Roman" w:eastAsia="Times-Roman" w:hAnsi="Times New Roman" w:cs="Times New Roman"/>
                <w:lang w:eastAsia="ru-RU"/>
              </w:rPr>
              <w:t xml:space="preserve">деятельности при решении проблем различного характера. Волевая </w:t>
            </w:r>
            <w:proofErr w:type="spellStart"/>
            <w:r w:rsidRPr="0040318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403186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B3778C" w:rsidRPr="00403186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03186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</w:p>
          <w:p w:rsidR="00B3778C" w:rsidRPr="00403186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03186">
              <w:rPr>
                <w:rFonts w:ascii="Times New Roman" w:eastAsia="Times-Roman" w:hAnsi="Times New Roman" w:cs="Times New Roman"/>
                <w:lang w:eastAsia="ru-RU"/>
              </w:rPr>
              <w:t>мобилизации сил и энергии.  Оценивание действий, достижений, умение работать в паре. Самоанализ.</w:t>
            </w:r>
          </w:p>
        </w:tc>
      </w:tr>
      <w:tr w:rsidR="00B21FA1" w:rsidRPr="00387AD7" w:rsidTr="00B21FA1">
        <w:trPr>
          <w:trHeight w:val="1026"/>
        </w:trPr>
        <w:tc>
          <w:tcPr>
            <w:tcW w:w="84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740" w:type="dxa"/>
            <w:shd w:val="clear" w:color="auto" w:fill="auto"/>
          </w:tcPr>
          <w:p w:rsidR="00B3778C" w:rsidRPr="00F04F21" w:rsidRDefault="00B3778C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14. Бросок набивного мяча из – за головы.</w:t>
            </w:r>
          </w:p>
        </w:tc>
        <w:tc>
          <w:tcPr>
            <w:tcW w:w="3154" w:type="dxa"/>
            <w:shd w:val="clear" w:color="auto" w:fill="auto"/>
          </w:tcPr>
          <w:p w:rsidR="00B3778C" w:rsidRPr="00387AD7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Передача мяча двумя руками сверху  в парах. Приём мяча снизу двумя руками над собой и на сетку. Нижняя прямая подача с 3-6 м: подача мяча в стену; подача мяча в парах  - через ширину площадки с последующим приемом мяча; через сетку с расстояния 3 – 6 м. Подвижная игра «Подай и попади». Игра «Мяч над сеткой». Игра в мини-волейбол . Расстановка игроков.</w:t>
            </w:r>
          </w:p>
        </w:tc>
        <w:tc>
          <w:tcPr>
            <w:tcW w:w="2233" w:type="dxa"/>
            <w:shd w:val="clear" w:color="auto" w:fill="auto"/>
          </w:tcPr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B3778C" w:rsidRPr="009F492B" w:rsidRDefault="00B3778C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92B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</w:p>
        </w:tc>
        <w:tc>
          <w:tcPr>
            <w:tcW w:w="2552" w:type="dxa"/>
            <w:shd w:val="clear" w:color="auto" w:fill="auto"/>
          </w:tcPr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Соблюдать ПТБ при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упражнений. Описывать</w:t>
            </w:r>
          </w:p>
          <w:p w:rsidR="00403186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технику легкоатлетических</w:t>
            </w:r>
          </w:p>
          <w:p w:rsidR="00B3778C" w:rsidRPr="00403186" w:rsidRDefault="00403186" w:rsidP="00403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86">
              <w:rPr>
                <w:rFonts w:ascii="Times New Roman" w:eastAsia="Times New Roman" w:hAnsi="Times New Roman" w:cs="Times New Roman"/>
                <w:lang w:eastAsia="ru-RU"/>
              </w:rPr>
              <w:t>упражнений.</w:t>
            </w:r>
          </w:p>
        </w:tc>
        <w:tc>
          <w:tcPr>
            <w:tcW w:w="2835" w:type="dxa"/>
            <w:shd w:val="clear" w:color="auto" w:fill="auto"/>
          </w:tcPr>
          <w:p w:rsidR="00B3778C" w:rsidRPr="00403186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03186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B3778C" w:rsidRPr="00403186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03186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B3778C" w:rsidRPr="00403186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03186">
              <w:rPr>
                <w:rFonts w:ascii="Times New Roman" w:eastAsia="Times-Roman" w:hAnsi="Times New Roman" w:cs="Times New Roman"/>
                <w:lang w:eastAsia="ru-RU"/>
              </w:rPr>
              <w:t xml:space="preserve">деятельности при решении проблем различного характера. Волевая </w:t>
            </w:r>
            <w:proofErr w:type="spellStart"/>
            <w:r w:rsidRPr="0040318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403186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B3778C" w:rsidRPr="00403186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03186">
              <w:rPr>
                <w:rFonts w:ascii="Times New Roman" w:eastAsia="Times-Roman" w:hAnsi="Times New Roman" w:cs="Times New Roman"/>
                <w:lang w:eastAsia="ru-RU"/>
              </w:rPr>
              <w:t xml:space="preserve">способность к мобилизации сил и энергии. </w:t>
            </w:r>
          </w:p>
          <w:p w:rsidR="00B3778C" w:rsidRPr="00403186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03186">
              <w:rPr>
                <w:rFonts w:ascii="Times New Roman" w:eastAsia="Times-Roman" w:hAnsi="Times New Roman" w:cs="Times New Roman"/>
                <w:lang w:eastAsia="ru-RU"/>
              </w:rPr>
              <w:t>Оценивание действий,</w:t>
            </w:r>
          </w:p>
          <w:p w:rsidR="00B3778C" w:rsidRPr="00403186" w:rsidRDefault="00B3778C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03186">
              <w:rPr>
                <w:rFonts w:ascii="Times New Roman" w:eastAsia="Times-Roman" w:hAnsi="Times New Roman" w:cs="Times New Roman"/>
                <w:lang w:eastAsia="ru-RU"/>
              </w:rPr>
              <w:t>достижений, умение работать в паре. Самоанализ.</w:t>
            </w:r>
          </w:p>
        </w:tc>
      </w:tr>
    </w:tbl>
    <w:p w:rsidR="00B21FA1" w:rsidRDefault="00B21FA1" w:rsidP="00387AD7">
      <w:pPr>
        <w:rPr>
          <w:color w:val="FF0000"/>
        </w:rPr>
      </w:pPr>
    </w:p>
    <w:p w:rsidR="00620031" w:rsidRPr="00387AD7" w:rsidRDefault="00620031" w:rsidP="00387AD7">
      <w:pPr>
        <w:rPr>
          <w:color w:val="FF0000"/>
        </w:rPr>
      </w:pPr>
    </w:p>
    <w:p w:rsidR="00387AD7" w:rsidRPr="00F04F21" w:rsidRDefault="00387AD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</w:t>
      </w:r>
      <w:r w:rsidRPr="00F04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 по физической культуре (3класс)</w:t>
      </w:r>
    </w:p>
    <w:p w:rsidR="00387AD7" w:rsidRPr="00F04F21" w:rsidRDefault="00056F02" w:rsidP="00387AD7">
      <w:pPr>
        <w:tabs>
          <w:tab w:val="left" w:pos="120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год – 102</w:t>
      </w:r>
      <w:r w:rsidR="00387AD7" w:rsidRPr="00F04F21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количество  часов в неделю - 3.</w:t>
      </w:r>
    </w:p>
    <w:tbl>
      <w:tblPr>
        <w:tblW w:w="161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917"/>
        <w:gridCol w:w="963"/>
        <w:gridCol w:w="2922"/>
        <w:gridCol w:w="2693"/>
        <w:gridCol w:w="1984"/>
        <w:gridCol w:w="422"/>
        <w:gridCol w:w="2148"/>
        <w:gridCol w:w="3188"/>
      </w:tblGrid>
      <w:tr w:rsidR="00387AD7" w:rsidRPr="00F04F21" w:rsidTr="001740C6">
        <w:trPr>
          <w:trHeight w:val="769"/>
        </w:trPr>
        <w:tc>
          <w:tcPr>
            <w:tcW w:w="1797" w:type="dxa"/>
            <w:gridSpan w:val="2"/>
            <w:shd w:val="clear" w:color="auto" w:fill="auto"/>
          </w:tcPr>
          <w:p w:rsidR="00387AD7" w:rsidRPr="00F04F21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4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387AD7" w:rsidRPr="00F04F21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4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r w:rsidRPr="00F04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2922" w:type="dxa"/>
            <w:vMerge w:val="restart"/>
            <w:shd w:val="clear" w:color="auto" w:fill="auto"/>
          </w:tcPr>
          <w:p w:rsidR="00387AD7" w:rsidRPr="00F04F21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4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87AD7" w:rsidRPr="00F04F21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7742" w:type="dxa"/>
            <w:gridSpan w:val="4"/>
            <w:shd w:val="clear" w:color="auto" w:fill="auto"/>
          </w:tcPr>
          <w:p w:rsidR="00387AD7" w:rsidRPr="00F04F21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387AD7" w:rsidRPr="00F04F21" w:rsidTr="001740C6">
        <w:trPr>
          <w:trHeight w:val="381"/>
        </w:trPr>
        <w:tc>
          <w:tcPr>
            <w:tcW w:w="880" w:type="dxa"/>
            <w:shd w:val="clear" w:color="auto" w:fill="auto"/>
          </w:tcPr>
          <w:p w:rsidR="00387AD7" w:rsidRPr="00F04F21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17" w:type="dxa"/>
            <w:shd w:val="clear" w:color="auto" w:fill="auto"/>
          </w:tcPr>
          <w:p w:rsidR="00387AD7" w:rsidRPr="00F04F21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63" w:type="dxa"/>
            <w:vMerge/>
            <w:shd w:val="clear" w:color="auto" w:fill="auto"/>
          </w:tcPr>
          <w:p w:rsidR="00387AD7" w:rsidRPr="00F04F21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:rsidR="00387AD7" w:rsidRPr="00F04F21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87AD7" w:rsidRPr="00F04F21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87AD7" w:rsidRPr="00F04F21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387AD7" w:rsidRPr="00F04F21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188" w:type="dxa"/>
            <w:shd w:val="clear" w:color="auto" w:fill="auto"/>
          </w:tcPr>
          <w:p w:rsidR="00387AD7" w:rsidRPr="00F04F21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4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</w:tr>
      <w:tr w:rsidR="00387AD7" w:rsidRPr="00387AD7" w:rsidTr="001740C6">
        <w:trPr>
          <w:trHeight w:val="468"/>
        </w:trPr>
        <w:tc>
          <w:tcPr>
            <w:tcW w:w="16117" w:type="dxa"/>
            <w:gridSpan w:val="9"/>
            <w:shd w:val="clear" w:color="auto" w:fill="auto"/>
          </w:tcPr>
          <w:p w:rsidR="00387AD7" w:rsidRPr="00387AD7" w:rsidRDefault="00F04F21" w:rsidP="0038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4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 Легкая атлетика17</w:t>
            </w:r>
            <w:r w:rsidR="00387AD7" w:rsidRPr="00F04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ч.</w:t>
            </w:r>
          </w:p>
        </w:tc>
      </w:tr>
      <w:tr w:rsidR="00F04F2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2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1. Вводный урок. ИОТ - легкая атлетика. </w:t>
            </w:r>
          </w:p>
        </w:tc>
        <w:tc>
          <w:tcPr>
            <w:tcW w:w="2693" w:type="dxa"/>
            <w:shd w:val="clear" w:color="auto" w:fill="auto"/>
          </w:tcPr>
          <w:p w:rsidR="00F04F21" w:rsidRPr="00B21FA1" w:rsidRDefault="00F04F21" w:rsidP="00B21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Демонстрировать знания по истории легкой атлетики.</w:t>
            </w:r>
          </w:p>
          <w:p w:rsidR="00F04F21" w:rsidRPr="00B21FA1" w:rsidRDefault="00F04F21" w:rsidP="00B21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Описывать технику бега.</w:t>
            </w:r>
          </w:p>
          <w:p w:rsidR="00F04F21" w:rsidRPr="00387AD7" w:rsidRDefault="00F04F21" w:rsidP="00B2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</w:t>
            </w:r>
            <w:r w:rsidR="00B21FA1" w:rsidRPr="00B21FA1">
              <w:t xml:space="preserve"> </w:t>
            </w:r>
            <w:r w:rsidR="00B21FA1" w:rsidRPr="00B21FA1">
              <w:rPr>
                <w:rFonts w:ascii="Times New Roman" w:eastAsia="Times New Roman" w:hAnsi="Times New Roman" w:cs="Times New Roman"/>
                <w:lang w:eastAsia="ru-RU"/>
              </w:rPr>
              <w:t xml:space="preserve">Ходьба  по кругу, изменяя длину и частоту шага. Игра «Белые медведи». Развитие скоростных способностей. </w:t>
            </w:r>
          </w:p>
        </w:tc>
        <w:tc>
          <w:tcPr>
            <w:tcW w:w="1984" w:type="dxa"/>
            <w:shd w:val="clear" w:color="auto" w:fill="auto"/>
          </w:tcPr>
          <w:p w:rsidR="00F04F21" w:rsidRPr="00B21FA1" w:rsidRDefault="00F04F21" w:rsidP="00387AD7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F04F21" w:rsidRPr="00B21FA1" w:rsidRDefault="00F04F21" w:rsidP="00387AD7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F04F21" w:rsidRPr="00B21FA1" w:rsidRDefault="00F04F21" w:rsidP="00387AD7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C86D2D" w:rsidRPr="00C86D2D" w:rsidRDefault="00C86D2D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ПТБ при</w:t>
            </w:r>
          </w:p>
          <w:p w:rsidR="00C86D2D" w:rsidRPr="00C86D2D" w:rsidRDefault="00C86D2D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</w:p>
          <w:p w:rsidR="00C86D2D" w:rsidRPr="00C86D2D" w:rsidRDefault="00C86D2D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легкоатлетических</w:t>
            </w:r>
          </w:p>
          <w:p w:rsidR="00C86D2D" w:rsidRPr="00C86D2D" w:rsidRDefault="00C86D2D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  <w:p w:rsidR="00C86D2D" w:rsidRPr="00C86D2D" w:rsidRDefault="00C86D2D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технику</w:t>
            </w:r>
          </w:p>
          <w:p w:rsidR="00C86D2D" w:rsidRPr="00C86D2D" w:rsidRDefault="00C86D2D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легкоатлетических</w:t>
            </w:r>
          </w:p>
          <w:p w:rsidR="00C86D2D" w:rsidRPr="00C86D2D" w:rsidRDefault="00C86D2D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  <w:p w:rsidR="00C86D2D" w:rsidRPr="00C86D2D" w:rsidRDefault="00C86D2D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технику</w:t>
            </w:r>
          </w:p>
          <w:p w:rsidR="00C86D2D" w:rsidRPr="00C86D2D" w:rsidRDefault="00C86D2D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 различными</w:t>
            </w:r>
          </w:p>
          <w:p w:rsidR="00C86D2D" w:rsidRPr="00C86D2D" w:rsidRDefault="00C86D2D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способами, технику</w:t>
            </w:r>
          </w:p>
          <w:p w:rsidR="00C86D2D" w:rsidRPr="00C86D2D" w:rsidRDefault="00C86D2D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прыжков,</w:t>
            </w:r>
          </w:p>
          <w:p w:rsidR="00F04F21" w:rsidRPr="00387AD7" w:rsidRDefault="00C86D2D" w:rsidP="00C86D2D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метания. </w:t>
            </w:r>
          </w:p>
        </w:tc>
        <w:tc>
          <w:tcPr>
            <w:tcW w:w="3188" w:type="dxa"/>
            <w:shd w:val="clear" w:color="auto" w:fill="auto"/>
          </w:tcPr>
          <w:p w:rsidR="00F04F21" w:rsidRPr="00B21FA1" w:rsidRDefault="00F04F21" w:rsidP="00387AD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21FA1">
              <w:rPr>
                <w:rFonts w:ascii="Times New Roman" w:eastAsia="Calibri" w:hAnsi="Times New Roman" w:cs="Times New Roman"/>
                <w:lang w:eastAsia="ru-RU"/>
              </w:rPr>
              <w:t>Осознавать познавательную задачу, извлекать нужную информацию.</w:t>
            </w:r>
          </w:p>
          <w:p w:rsidR="00F04F21" w:rsidRPr="00620031" w:rsidRDefault="00F04F21" w:rsidP="00620031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21FA1">
              <w:rPr>
                <w:rFonts w:ascii="Times New Roman" w:eastAsia="Calibri" w:hAnsi="Times New Roman" w:cs="Times New Roman"/>
                <w:lang w:eastAsia="ru-RU"/>
              </w:rPr>
              <w:t>Умения принимать и сохранять учебную задачу, направленную на формирование и развитие двигательных качеств(скоростной выносливости)- учитывать правила в планировании и контроле способа решения, адек</w:t>
            </w:r>
            <w:r w:rsidR="00620031">
              <w:rPr>
                <w:rFonts w:ascii="Times New Roman" w:eastAsia="Calibri" w:hAnsi="Times New Roman" w:cs="Times New Roman"/>
                <w:lang w:eastAsia="ru-RU"/>
              </w:rPr>
              <w:t>ватно оценивать свои действия</w:t>
            </w:r>
          </w:p>
        </w:tc>
      </w:tr>
      <w:tr w:rsidR="00F04F2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2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2.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04F21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. Стартовый разгон.</w:t>
            </w:r>
          </w:p>
        </w:tc>
        <w:tc>
          <w:tcPr>
            <w:tcW w:w="2693" w:type="dxa"/>
            <w:shd w:val="clear" w:color="auto" w:fill="auto"/>
          </w:tcPr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Выполнять высокий старт.</w:t>
            </w:r>
            <w:r w:rsidR="00B21FA1" w:rsidRPr="00B21FA1">
              <w:t xml:space="preserve"> </w:t>
            </w:r>
            <w:r w:rsidR="00B21FA1" w:rsidRPr="00B21FA1">
              <w:rPr>
                <w:rFonts w:ascii="Times New Roman" w:eastAsia="Times New Roman" w:hAnsi="Times New Roman" w:cs="Times New Roman"/>
                <w:lang w:eastAsia="ru-RU"/>
              </w:rPr>
              <w:t xml:space="preserve">Бег через несколько препятствий. Бег с максимальной скоростью 30 </w:t>
            </w:r>
            <w:proofErr w:type="spellStart"/>
            <w:r w:rsidR="00B21FA1" w:rsidRPr="00B21FA1">
              <w:rPr>
                <w:rFonts w:ascii="Times New Roman" w:eastAsia="Times New Roman" w:hAnsi="Times New Roman" w:cs="Times New Roman"/>
                <w:lang w:eastAsia="ru-RU"/>
              </w:rPr>
              <w:t>м.ОРУ</w:t>
            </w:r>
            <w:proofErr w:type="spellEnd"/>
            <w:r w:rsidR="00B21FA1" w:rsidRPr="00B21FA1">
              <w:rPr>
                <w:rFonts w:ascii="Times New Roman" w:eastAsia="Times New Roman" w:hAnsi="Times New Roman" w:cs="Times New Roman"/>
                <w:lang w:eastAsia="ru-RU"/>
              </w:rPr>
              <w:t>. Игра «Белые медведи». Развитие скоростных способностей. Олимпийские игры: история возникновения.</w:t>
            </w:r>
          </w:p>
        </w:tc>
        <w:tc>
          <w:tcPr>
            <w:tcW w:w="1984" w:type="dxa"/>
            <w:shd w:val="clear" w:color="auto" w:fill="auto"/>
          </w:tcPr>
          <w:p w:rsidR="00F04F21" w:rsidRPr="00B21FA1" w:rsidRDefault="00F04F21" w:rsidP="00387AD7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F04F21" w:rsidRPr="00B21FA1" w:rsidRDefault="00F04F21" w:rsidP="00387AD7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F04F21" w:rsidRPr="00B21FA1" w:rsidRDefault="00F04F21" w:rsidP="00387AD7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B21FA1" w:rsidRPr="00B21FA1" w:rsidRDefault="00B21FA1" w:rsidP="00B21FA1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</w:t>
            </w:r>
          </w:p>
          <w:p w:rsidR="00B21FA1" w:rsidRPr="00B21FA1" w:rsidRDefault="00B21FA1" w:rsidP="00B21FA1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умения</w:t>
            </w:r>
          </w:p>
          <w:p w:rsidR="00B21FA1" w:rsidRPr="00B21FA1" w:rsidRDefault="00B21FA1" w:rsidP="00B21FA1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взаимодействию в</w:t>
            </w:r>
          </w:p>
          <w:p w:rsidR="00B21FA1" w:rsidRPr="00B21FA1" w:rsidRDefault="00B21FA1" w:rsidP="00B21FA1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 и группах.</w:t>
            </w:r>
          </w:p>
          <w:p w:rsidR="00B21FA1" w:rsidRPr="00B21FA1" w:rsidRDefault="00B21FA1" w:rsidP="00B21FA1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качества</w:t>
            </w:r>
          </w:p>
          <w:p w:rsidR="00B21FA1" w:rsidRPr="00B21FA1" w:rsidRDefault="00B21FA1" w:rsidP="00B21FA1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силы, быстроты,</w:t>
            </w:r>
          </w:p>
          <w:p w:rsidR="00B21FA1" w:rsidRPr="00B21FA1" w:rsidRDefault="00B21FA1" w:rsidP="00B21FA1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выносливости и</w:t>
            </w:r>
          </w:p>
          <w:p w:rsidR="00B21FA1" w:rsidRPr="00B21FA1" w:rsidRDefault="00B21FA1" w:rsidP="00B21FA1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при</w:t>
            </w:r>
          </w:p>
          <w:p w:rsidR="00B21FA1" w:rsidRPr="00B21FA1" w:rsidRDefault="00B21FA1" w:rsidP="00B21FA1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</w:p>
          <w:p w:rsidR="00B21FA1" w:rsidRPr="00B21FA1" w:rsidRDefault="00B21FA1" w:rsidP="00B21FA1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легкоатлетических</w:t>
            </w:r>
          </w:p>
          <w:p w:rsidR="00F04F21" w:rsidRPr="00B21FA1" w:rsidRDefault="00B21FA1" w:rsidP="00B21FA1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</w:tc>
        <w:tc>
          <w:tcPr>
            <w:tcW w:w="3188" w:type="dxa"/>
            <w:shd w:val="clear" w:color="auto" w:fill="auto"/>
          </w:tcPr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Осознавать познавательную задачу, извлекать нужную информацию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Умения принимать и сохранять учебную задачу, направленную на формирование и развитие двигательных качеств(скоростной выносливости)- учитывать правила в планировании и контроле способа    решения, адекватно оценивать свои действия.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Потребность в общении с учителем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</w:tr>
      <w:tr w:rsidR="00F04F2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2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3.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04F21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. Стартовый разгон.</w:t>
            </w:r>
          </w:p>
        </w:tc>
        <w:tc>
          <w:tcPr>
            <w:tcW w:w="2693" w:type="dxa"/>
            <w:shd w:val="clear" w:color="auto" w:fill="auto"/>
          </w:tcPr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</w:t>
            </w:r>
          </w:p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 xml:space="preserve">Описывать технику бега </w:t>
            </w: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короткие и средние дистанции.</w:t>
            </w:r>
          </w:p>
        </w:tc>
        <w:tc>
          <w:tcPr>
            <w:tcW w:w="1984" w:type="dxa"/>
            <w:shd w:val="clear" w:color="auto" w:fill="auto"/>
          </w:tcPr>
          <w:p w:rsidR="00F04F21" w:rsidRPr="00B21FA1" w:rsidRDefault="00F04F21" w:rsidP="00387AD7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социальной роли ученика.</w:t>
            </w:r>
          </w:p>
          <w:p w:rsidR="00F04F21" w:rsidRPr="00B21FA1" w:rsidRDefault="00F04F21" w:rsidP="00387AD7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</w:t>
            </w: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положительного</w:t>
            </w:r>
          </w:p>
          <w:p w:rsidR="00F04F21" w:rsidRPr="00B21FA1" w:rsidRDefault="00F04F21" w:rsidP="00387AD7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F04F21" w:rsidRPr="00387AD7" w:rsidRDefault="00F04F21" w:rsidP="00387AD7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Выявлять характерные ошибки в технике выполнения беговых упражнений</w:t>
            </w:r>
            <w:r w:rsidRPr="00387AD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3188" w:type="dxa"/>
            <w:shd w:val="clear" w:color="auto" w:fill="auto"/>
          </w:tcPr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Осознавать познавательную задачу, извлекать нужную информацию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 xml:space="preserve">Умения принимать и сохранять </w:t>
            </w: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учебную задачу, направленную на формирование и развитие двигательных качеств(скоростной выносливости)- учитывать правила в планировании и контроле способа    решения, адекватно оценивать свои действия.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Потребность в общении с учителем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</w:tr>
      <w:tr w:rsidR="00F04F2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2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4. Техника прыжка в длину с места.</w:t>
            </w:r>
          </w:p>
        </w:tc>
        <w:tc>
          <w:tcPr>
            <w:tcW w:w="2693" w:type="dxa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Описывать технику двигательных действий.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Выполнять двигательные действия.</w:t>
            </w:r>
          </w:p>
        </w:tc>
        <w:tc>
          <w:tcPr>
            <w:tcW w:w="1984" w:type="dxa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Освоить технику выполнения прыжковых упражнения.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Научиться правильному отталкиванию и приземлению во время прыжков определять основные ошибки при выполнении упражнений.</w:t>
            </w:r>
          </w:p>
        </w:tc>
        <w:tc>
          <w:tcPr>
            <w:tcW w:w="3188" w:type="dxa"/>
            <w:shd w:val="clear" w:color="auto" w:fill="auto"/>
          </w:tcPr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B21FA1">
              <w:rPr>
                <w:rFonts w:ascii="Times New Roman" w:eastAsia="Times-Roman" w:hAnsi="Times New Roman" w:cs="Times New Roman"/>
                <w:lang w:eastAsia="ru-RU"/>
              </w:rPr>
              <w:t>Осознавать познавательную задачу при выполнении прыжковых упражнений.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B21FA1">
              <w:rPr>
                <w:rFonts w:ascii="Times New Roman" w:eastAsia="Times-Roman" w:hAnsi="Times New Roman" w:cs="Times New Roman"/>
                <w:lang w:eastAsia="ru-RU"/>
              </w:rPr>
              <w:t>Принимать и сохранять учебную задачу;  при прыжках в длину с разбега: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B21FA1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B21FA1">
              <w:rPr>
                <w:rFonts w:ascii="Times New Roman" w:eastAsia="Times-Roman" w:hAnsi="Times New Roman" w:cs="Times New Roman"/>
                <w:lang w:eastAsia="ru-RU"/>
              </w:rPr>
              <w:t>Умение слушать и вступать в диалог</w:t>
            </w:r>
          </w:p>
        </w:tc>
      </w:tr>
      <w:tr w:rsidR="00F04F2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2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5.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04F21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. Бег по дистанциям.</w:t>
            </w:r>
          </w:p>
        </w:tc>
        <w:tc>
          <w:tcPr>
            <w:tcW w:w="2693" w:type="dxa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Выполнять высокий старт.</w:t>
            </w:r>
          </w:p>
        </w:tc>
        <w:tc>
          <w:tcPr>
            <w:tcW w:w="1984" w:type="dxa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чувства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учения и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Теоретические сведения.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Эстафеты с мячом. Пр. в длину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 места. Бег 30 метров.</w:t>
            </w:r>
          </w:p>
        </w:tc>
        <w:tc>
          <w:tcPr>
            <w:tcW w:w="3188" w:type="dxa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Структурирование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знаний Волевая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со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взрослыми и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F04F21" w:rsidRPr="00387AD7" w:rsidTr="001740C6">
        <w:trPr>
          <w:trHeight w:val="278"/>
        </w:trPr>
        <w:tc>
          <w:tcPr>
            <w:tcW w:w="880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2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6.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04F21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. Бег по дистанциям.</w:t>
            </w:r>
          </w:p>
        </w:tc>
        <w:tc>
          <w:tcPr>
            <w:tcW w:w="2693" w:type="dxa"/>
            <w:shd w:val="clear" w:color="auto" w:fill="auto"/>
          </w:tcPr>
          <w:p w:rsidR="00F04F21" w:rsidRPr="00387AD7" w:rsidRDefault="004B70BD" w:rsidP="004B70BD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Бег на результат 30. Развитие скоростных способностей. Игра «Смена </w:t>
            </w: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сторон».</w:t>
            </w:r>
            <w:r w:rsidR="00F04F21" w:rsidRPr="004B70BD">
              <w:rPr>
                <w:rFonts w:ascii="Times New Roman" w:eastAsia="Times New Roman" w:hAnsi="Times New Roman" w:cs="Times New Roman"/>
                <w:lang w:eastAsia="ru-RU"/>
              </w:rPr>
              <w:t>Анализировать</w:t>
            </w:r>
            <w:proofErr w:type="spellEnd"/>
            <w:r w:rsidR="00F04F21"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правильность выполнения упражнений, выявлять грубые ошибки и исправлять их</w:t>
            </w:r>
          </w:p>
        </w:tc>
        <w:tc>
          <w:tcPr>
            <w:tcW w:w="1984" w:type="dxa"/>
            <w:shd w:val="clear" w:color="auto" w:fill="auto"/>
          </w:tcPr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познавательных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интересов,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учебных мотивов.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РУ. Спец. бег. и пр. упр. Пр.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 ориентирам, преодоление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ямы. Подвижные игры с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мячом. Челночный бег 3х10м.</w:t>
            </w:r>
          </w:p>
        </w:tc>
        <w:tc>
          <w:tcPr>
            <w:tcW w:w="3188" w:type="dxa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Анализ объектов с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целью выделения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признаков.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Внесение и осознание уч-ся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того, что уже усвоен и что еще подлежит усвоению.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Эмоционально позитивное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отношение к сотрудничеству.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Умение аргументировать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свои действия.</w:t>
            </w:r>
          </w:p>
        </w:tc>
      </w:tr>
      <w:tr w:rsidR="00F04F2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2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7. Спринтерский бег (бег по дистанции).</w:t>
            </w:r>
          </w:p>
        </w:tc>
        <w:tc>
          <w:tcPr>
            <w:tcW w:w="2693" w:type="dxa"/>
            <w:shd w:val="clear" w:color="auto" w:fill="auto"/>
          </w:tcPr>
          <w:p w:rsidR="004B70BD" w:rsidRPr="004B70BD" w:rsidRDefault="004B70BD" w:rsidP="004B7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ОРУ. Влияние бега на здоровье. Бег на результат.</w:t>
            </w:r>
          </w:p>
          <w:p w:rsidR="00F04F21" w:rsidRPr="004B70BD" w:rsidRDefault="004B70BD" w:rsidP="004B7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 Эстафета «Посадка картошки».</w:t>
            </w:r>
          </w:p>
        </w:tc>
        <w:tc>
          <w:tcPr>
            <w:tcW w:w="1984" w:type="dxa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эмпатии</w:t>
            </w:r>
            <w:proofErr w:type="spellEnd"/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 сопереживания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эмоционально-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нравственной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отзывчивости.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ОРУ. Спец. бег. и прыжки.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упр. Прыжки в дл. с разбега.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Бег на время 60 м.</w:t>
            </w:r>
          </w:p>
        </w:tc>
        <w:tc>
          <w:tcPr>
            <w:tcW w:w="3188" w:type="dxa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Поиск и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выделение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необходимой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информации.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Волевая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сверстником.</w:t>
            </w:r>
          </w:p>
        </w:tc>
      </w:tr>
      <w:tr w:rsidR="00F04F2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2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8 .Спринтерский бег (финиширование).</w:t>
            </w:r>
          </w:p>
        </w:tc>
        <w:tc>
          <w:tcPr>
            <w:tcW w:w="2693" w:type="dxa"/>
            <w:shd w:val="clear" w:color="auto" w:fill="auto"/>
          </w:tcPr>
          <w:p w:rsidR="00F04F21" w:rsidRPr="004B70BD" w:rsidRDefault="004B70BD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Ходьба через несколько препятствий. Бег с максимальной скоростью 60 м. Игра «Белые медведи». Развитие </w:t>
            </w: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скорост-ных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способностей. Олимпийские игры: история возникновения.</w:t>
            </w:r>
          </w:p>
        </w:tc>
        <w:tc>
          <w:tcPr>
            <w:tcW w:w="1984" w:type="dxa"/>
            <w:shd w:val="clear" w:color="auto" w:fill="auto"/>
          </w:tcPr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ошибки в технике выполнения беговых упражнений. Осваивать технику бега с высокого старта</w:t>
            </w:r>
          </w:p>
        </w:tc>
        <w:tc>
          <w:tcPr>
            <w:tcW w:w="3188" w:type="dxa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Осознавать познавательную задачу, извлекать нужную информацию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Умения принимать и сохранять учебную задачу, направленную на формирование и развитие двигательных качеств(скоростной выносливости)- учитывать правила в планировании и контроле способа решения, адекватно оценивать свои действия.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Умение слушать и вступать в диалог</w:t>
            </w:r>
          </w:p>
        </w:tc>
      </w:tr>
      <w:tr w:rsidR="00F04F21" w:rsidRPr="00387AD7" w:rsidTr="001740C6">
        <w:trPr>
          <w:trHeight w:val="2990"/>
        </w:trPr>
        <w:tc>
          <w:tcPr>
            <w:tcW w:w="880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22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9. Техника бега 2 мин.</w:t>
            </w:r>
          </w:p>
        </w:tc>
        <w:tc>
          <w:tcPr>
            <w:tcW w:w="2693" w:type="dxa"/>
            <w:shd w:val="clear" w:color="auto" w:fill="auto"/>
          </w:tcPr>
          <w:p w:rsidR="004B70BD" w:rsidRPr="004B70BD" w:rsidRDefault="004B70BD" w:rsidP="004B7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Ходьба через несколько препятствий. Бег с максимальной скоростью 60 м. Игра «Белые медведи». Развитие </w:t>
            </w: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скорост-ных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способностей. Олимпийские игры: история возникновения.</w:t>
            </w:r>
            <w:r w:rsidRPr="00387AD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средние дистанции.</w:t>
            </w:r>
          </w:p>
          <w:p w:rsidR="00F04F21" w:rsidRPr="004B70BD" w:rsidRDefault="004B70BD" w:rsidP="004B7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Описывать технику бега на средние дистанции.</w:t>
            </w:r>
          </w:p>
        </w:tc>
        <w:tc>
          <w:tcPr>
            <w:tcW w:w="1984" w:type="dxa"/>
            <w:shd w:val="clear" w:color="auto" w:fill="auto"/>
          </w:tcPr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Взаимопомощь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во время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выполнения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заданий.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Ору. Спец. бег. и прыжки. упр.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Кросс 300м. Прыжок в длину с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разбега.</w:t>
            </w:r>
          </w:p>
        </w:tc>
        <w:tc>
          <w:tcPr>
            <w:tcW w:w="3188" w:type="dxa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Анализ объектов с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целью выделения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признаков. Определение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промежуточных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целей, последовательности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действий. Потребность в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сверстником. Умение слушать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собеседника. Учет разных мнений и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умений обосновывать</w:t>
            </w:r>
          </w:p>
          <w:p w:rsidR="00F04F21" w:rsidRPr="004B70BD" w:rsidRDefault="004B70BD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lang w:eastAsia="ru-RU"/>
              </w:rPr>
              <w:t>собственное.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</w:p>
        </w:tc>
      </w:tr>
      <w:tr w:rsidR="00F04F2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2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10. Метание малого мяча с места.</w:t>
            </w:r>
          </w:p>
        </w:tc>
        <w:tc>
          <w:tcPr>
            <w:tcW w:w="2693" w:type="dxa"/>
            <w:shd w:val="clear" w:color="auto" w:fill="auto"/>
          </w:tcPr>
          <w:p w:rsidR="00F04F21" w:rsidRPr="00387AD7" w:rsidRDefault="00DB1F6B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>Метание малого мяча из положения стоя грудью по направлению метания. П/и «К своим флажкам». ОРУ. Развитие скоростно-силовых способностей.</w:t>
            </w:r>
          </w:p>
        </w:tc>
        <w:tc>
          <w:tcPr>
            <w:tcW w:w="1984" w:type="dxa"/>
            <w:shd w:val="clear" w:color="auto" w:fill="auto"/>
          </w:tcPr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мотивы.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 Спец. бег. и прыжки.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упр. Бег 2х60м. Метание т/м в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цель.</w:t>
            </w:r>
          </w:p>
        </w:tc>
        <w:tc>
          <w:tcPr>
            <w:tcW w:w="3188" w:type="dxa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поиск и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выделение необходимой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информации. Логическое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составление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целого из частей. Умение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планировать, контролировать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Формирование позитивного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отношения к процессу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сотрудничества, взаимный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контроль.</w:t>
            </w:r>
          </w:p>
        </w:tc>
      </w:tr>
      <w:tr w:rsidR="00F04F2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22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11. Прыжки через короткую скакалку.</w:t>
            </w:r>
          </w:p>
        </w:tc>
        <w:tc>
          <w:tcPr>
            <w:tcW w:w="2693" w:type="dxa"/>
            <w:shd w:val="clear" w:color="auto" w:fill="auto"/>
          </w:tcPr>
          <w:p w:rsidR="00F04F21" w:rsidRPr="004B70BD" w:rsidRDefault="004B70BD" w:rsidP="004B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Описывать технику прыжка через короткую скакалку.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984" w:type="dxa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мотивы, чувство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учения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ОРУ. Спец. бег. и прыжки.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упр. Пр. в длину с разбега.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Метание т/м. в паре.</w:t>
            </w:r>
          </w:p>
        </w:tc>
        <w:tc>
          <w:tcPr>
            <w:tcW w:w="3188" w:type="dxa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эффективных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способов решения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задач в зависимости от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конкретных условий.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Постановка учебной задачи. Умение планировать,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Формирование позитивного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отношения к процессу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сотрудничества со взрослыми и сверстниками.</w:t>
            </w:r>
          </w:p>
        </w:tc>
      </w:tr>
      <w:tr w:rsidR="00F04F2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F04F21" w:rsidRPr="00387AD7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22" w:type="dxa"/>
            <w:shd w:val="clear" w:color="auto" w:fill="auto"/>
          </w:tcPr>
          <w:p w:rsidR="00F04F21" w:rsidRPr="00F04F21" w:rsidRDefault="00F04F2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12. Техника прыжка в длину с места.</w:t>
            </w:r>
          </w:p>
        </w:tc>
        <w:tc>
          <w:tcPr>
            <w:tcW w:w="2693" w:type="dxa"/>
            <w:shd w:val="clear" w:color="auto" w:fill="auto"/>
          </w:tcPr>
          <w:p w:rsidR="00F04F21" w:rsidRPr="00387AD7" w:rsidRDefault="00DB1F6B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>Техника прыжка в длину с места. Прыжки на одной ноге, на двух на месте. Прыжок в длину с места. ОРУ. П/и «Лисы и куры»</w:t>
            </w:r>
          </w:p>
        </w:tc>
        <w:tc>
          <w:tcPr>
            <w:tcW w:w="1984" w:type="dxa"/>
            <w:shd w:val="clear" w:color="auto" w:fill="auto"/>
          </w:tcPr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мотивы, чувство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F04F21" w:rsidRPr="00B21FA1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учения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ОРУ. Спец. бег. и прыжки.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упр. Пр. в длину с разбега.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Метание т/м. в паре.</w:t>
            </w:r>
          </w:p>
        </w:tc>
        <w:tc>
          <w:tcPr>
            <w:tcW w:w="3188" w:type="dxa"/>
            <w:shd w:val="clear" w:color="auto" w:fill="auto"/>
          </w:tcPr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Самостоятельное выделение и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познавательной цели.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Постановка учебной задачи. Умение планировать,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работу.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04F21" w:rsidRPr="004B70BD" w:rsidRDefault="00F04F2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F04F21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22" w:type="dxa"/>
            <w:shd w:val="clear" w:color="auto" w:fill="auto"/>
          </w:tcPr>
          <w:p w:rsidR="00D75491" w:rsidRPr="00F04F21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 xml:space="preserve">13.Техника высокого старта. </w:t>
            </w:r>
          </w:p>
        </w:tc>
        <w:tc>
          <w:tcPr>
            <w:tcW w:w="2693" w:type="dxa"/>
            <w:shd w:val="clear" w:color="auto" w:fill="auto"/>
          </w:tcPr>
          <w:p w:rsidR="00D75491" w:rsidRPr="00D75491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Преодоление препятствий. Чередование бега и ходьбы (80 м бег,  90 м ходьба). Игра «Волк во рву». Развитие выносливости</w:t>
            </w:r>
          </w:p>
        </w:tc>
        <w:tc>
          <w:tcPr>
            <w:tcW w:w="1984" w:type="dxa"/>
            <w:shd w:val="clear" w:color="auto" w:fill="auto"/>
          </w:tcPr>
          <w:p w:rsidR="00D75491" w:rsidRPr="00B21FA1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D75491" w:rsidRPr="00B21FA1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D75491" w:rsidRPr="00B21FA1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мотивы, чувство</w:t>
            </w:r>
          </w:p>
          <w:p w:rsidR="00D75491" w:rsidRPr="00B21FA1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D75491" w:rsidRPr="00B21FA1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учения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ОРУ. Спец. бег. и прыжки.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упр. Пр. в длину с разбега.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Метание т/м. в паре.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Самостоятельное выделение и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познавательной цели.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Постановка учебной задачи. Умение планировать,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работу.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F04F21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22" w:type="dxa"/>
            <w:shd w:val="clear" w:color="auto" w:fill="auto"/>
          </w:tcPr>
          <w:p w:rsidR="00D75491" w:rsidRPr="00F04F21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14. Техника прыжка в длину с места.</w:t>
            </w:r>
          </w:p>
        </w:tc>
        <w:tc>
          <w:tcPr>
            <w:tcW w:w="2693" w:type="dxa"/>
            <w:shd w:val="clear" w:color="auto" w:fill="auto"/>
          </w:tcPr>
          <w:p w:rsidR="00D75491" w:rsidRPr="00D75491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Преодоление препятствий. Чередование бега и ходьбы (80 м бег,  90 м ходьба). Игра «Волк во рву». Развитие выносливости</w:t>
            </w:r>
          </w:p>
        </w:tc>
        <w:tc>
          <w:tcPr>
            <w:tcW w:w="1984" w:type="dxa"/>
            <w:shd w:val="clear" w:color="auto" w:fill="auto"/>
          </w:tcPr>
          <w:p w:rsidR="00D75491" w:rsidRPr="00B21FA1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D75491" w:rsidRPr="00B21FA1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D75491" w:rsidRPr="00B21FA1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мотивы, чувство</w:t>
            </w:r>
          </w:p>
          <w:p w:rsidR="00D75491" w:rsidRPr="00B21FA1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D75491" w:rsidRPr="00B21FA1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A1">
              <w:rPr>
                <w:rFonts w:ascii="Times New Roman" w:eastAsia="Times New Roman" w:hAnsi="Times New Roman" w:cs="Times New Roman"/>
                <w:lang w:eastAsia="ru-RU"/>
              </w:rPr>
              <w:t>учения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ОРУ. Спец. бег. и прыжки.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упр. Пр. в длину с разбега.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Метание т/м. в паре.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Самостоятельное выделение и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познавательной цели.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Постановка учебной задачи. Умение планировать,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работу.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</w:tc>
      </w:tr>
      <w:tr w:rsidR="00D75491" w:rsidRPr="00387AD7" w:rsidTr="001740C6">
        <w:trPr>
          <w:trHeight w:val="2688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F04F21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22" w:type="dxa"/>
            <w:shd w:val="clear" w:color="auto" w:fill="auto"/>
          </w:tcPr>
          <w:p w:rsidR="00D75491" w:rsidRPr="00F04F21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15. Техника метания мяча на дальность.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движении. Ведение на месте правой и левой рукой в движении шагом и бегом. Броски в цель (щит). ОРУ. Игра «Передал – садись». Развитие координационных способностей</w:t>
            </w:r>
          </w:p>
        </w:tc>
        <w:tc>
          <w:tcPr>
            <w:tcW w:w="1984" w:type="dxa"/>
            <w:shd w:val="clear" w:color="auto" w:fill="auto"/>
          </w:tcPr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D75491" w:rsidRPr="00D75491" w:rsidRDefault="00D75491" w:rsidP="00D75491">
            <w:pPr>
              <w:spacing w:after="0" w:line="240" w:lineRule="auto"/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Техника метания мяча на дальность</w:t>
            </w:r>
            <w:r w:rsidRPr="00D75491">
              <w:t xml:space="preserve"> 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ОРУ. Спец. бег. и прыжки.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упр. Пр. в длину с разбега.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Метание т/м. в паре.</w:t>
            </w:r>
          </w:p>
        </w:tc>
        <w:tc>
          <w:tcPr>
            <w:tcW w:w="3188" w:type="dxa"/>
            <w:shd w:val="clear" w:color="auto" w:fill="auto"/>
          </w:tcPr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Анализ объектов с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целью выделения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признаков. Определение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промежуточных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целей, последовательности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действий. Потребность в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сверстником. Умение слушать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собеседника. Учет разных мнений и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умений обосновывать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собственное.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F04F21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22" w:type="dxa"/>
            <w:shd w:val="clear" w:color="auto" w:fill="auto"/>
          </w:tcPr>
          <w:p w:rsidR="00D75491" w:rsidRPr="00F04F21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16. Техника челночного бега.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ОРУ в движении. Бег  4 мин. Преодоление препятствий. Чередование бега и ходьбы (80 м бег,  90 м ходьба). Игра «Волк во рву». Развитие выносливости</w:t>
            </w:r>
          </w:p>
        </w:tc>
        <w:tc>
          <w:tcPr>
            <w:tcW w:w="1984" w:type="dxa"/>
            <w:shd w:val="clear" w:color="auto" w:fill="auto"/>
          </w:tcPr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D75491" w:rsidRPr="00D75491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Техника челночного бега.</w:t>
            </w:r>
            <w:r w:rsidRPr="00D75491">
              <w:t xml:space="preserve"> </w:t>
            </w: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ошибки в технике выполнения беговых упражнений. Осваивать технику бега с высокого старта</w:t>
            </w:r>
          </w:p>
        </w:tc>
        <w:tc>
          <w:tcPr>
            <w:tcW w:w="3188" w:type="dxa"/>
            <w:shd w:val="clear" w:color="auto" w:fill="auto"/>
          </w:tcPr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поиск и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выделение необходимой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информации. Логическое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составление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целого из частей. Умение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планировать, контролировать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Формирование позитивного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отношения к процессу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сотрудничества, взаимный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контроль.</w:t>
            </w:r>
          </w:p>
        </w:tc>
      </w:tr>
      <w:tr w:rsidR="00D75491" w:rsidRPr="00387AD7" w:rsidTr="00620031">
        <w:trPr>
          <w:trHeight w:val="703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F04F21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22" w:type="dxa"/>
            <w:shd w:val="clear" w:color="auto" w:fill="auto"/>
          </w:tcPr>
          <w:p w:rsidR="00D75491" w:rsidRPr="00F04F21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21">
              <w:rPr>
                <w:rFonts w:ascii="Times New Roman" w:hAnsi="Times New Roman" w:cs="Times New Roman"/>
                <w:sz w:val="28"/>
                <w:szCs w:val="28"/>
              </w:rPr>
              <w:t>17. Прыжок в высоту (перешагиванием).</w:t>
            </w:r>
          </w:p>
        </w:tc>
        <w:tc>
          <w:tcPr>
            <w:tcW w:w="2693" w:type="dxa"/>
            <w:shd w:val="clear" w:color="auto" w:fill="auto"/>
          </w:tcPr>
          <w:p w:rsidR="00D75491" w:rsidRPr="00D75491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Прыжок в высоту (перешагиванием).</w:t>
            </w:r>
            <w:r w:rsidRPr="00D75491">
              <w:t xml:space="preserve"> </w:t>
            </w: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Преодоление препятствий. Чередование бега и ходьбы (80 м бег,  90 м ходьба). Игра «Волк во рву». Развитие выносливости</w:t>
            </w:r>
          </w:p>
        </w:tc>
        <w:tc>
          <w:tcPr>
            <w:tcW w:w="1984" w:type="dxa"/>
            <w:shd w:val="clear" w:color="auto" w:fill="auto"/>
          </w:tcPr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D75491" w:rsidRPr="00D75491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Прыжок в высоту (перешагиванием).</w:t>
            </w:r>
            <w:r w:rsidRPr="00D75491">
              <w:t xml:space="preserve"> </w:t>
            </w: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ошибки в технике выполнения беговых упражнений. Осваивать технику бега с высокого старта</w:t>
            </w:r>
          </w:p>
        </w:tc>
        <w:tc>
          <w:tcPr>
            <w:tcW w:w="3188" w:type="dxa"/>
            <w:shd w:val="clear" w:color="auto" w:fill="auto"/>
          </w:tcPr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Анализ объектов с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целью выделения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признаков. Определение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промежуточных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целей, последовательности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действий. Потребность в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сверстником. Умение слушать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 xml:space="preserve">собеседника. Учет разных </w:t>
            </w:r>
            <w:r w:rsidRPr="00D75491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мнений и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умений обосновывать</w:t>
            </w:r>
          </w:p>
          <w:p w:rsidR="00D75491" w:rsidRPr="00D75491" w:rsidRDefault="00D75491" w:rsidP="00D75491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D75491">
              <w:rPr>
                <w:rFonts w:ascii="Times New Roman" w:eastAsia="Times-Roman" w:hAnsi="Times New Roman" w:cs="Times New Roman"/>
                <w:lang w:eastAsia="ru-RU"/>
              </w:rPr>
              <w:t>собственное.</w:t>
            </w:r>
          </w:p>
        </w:tc>
      </w:tr>
      <w:tr w:rsidR="00D75491" w:rsidRPr="00387AD7" w:rsidTr="001740C6">
        <w:trPr>
          <w:trHeight w:val="375"/>
        </w:trPr>
        <w:tc>
          <w:tcPr>
            <w:tcW w:w="16117" w:type="dxa"/>
            <w:gridSpan w:val="9"/>
            <w:shd w:val="clear" w:color="auto" w:fill="auto"/>
          </w:tcPr>
          <w:p w:rsidR="00D75491" w:rsidRPr="00F04F21" w:rsidRDefault="00D75491" w:rsidP="00F04F21">
            <w:pPr>
              <w:pStyle w:val="a3"/>
              <w:spacing w:after="0" w:line="240" w:lineRule="auto"/>
              <w:ind w:left="927"/>
              <w:jc w:val="center"/>
              <w:rPr>
                <w:rFonts w:ascii="Times New Roman" w:eastAsia="Times-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F04F21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15ч.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1. ИОТ – подвижные игры. 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>ОРУ. Игры «К своим флажкам», «Два мороза». Эстафеты. Развитие скоростно-силовых способностей.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Осознание своих</w:t>
            </w:r>
          </w:p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возможностей в</w:t>
            </w:r>
          </w:p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учении.</w:t>
            </w:r>
          </w:p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мотивы.</w:t>
            </w:r>
          </w:p>
        </w:tc>
        <w:tc>
          <w:tcPr>
            <w:tcW w:w="2148" w:type="dxa"/>
            <w:shd w:val="clear" w:color="auto" w:fill="auto"/>
          </w:tcPr>
          <w:p w:rsidR="00D75491" w:rsidRPr="00C86D2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Соблюдать ПТБ и</w:t>
            </w:r>
          </w:p>
          <w:p w:rsidR="00D75491" w:rsidRPr="00C86D2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дисциплину во время</w:t>
            </w:r>
          </w:p>
          <w:p w:rsidR="00D75491" w:rsidRPr="00C86D2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  <w:p w:rsidR="00D75491" w:rsidRPr="00C86D2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подвижных игр.</w:t>
            </w:r>
          </w:p>
          <w:p w:rsidR="00D75491" w:rsidRPr="00C86D2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Излагать правила и</w:t>
            </w:r>
          </w:p>
          <w:p w:rsidR="00D75491" w:rsidRPr="00C86D2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условия проведения</w:t>
            </w:r>
          </w:p>
          <w:p w:rsidR="00D75491" w:rsidRPr="00C86D2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п.и</w:t>
            </w:r>
            <w:proofErr w:type="spellEnd"/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. Осваивать</w:t>
            </w:r>
          </w:p>
          <w:p w:rsidR="00D75491" w:rsidRPr="00C86D2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универсальные умения</w:t>
            </w:r>
          </w:p>
          <w:p w:rsidR="00D75491" w:rsidRPr="00C86D2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в самостоятельной</w:t>
            </w:r>
          </w:p>
          <w:p w:rsidR="00D75491" w:rsidRPr="00C86D2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организации и</w:t>
            </w:r>
          </w:p>
          <w:p w:rsidR="00D75491" w:rsidRPr="00C86D2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проведении </w:t>
            </w:r>
            <w:proofErr w:type="spellStart"/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п.и</w:t>
            </w:r>
            <w:proofErr w:type="spellEnd"/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t xml:space="preserve"> </w:t>
            </w: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в</w:t>
            </w:r>
          </w:p>
          <w:p w:rsidR="00D75491" w:rsidRPr="00C86D2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парах и группах.</w:t>
            </w:r>
          </w:p>
          <w:p w:rsidR="00D75491" w:rsidRPr="00C86D2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Уметь управлять</w:t>
            </w:r>
          </w:p>
          <w:p w:rsidR="00D75491" w:rsidRPr="00C86D2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эмоциями в процессе</w:t>
            </w:r>
          </w:p>
          <w:p w:rsidR="00D75491" w:rsidRPr="00C86D2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учебной и игровой</w:t>
            </w:r>
          </w:p>
          <w:p w:rsidR="00D75491" w:rsidRPr="00387AD7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86D2D">
              <w:rPr>
                <w:rFonts w:ascii="Times New Roman" w:eastAsia="Times New Roman" w:hAnsi="Times New Roman" w:cs="Times New Roman"/>
                <w:lang w:eastAsia="ru-RU"/>
              </w:rPr>
              <w:t>деятельности.</w:t>
            </w:r>
          </w:p>
        </w:tc>
        <w:tc>
          <w:tcPr>
            <w:tcW w:w="3188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7448B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7448B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7448B">
              <w:rPr>
                <w:rFonts w:ascii="Times New Roman" w:eastAsia="Times-Roman" w:hAnsi="Times New Roman" w:cs="Times New Roman"/>
                <w:lang w:eastAsia="ru-RU"/>
              </w:rPr>
              <w:t>познавательной</w:t>
            </w:r>
          </w:p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7448B">
              <w:rPr>
                <w:rFonts w:ascii="Times New Roman" w:eastAsia="Times-Roman" w:hAnsi="Times New Roman" w:cs="Times New Roman"/>
                <w:lang w:eastAsia="ru-RU"/>
              </w:rPr>
              <w:t>цели. Умение планировать,</w:t>
            </w:r>
          </w:p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7448B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7448B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 Потребность в</w:t>
            </w:r>
          </w:p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7448B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47448B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2. Ловля и передача мяча в движении.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F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движении. Метание набивного мяча из разных положений. Подвижная игра «Защита укрепления». Эстафеты. Развитие скоростно-силовых качеств.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Осознание своих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возможностей 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учении.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мотивы.</w:t>
            </w:r>
          </w:p>
        </w:tc>
        <w:tc>
          <w:tcPr>
            <w:tcW w:w="2148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>выполнять основные движения в метание; метать различные предметы и мячи на дальность с места из различных положений; метать в цель; метать набивной мяч из различных положений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познавательной цели.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 Потребность 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сверстником. Умение слушать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собеседника.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27685"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Ведение мяча одной рукой.</w:t>
            </w:r>
          </w:p>
        </w:tc>
        <w:tc>
          <w:tcPr>
            <w:tcW w:w="2693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Описывать технику ведения мяча</w:t>
            </w:r>
          </w:p>
          <w:p w:rsidR="00D75491" w:rsidRPr="00387AD7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Демонстрировать ловлю мяча двумя руками.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Самооценка.</w:t>
            </w:r>
          </w:p>
        </w:tc>
        <w:tc>
          <w:tcPr>
            <w:tcW w:w="2148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>Ведение мяча одной рукой.</w:t>
            </w:r>
            <w:r w:rsidRPr="00DB1F6B">
              <w:t xml:space="preserve"> </w:t>
            </w: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основные движения в метание; метать различные </w:t>
            </w: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предметы и мячи на дальность с места из различных положений; метать в цель; метать набивной мяч из различных положений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Выделение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познавательной  цели. Волевая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Контроль в форме сличения.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Взаимодействие с партнером по общению по ходу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выполнения заданий.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4. Ловля и передача мяча.</w:t>
            </w:r>
          </w:p>
        </w:tc>
        <w:tc>
          <w:tcPr>
            <w:tcW w:w="2693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Описывать технику ведения мяча</w:t>
            </w:r>
          </w:p>
          <w:p w:rsidR="00D75491" w:rsidRPr="004B70BD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Демонстрировать ловлю мяча двумя руками.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Самооценка.</w:t>
            </w:r>
          </w:p>
        </w:tc>
        <w:tc>
          <w:tcPr>
            <w:tcW w:w="2148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 xml:space="preserve">ОРУ. Метание </w:t>
            </w:r>
            <w:proofErr w:type="spellStart"/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тен</w:t>
            </w:r>
            <w:proofErr w:type="spellEnd"/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. м. на</w:t>
            </w:r>
          </w:p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дальность. Кросс до 4 мин.</w:t>
            </w:r>
          </w:p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 xml:space="preserve">Лазание по </w:t>
            </w:r>
            <w:proofErr w:type="spellStart"/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рукоходу</w:t>
            </w:r>
            <w:proofErr w:type="spellEnd"/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Контроль и оценка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результатов деятельности.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Регулятивная оценка. Выделение и осознание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учащимся того, что уже освоено и что еще надо освоить. Взаимопомощь по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заданий.</w:t>
            </w:r>
          </w:p>
        </w:tc>
      </w:tr>
      <w:tr w:rsidR="00D75491" w:rsidRPr="00387AD7" w:rsidTr="00DB1F6B">
        <w:trPr>
          <w:trHeight w:val="278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5. Ведение мяча по прямой шагом и бегом.</w:t>
            </w:r>
          </w:p>
        </w:tc>
        <w:tc>
          <w:tcPr>
            <w:tcW w:w="2693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Описывать правили игры.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Демонстрировать ловлю мяча двумя руками.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способу решения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задач и общему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способу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действия.</w:t>
            </w:r>
          </w:p>
        </w:tc>
        <w:tc>
          <w:tcPr>
            <w:tcW w:w="2148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Полоса препятствий. Кросс</w:t>
            </w:r>
          </w:p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800м. на время. Подтягивание.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Контроль и оценка результатов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деятельности. Регулятивная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оценка. Выделение и осознание учащимся того, что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уже освоено и что еще надо освоить. Взаимопомощь по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227685"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игра</w:t>
            </w:r>
            <w:r w:rsidR="00227685" w:rsidRPr="002276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«К своим флажкам».</w:t>
            </w:r>
          </w:p>
        </w:tc>
        <w:tc>
          <w:tcPr>
            <w:tcW w:w="2693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Демонстрировать ведение мяча.</w:t>
            </w:r>
          </w:p>
          <w:p w:rsidR="00D75491" w:rsidRPr="004B70BD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способу решения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задач и общему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способу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действия.</w:t>
            </w:r>
          </w:p>
        </w:tc>
        <w:tc>
          <w:tcPr>
            <w:tcW w:w="2148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Кросс 1000м. Эстафеты с б/б</w:t>
            </w:r>
          </w:p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мячом, обручем. Прыжки в</w:t>
            </w:r>
          </w:p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длину с места.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Выбор эффективных способов решения задач в зависимость от конкретных условий.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Регулятивная оценка. Выделение и осознание учащимся того, что уже освоено и что еще надо освоить. Взаимопомощь по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227685"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«Пионербол».</w:t>
            </w:r>
          </w:p>
        </w:tc>
        <w:tc>
          <w:tcPr>
            <w:tcW w:w="2693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Демонстрировать ведение мяча.</w:t>
            </w:r>
          </w:p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учебе.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Бег 6 мин. без уч. времени.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Игры. Подведение итогов.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Напомнить учащимся о форме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для занятий в зале.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Контроль и оценка результатов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деятельности. Регулятивная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оценка. Выделение и осознание учащимся того, что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уже освоено и что еще надо освоить. Взаимопомощь по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27685">
              <w:t xml:space="preserve"> </w:t>
            </w:r>
            <w:r w:rsidR="00227685"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игра</w:t>
            </w:r>
            <w:r w:rsidR="00227685" w:rsidRPr="002276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 «Попади в цель».</w:t>
            </w:r>
          </w:p>
        </w:tc>
        <w:tc>
          <w:tcPr>
            <w:tcW w:w="2693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Демонстрировать ведение мяча.</w:t>
            </w:r>
          </w:p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правильность выполнения </w:t>
            </w: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упражнений, выявлять грубые ошибки и исправлять и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учебе.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Бег 6 мин. без уч. времени.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Игры. Подведение итогов.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Напомнить учащимся о форме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для занятий в зале.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Выбор эффективных способов решения задач в зависимость от конкретных условий.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 xml:space="preserve">Регулятивная оценка. </w:t>
            </w:r>
            <w:r w:rsidRPr="004B70BD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Выделение и осознание учащимся того, что уже освоено и что еще надо освоить. Взаимопомощь по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9. Передача мяча через пол.</w:t>
            </w:r>
          </w:p>
        </w:tc>
        <w:tc>
          <w:tcPr>
            <w:tcW w:w="2693" w:type="dxa"/>
            <w:shd w:val="clear" w:color="auto" w:fill="auto"/>
          </w:tcPr>
          <w:p w:rsidR="00D75491" w:rsidRPr="0047448B" w:rsidRDefault="00D75491" w:rsidP="004744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Демонстрировать ведение мяча.</w:t>
            </w:r>
          </w:p>
          <w:p w:rsidR="00D75491" w:rsidRPr="0047448B" w:rsidRDefault="00D75491" w:rsidP="004744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Теоретические сведения.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Эстафеты с б/б мячом. Пр. 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длину с места.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познавательной цели.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 Потребность 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сверстником. Ориентация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партнера по общению.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27685">
              <w:t xml:space="preserve"> </w:t>
            </w:r>
            <w:r w:rsidR="00227685"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«Пионербол».</w:t>
            </w:r>
          </w:p>
        </w:tc>
        <w:tc>
          <w:tcPr>
            <w:tcW w:w="2693" w:type="dxa"/>
            <w:shd w:val="clear" w:color="auto" w:fill="auto"/>
          </w:tcPr>
          <w:p w:rsidR="00D75491" w:rsidRPr="0047448B" w:rsidRDefault="00D75491" w:rsidP="004744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Демонстрировать ведение мяча.</w:t>
            </w:r>
          </w:p>
          <w:p w:rsidR="00D75491" w:rsidRPr="0047448B" w:rsidRDefault="00D75491" w:rsidP="004744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Теоретические сведения.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Эстафеты с б/б мячом. Пр. 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длину с места.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познавательной цели. Поиск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выделение необходимой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информации. Умение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планировать, контролировать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свою работу, корректировать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оценивать свою работу.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Умение слушать собеседника. Учет разных мнений и умений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обосновывать собственное.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227685"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игра</w:t>
            </w:r>
            <w:r w:rsidR="00227685" w:rsidRPr="002276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«Выжигало».</w:t>
            </w:r>
          </w:p>
        </w:tc>
        <w:tc>
          <w:tcPr>
            <w:tcW w:w="2693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Описывать технику ведения мяча</w:t>
            </w:r>
          </w:p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Демонстрировать ловлю мяча двумя руками.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Теоретические сведения.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Эстафеты с б/б мячом. Пр. 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длину с места.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познавательной цели. Поиск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выделение необходимой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информации. Умение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планировать, контролировать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свою работу, корректировать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оценивать свою работу.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227685">
              <w:t xml:space="preserve"> </w:t>
            </w:r>
            <w:r w:rsidR="00227685"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«Пионербол».</w:t>
            </w:r>
          </w:p>
        </w:tc>
        <w:tc>
          <w:tcPr>
            <w:tcW w:w="2693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Описывать технику ведения мяча</w:t>
            </w:r>
          </w:p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Демонстрировать ловлю мяча двумя руками.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Передача мяча в паре на месте.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Ведение м. на месте и в </w:t>
            </w: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движ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по заданию. </w:t>
            </w: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Эстафеты.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Подтягивание. «Гусеница»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Выбор эффективных способов решения задач в зависимость от конкретных условий.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 xml:space="preserve">Регулятивная оценка. Выделение и осознание </w:t>
            </w:r>
            <w:r w:rsidRPr="004B70BD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учащимся того, что уже освоено и что еще надо освоить. Взаимопомощь по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заданий.</w:t>
            </w:r>
          </w:p>
        </w:tc>
      </w:tr>
      <w:tr w:rsidR="00D75491" w:rsidRPr="00387AD7" w:rsidTr="0047448B">
        <w:trPr>
          <w:trHeight w:val="3238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227685"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Ведение мяча. «Попади в корзину».</w:t>
            </w:r>
          </w:p>
        </w:tc>
        <w:tc>
          <w:tcPr>
            <w:tcW w:w="2693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Описывать правили игры.</w:t>
            </w:r>
          </w:p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Демонстрировать ловлю мяча двумя руками.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".Веден. м. с измен. </w:t>
            </w: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направ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., по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прямой. Передача мяча в паре.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Подбор мяча. Эстафеты. Пр.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через скакалку.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познавательной цели. Поиск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выделение необходимой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информации. Умение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планировать, контролировать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свою работу, корректировать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оценивать свою работу.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Умение слушать собеседника. Учет разных мнений и умений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обосновывать собственное.</w:t>
            </w:r>
          </w:p>
        </w:tc>
      </w:tr>
      <w:tr w:rsidR="00D75491" w:rsidRPr="00387AD7" w:rsidTr="001740C6">
        <w:trPr>
          <w:trHeight w:val="987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14. Бросок мяча  в футбольные ворота.</w:t>
            </w:r>
          </w:p>
        </w:tc>
        <w:tc>
          <w:tcPr>
            <w:tcW w:w="2693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Демонстрировать ведение мяча.</w:t>
            </w:r>
          </w:p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Передача м. в движении (в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паре и тройках с атакой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кольца). Эстафеты. Пр. упр.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Самостоятельное создание алгоритма деятельности при решении проблем различного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характера. Волевая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Умение работать в паре, обсуждать, отвечать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вопросы, прислушиваться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чужому мнению. Формирование познавательного интереса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новому.</w:t>
            </w:r>
          </w:p>
        </w:tc>
      </w:tr>
      <w:tr w:rsidR="00D75491" w:rsidRPr="00387AD7" w:rsidTr="00620031">
        <w:trPr>
          <w:trHeight w:val="562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15. Ведение  футбольного мяча змейкой.</w:t>
            </w:r>
          </w:p>
        </w:tc>
        <w:tc>
          <w:tcPr>
            <w:tcW w:w="2693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Демонстрировать ведение мяча.</w:t>
            </w:r>
          </w:p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учебе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Упр. в паре на </w:t>
            </w: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сопротивлен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Веден. м. вокруг предметов.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Борьба за м. Эстафеты.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познавательной цели. Поиск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выделение необходимой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информации. Умение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планировать, контролировать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свою работу, корректировать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оценивать свою работу.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 xml:space="preserve">Умение слушать собеседника. </w:t>
            </w:r>
            <w:r w:rsidRPr="004B70BD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Учет разных мнений и умений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обосновывать собственное.</w:t>
            </w:r>
          </w:p>
        </w:tc>
      </w:tr>
      <w:tr w:rsidR="00D75491" w:rsidRPr="00387AD7" w:rsidTr="0047448B">
        <w:trPr>
          <w:trHeight w:val="495"/>
        </w:trPr>
        <w:tc>
          <w:tcPr>
            <w:tcW w:w="16117" w:type="dxa"/>
            <w:gridSpan w:val="9"/>
            <w:shd w:val="clear" w:color="auto" w:fill="auto"/>
          </w:tcPr>
          <w:p w:rsidR="00D75491" w:rsidRPr="00056F02" w:rsidRDefault="00D75491" w:rsidP="00056F02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056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Гимнастика 20ч.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1. ИОТ – гимнастика. Строевые упражнения (перестроение).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E75B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>Организующие команды и приёмы. Обучение акробатическим упражнениям : кувырок вперед с помощью, стойка на лопатках согнув ноги. Строевые упражнения (перестроение).</w:t>
            </w:r>
            <w:r>
              <w:t xml:space="preserve"> </w:t>
            </w:r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>Организующие команды; повороты на месте, налево, направо ; смыкание , размыкание на вытянуты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 руки. 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ученика. 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Соблюдать ПТБ при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гимнастических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упражнений.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Осваивать технику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гимнастических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упражнений и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комбинаций.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Выбор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эффективных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способов решения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задач в зависимость от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конкретных условий.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Контроль в форме сличения.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Ориентация на партнера по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общению. Взаимопомощь по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2. Мост из положения лежа на спине.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>ОРУ с малым мячом. Организующие команды и приёмы. Мост из положения лежа на спине. Гимнастические приёмы прикладного характера: ползание по-пластунски и лазание по гимнастической стенке . П/игра «</w:t>
            </w:r>
            <w:proofErr w:type="spellStart"/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>Альпинисты»,«Раки</w:t>
            </w:r>
            <w:proofErr w:type="spellEnd"/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E75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Описывать технику</w:t>
            </w:r>
          </w:p>
          <w:p w:rsidR="00D75491" w:rsidRPr="004B70BD" w:rsidRDefault="00D75491" w:rsidP="00E75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разучиваемых</w:t>
            </w:r>
          </w:p>
          <w:p w:rsidR="00D75491" w:rsidRPr="004B70BD" w:rsidRDefault="00D75491" w:rsidP="00E75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гимнастических</w:t>
            </w:r>
          </w:p>
          <w:p w:rsidR="00D75491" w:rsidRPr="004B70BD" w:rsidRDefault="00D75491" w:rsidP="00E75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упражнений.</w:t>
            </w:r>
          </w:p>
          <w:p w:rsidR="00D75491" w:rsidRPr="004B70BD" w:rsidRDefault="00D75491" w:rsidP="00E75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Проявлять качества</w:t>
            </w:r>
          </w:p>
          <w:p w:rsidR="00D75491" w:rsidRPr="004B70BD" w:rsidRDefault="00D75491" w:rsidP="00E75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силы, координации и </w:t>
            </w: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выносливости при</w:t>
            </w:r>
          </w:p>
          <w:p w:rsidR="00D75491" w:rsidRPr="004B70BD" w:rsidRDefault="00D75491" w:rsidP="00E75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</w:p>
          <w:p w:rsidR="00D75491" w:rsidRPr="004B70BD" w:rsidRDefault="00D75491" w:rsidP="00E75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гимнастических</w:t>
            </w:r>
          </w:p>
          <w:p w:rsidR="00D75491" w:rsidRPr="004B70BD" w:rsidRDefault="00D75491" w:rsidP="00E75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упражнений.</w:t>
            </w:r>
          </w:p>
          <w:p w:rsidR="00D75491" w:rsidRPr="004B70BD" w:rsidRDefault="00D75491" w:rsidP="00E75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Различать и выполнять</w:t>
            </w:r>
          </w:p>
          <w:p w:rsidR="00D75491" w:rsidRPr="004B70BD" w:rsidRDefault="00D75491" w:rsidP="00E75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строев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ые команды.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Выбор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эффективных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способов решения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задач в зависимость от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конкретных условий.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Контроль в форме сличения.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Ориентация на партнера по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общению. Взаимопомощь по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3. Лазание по наклонной скамейке в упоре стоя на коленях.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>Повторение прыжков на короткой скакалке. Лазание по наклонной скамейке в упоре присев, в упоре стоя на коленях и лежа на животе. П/игра «Самый ловкий».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E75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Осваивать</w:t>
            </w:r>
          </w:p>
          <w:p w:rsidR="00D75491" w:rsidRPr="004B70BD" w:rsidRDefault="00D75491" w:rsidP="00E75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универсальные умения </w:t>
            </w: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контролировать</w:t>
            </w:r>
          </w:p>
          <w:p w:rsidR="00D75491" w:rsidRPr="004B70BD" w:rsidRDefault="00D75491" w:rsidP="00E75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величину нагрузки по </w:t>
            </w: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частоте сердечных</w:t>
            </w:r>
          </w:p>
          <w:p w:rsidR="00D75491" w:rsidRPr="004B70BD" w:rsidRDefault="00D75491" w:rsidP="00E75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сокращений при</w:t>
            </w:r>
          </w:p>
          <w:p w:rsidR="00D75491" w:rsidRPr="004B70BD" w:rsidRDefault="00D75491" w:rsidP="00E75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  <w:r w:rsidRPr="004B70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упражнений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Выбор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эффективных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способов решения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задач в зависимость от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конкретных условий.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Контроль в форме сличения.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Ориентация на партнера по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общению. Взаимопомощь по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 через бревно, коня.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 на осанку. </w:t>
            </w:r>
            <w:proofErr w:type="spellStart"/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>Перелезание</w:t>
            </w:r>
            <w:proofErr w:type="spellEnd"/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 xml:space="preserve"> ч/з гимнастического козла.  Организующие команды; повороты на месте, налево, направо ; смыкание , размыкание на вытянутые  руки. П/</w:t>
            </w:r>
            <w:proofErr w:type="spellStart"/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>игра«Море</w:t>
            </w:r>
            <w:proofErr w:type="spellEnd"/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 xml:space="preserve"> волнуется».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ОРУ в кругу. Лазание по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наклонной </w:t>
            </w: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скам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. Пр. через </w:t>
            </w: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препят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. Акробатика. Упр.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на пресс.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D75491" w:rsidRPr="00387AD7" w:rsidTr="003663F0">
        <w:trPr>
          <w:trHeight w:val="562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5. Комбинация из освоенных элементов.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 на осанку. </w:t>
            </w:r>
            <w:proofErr w:type="spellStart"/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>Перелезание</w:t>
            </w:r>
            <w:proofErr w:type="spellEnd"/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 xml:space="preserve"> ч/з гимнастического козла.  Организующие команды; повороты на месте, налево, направо ; смыкание , размыкание на вытянутые  руки. П/</w:t>
            </w:r>
            <w:proofErr w:type="spellStart"/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>игра«Море</w:t>
            </w:r>
            <w:proofErr w:type="spellEnd"/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 xml:space="preserve"> волнуется».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Упр. на </w:t>
            </w: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шв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. стенке в висе.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Лазание по </w:t>
            </w: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шв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. стенке.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Эстафеты. Акробатика.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6. Лазание по гимнастической стенке.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 xml:space="preserve">ОРУ в парах. Организующие команды. Упражнения в упоре лежа и стоя на коленях и в упоре на коне, бревне, гимнастической скамейке. Лазание по гимнастической </w:t>
            </w:r>
            <w:proofErr w:type="spellStart"/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>стенке.Перешагивание</w:t>
            </w:r>
            <w:proofErr w:type="spellEnd"/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 xml:space="preserve"> ч/з мячи. Повороты на 90 градусов. П/игра «Больная кошка».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  <w:r w:rsidRPr="004B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лазание по накл. </w:t>
            </w: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скам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Равновесие на полу,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гимн. </w:t>
            </w: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скам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. Кувырок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вперед, ст. на лопатках.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7. Лазание по канату.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 xml:space="preserve">ОРУ с гимнастическими палками. Лазание по канату, по наклонной скамейке в упоре присев </w:t>
            </w:r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стоя на коленях. Подтягивание  лежа на животе по горизонтальной скамейке. П/</w:t>
            </w:r>
            <w:proofErr w:type="spellStart"/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>игра«Пройди</w:t>
            </w:r>
            <w:proofErr w:type="spellEnd"/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 xml:space="preserve"> бесшумно».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  <w:r w:rsidRPr="004B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позиция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Перестроения. ОРУ 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движ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. Упр. с гимн. скакал.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Подтяг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. в висе.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Акробатика.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Самостоятельное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различного характера.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8. ОРУ с большим и маленьким мячом.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Инструктаж по Т.Б. Ловля и передача мяча в движении. Ведение на месте правой (левой) рукой в движении шагом. Броски в цель (щит). ОРУ. Игра «Передал-садись». Развитие координационных способностей.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  <w:r w:rsidRPr="004B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Танцев. шаги и прыжки.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Равновесие на гимн. </w:t>
            </w: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скам.с</w:t>
            </w:r>
            <w:proofErr w:type="spellEnd"/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препятствием. Пр. через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скакалку. Эстафеты. Упр.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на пресс.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9.Строевые упражнения.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>Организующие команды и приёмы. Обучение акробатическим упражнениям : кувырок вперед с помощью, стойка на лопатках согнув ноги. Строевые упражнения (перестроение). Организующие команды; повороты на месте, налево, направо ; смыкание , размыкание на вытянутые  руки.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саморазвитию. Внутренняя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Полоса препятствий 4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предм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 .Упр. на бревне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брусьях.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10. Кувырок вперед, стойка на лопатках.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 xml:space="preserve">ОРУ  в кругу. Упражнения на гибкость. Наклон вперед из положения сидя. Акробатические упражнения: стойка на лопатках, кувырок </w:t>
            </w:r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вперед. П/игра «</w:t>
            </w:r>
            <w:proofErr w:type="spellStart"/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>Ловишки</w:t>
            </w:r>
            <w:proofErr w:type="spellEnd"/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саморазвитию. Внутренняя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положительного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ОРУ в колоннах м.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Лазание по канату. Пр.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скакалку.Упр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.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бревне и брусьях.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корректировать и оценивать свою работу.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11. Стойка на лопатках, перекат вперед в упор присев.</w:t>
            </w:r>
          </w:p>
        </w:tc>
        <w:tc>
          <w:tcPr>
            <w:tcW w:w="2693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Описывать технику выполнения упражнения.</w:t>
            </w:r>
          </w:p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Выполнять страховку при выполнении упражнения.</w:t>
            </w:r>
          </w:p>
          <w:p w:rsidR="00D75491" w:rsidRPr="0047448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Выполнять висы и упоры.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саморазвитию. Внутренняя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ОРУ. Преодоление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пропасти. Высокое бревно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подлезан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. под бревном.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Упр. на координацию.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создание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алгоритма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контролировать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свою работу, корректировать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оценивать свою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работу.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12 Лазание по наклонной скамейке.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>ОРУ с гимнастическими палками. Лазание по канату, по наклонной скамейке в упоре присев и стоя на коленях. Подтягивание  лежа на животе по горизонтальной скамейке. П/</w:t>
            </w:r>
            <w:proofErr w:type="spellStart"/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>игра«Пройди</w:t>
            </w:r>
            <w:proofErr w:type="spellEnd"/>
            <w:r w:rsidRPr="00E75BB5">
              <w:rPr>
                <w:rFonts w:ascii="Times New Roman" w:eastAsia="Times New Roman" w:hAnsi="Times New Roman" w:cs="Times New Roman"/>
                <w:lang w:eastAsia="ru-RU"/>
              </w:rPr>
              <w:t xml:space="preserve"> бесшумно».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саморазвитию. Внутренняя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Равновесие h-1м. бревно.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Подтягив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. Упр.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гибкость Акробат. связка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(3-4 элем.)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деятельности при решении проблем различного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характера. Умение планировать, контролировать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свою работу, корректировать 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оценивать свою работу.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 сверстниками.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13. Лазание по наклонной скамейке.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ОРУ с гимнастическими палками. Лазание по канату, по наклонной скамейке в упоре присев и стоя на коленях. Подтягивание  лежа на животе по горизонтальной скамейке. П/</w:t>
            </w:r>
            <w:proofErr w:type="spellStart"/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игра«Пройди</w:t>
            </w:r>
            <w:proofErr w:type="spellEnd"/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 xml:space="preserve"> бесшумно».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Упр. в висе (перехваты),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преодоление барьера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напрыгиван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. (на высоту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60-1м.) Акробатика.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Выбор действий 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соответствии с поставленной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задачей и условиями её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реализации. Волевая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Взаимопомощь по ходу выполнения заданий.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14. Упражнение на равновесие.</w:t>
            </w:r>
          </w:p>
        </w:tc>
        <w:tc>
          <w:tcPr>
            <w:tcW w:w="2693" w:type="dxa"/>
            <w:shd w:val="clear" w:color="auto" w:fill="auto"/>
          </w:tcPr>
          <w:p w:rsidR="00D75491" w:rsidRPr="003663F0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 xml:space="preserve">Передвижение по диагонали , </w:t>
            </w:r>
            <w:proofErr w:type="spellStart"/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противоходом</w:t>
            </w:r>
            <w:proofErr w:type="spellEnd"/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 xml:space="preserve">, «змейкой». ОРУ. </w:t>
            </w:r>
            <w:proofErr w:type="spellStart"/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Перелезание</w:t>
            </w:r>
            <w:proofErr w:type="spellEnd"/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 xml:space="preserve"> через гимнастического коня. Лазание по наклонной скамейке в упоре лежа, подтягиваясь руками. Игра «</w:t>
            </w:r>
            <w:proofErr w:type="spellStart"/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Резиночка</w:t>
            </w:r>
            <w:proofErr w:type="spellEnd"/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». Развитие координационных способностей.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Ползание и перелазан. по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горизон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. поверх. Прыжки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предм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. h-60-1м. Пр.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через скакалку.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Отжимание.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Выбор действий 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соответствии с поставленной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задачей и условиями её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реализации. Волевая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Взаимопомощь по ходу выполнения заданий.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15. Упражнение на равновесие.</w:t>
            </w:r>
          </w:p>
        </w:tc>
        <w:tc>
          <w:tcPr>
            <w:tcW w:w="2693" w:type="dxa"/>
            <w:shd w:val="clear" w:color="auto" w:fill="auto"/>
          </w:tcPr>
          <w:p w:rsidR="00D75491" w:rsidRPr="003663F0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 xml:space="preserve">Передвижение по диагонали , </w:t>
            </w:r>
            <w:proofErr w:type="spellStart"/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противоходом</w:t>
            </w:r>
            <w:proofErr w:type="spellEnd"/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 xml:space="preserve">, «змейкой». ОРУ. </w:t>
            </w:r>
            <w:proofErr w:type="spellStart"/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Перелезание</w:t>
            </w:r>
            <w:proofErr w:type="spellEnd"/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 xml:space="preserve"> через гимнастического коня. Лазание по наклонной скамейке в упоре лежа, подтягиваясь руками. Игра «</w:t>
            </w:r>
            <w:proofErr w:type="spellStart"/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Резиночка</w:t>
            </w:r>
            <w:proofErr w:type="spellEnd"/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». Развитие координационных способностей.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Строевые упр. КУ-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опорный пр. Пр. через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скакалку. Упр.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отягощением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Выбор действий 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соответствии с поставленной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задачей и условиями её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реализации. Волевая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Взаимопомощь по ходу выполнения заданий.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16. Ходьба по гимнастической скамейке.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Построение в две шеренги. Перестроение из двух шеренг в два круга. Вис стоя и лёжа. Упражнения в упоре лёжа на гимнастической скамейке. ОРУ с обручами. Подвижная игра «Маскировка в колоннах». Развитие силовых способностей.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Работа по станциям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"Лабиринт"10-8 </w:t>
            </w: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предм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Аэробика. Упр. на пресс.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Выбор действий 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соответствии с поставленной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задачей и условиями её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реализации. Волевая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Взаимопомощь по ходу выполнения заданий.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17. Подтягивание на перекладине.</w:t>
            </w:r>
          </w:p>
        </w:tc>
        <w:tc>
          <w:tcPr>
            <w:tcW w:w="2693" w:type="dxa"/>
            <w:shd w:val="clear" w:color="auto" w:fill="auto"/>
          </w:tcPr>
          <w:p w:rsidR="00D75491" w:rsidRPr="00D75491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в две шеренги. Перестроение из двух шеренг в два круга. Вис на согнутых руках. Подтягивание в </w:t>
            </w: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висе. Упражнения в упоре лёжа на гимнастической скамейке. ОРУ с обручами. Подвижная игра «Космонавты». Развитие силовых способностей.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Аэробика. Лазание по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канату. Перехваты (в висе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на руках и в упоре </w:t>
            </w: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</w:t>
            </w:r>
            <w:r w:rsidRPr="004B70BD">
              <w:rPr>
                <w:rFonts w:ascii="MS Mincho" w:eastAsia="MS Mincho" w:hAnsi="MS Mincho" w:cs="MS Mincho" w:hint="eastAsia"/>
                <w:lang w:eastAsia="ru-RU"/>
              </w:rPr>
              <w:t>Ⅱ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брусьях). Упр. для пресса.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Выбор действий в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соответствии с поставленной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задачей и условиями её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реализации. Волевая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4B70BD">
              <w:rPr>
                <w:rFonts w:ascii="Times New Roman" w:eastAsia="Times-Roman" w:hAnsi="Times New Roman" w:cs="Times New Roman"/>
                <w:lang w:eastAsia="ru-RU"/>
              </w:rPr>
              <w:t xml:space="preserve">, как </w:t>
            </w:r>
            <w:r w:rsidRPr="004B70BD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способность к мобилизации сил и энергии. Способность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Взаимопомощь по ходу выполнения заданий.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18. Подтягивание на перекладине.</w:t>
            </w:r>
          </w:p>
        </w:tc>
        <w:tc>
          <w:tcPr>
            <w:tcW w:w="2693" w:type="dxa"/>
            <w:shd w:val="clear" w:color="auto" w:fill="auto"/>
          </w:tcPr>
          <w:p w:rsidR="00D75491" w:rsidRPr="00D75491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Построение в две шеренги. Перестроение из двух шеренг в два круга. Вис на согнутых руках. Подтягивание в висе. Упражнения в упоре лёжа на гимнастической скамейке. ОРУ с обручами. Подвижная игра «Космонавты». Развитие силовых способностей.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  <w:r w:rsidRPr="004B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Висы и упоры на </w:t>
            </w: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шв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. ст.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Упр. со скакалкой. Упр.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перекладине. Лазание по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канату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Самостоятельное создание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алгоритма деятельности при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решении проблем различного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характера. Осуществлять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вопросы, оценивать свои достижения на уроке.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</w:t>
            </w:r>
          </w:p>
        </w:tc>
      </w:tr>
      <w:tr w:rsidR="00D75491" w:rsidRPr="00387AD7" w:rsidTr="001740C6">
        <w:trPr>
          <w:trHeight w:val="2645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19. Техника двух кувырков вперед.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>Выполнение команд «Шире шаг!», «Чаще шаг!», «Реже!», «На первый-второй рассчитайся!». Перекаты и группировка с последующей опорой руками за головой. 2-3 кувырка вперёд. Стойка на лопатках. Мост из положения, лёжа на спине. ОРУ. Игра «Совушка». Развитие координационных способностей.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Построение пирамиды.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Напрыгивание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предметы. Преодоление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препятствий с грузом.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Самостоятельное создание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алгоритма деятельности при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решении проблем различного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характера. Осуществлять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вопросы, оценивать свои достижения на уроке.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20. Упражнения на гимнастической скамейке.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команд «Шире шаг!», «Чаще шаг!», «Реже!», «На первый-второй рассчитайся!». Комбинация из разученных элементов. Перекаты и группировка с последующей опорой </w:t>
            </w:r>
            <w:r w:rsidRPr="00D754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руками за головой. 2-3 кувырка вперёд. Стойка на лопатках. Мост из положения, лёжа на спине. ОРУ. Игра «Западня». Развитие координационных способностей.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Способность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Построение пирамиды.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Напрыгивание</w:t>
            </w:r>
            <w:proofErr w:type="spellEnd"/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предметы. Преодоление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препятствий с грузом.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Самостоятельное создание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алгоритма деятельности при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решении проблем различного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характера. Осуществлять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вопросы, оценивать свои достижения на уроке.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D75491" w:rsidRPr="004B70BD" w:rsidRDefault="00D75491" w:rsidP="008A3EE6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</w:t>
            </w:r>
          </w:p>
        </w:tc>
      </w:tr>
      <w:tr w:rsidR="00D75491" w:rsidRPr="00387AD7" w:rsidTr="001740C6">
        <w:trPr>
          <w:trHeight w:val="365"/>
        </w:trPr>
        <w:tc>
          <w:tcPr>
            <w:tcW w:w="16117" w:type="dxa"/>
            <w:gridSpan w:val="9"/>
            <w:shd w:val="clear" w:color="auto" w:fill="auto"/>
          </w:tcPr>
          <w:p w:rsidR="00D75491" w:rsidRPr="001740C6" w:rsidRDefault="00D75491" w:rsidP="001740C6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sz w:val="28"/>
                <w:szCs w:val="28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Лыжная подготовка 24ч.</w:t>
            </w:r>
          </w:p>
        </w:tc>
      </w:tr>
      <w:tr w:rsidR="00D75491" w:rsidRPr="00387AD7" w:rsidTr="00D75491">
        <w:trPr>
          <w:trHeight w:val="278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1. ИОТ – лыжная подготовка. </w:t>
            </w:r>
          </w:p>
        </w:tc>
        <w:tc>
          <w:tcPr>
            <w:tcW w:w="2693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Демонстрировать знания по истории и развития лыжного спорта.</w:t>
            </w:r>
          </w:p>
          <w:p w:rsidR="00D75491" w:rsidRPr="00387AD7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Демонстрировать переноску и надевание лыж.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Соблюдать ПТБ при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занятиях лыжами.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Применять правила</w:t>
            </w:r>
          </w:p>
          <w:p w:rsidR="00D75491" w:rsidRPr="004B70BD" w:rsidRDefault="0062003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подбора одежды для </w:t>
            </w:r>
            <w:r w:rsidR="00D75491" w:rsidRPr="004B70BD">
              <w:rPr>
                <w:rFonts w:ascii="Times New Roman" w:eastAsia="Times New Roman" w:hAnsi="Times New Roman" w:cs="Times New Roman"/>
                <w:lang w:eastAsia="ru-RU"/>
              </w:rPr>
              <w:t>занятий лыжной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подготовкой.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Осваивать технику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базовых способов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передвижения на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лыжах. Проявлять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выносливость при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прохождении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дистанций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разученными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способами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передвижения.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Осваивать технику</w:t>
            </w:r>
          </w:p>
          <w:p w:rsidR="00D75491" w:rsidRPr="004B70BD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0BD">
              <w:rPr>
                <w:rFonts w:ascii="Times New Roman" w:eastAsia="Times New Roman" w:hAnsi="Times New Roman" w:cs="Times New Roman"/>
                <w:lang w:eastAsia="ru-RU"/>
              </w:rPr>
              <w:t>выполнения</w:t>
            </w:r>
          </w:p>
          <w:p w:rsidR="00D75491" w:rsidRPr="004B70BD" w:rsidRDefault="0062003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поворотов, спусков и </w:t>
            </w:r>
            <w:r w:rsidR="00D75491" w:rsidRPr="004B70BD">
              <w:rPr>
                <w:rFonts w:ascii="Times New Roman" w:eastAsia="Times New Roman" w:hAnsi="Times New Roman" w:cs="Times New Roman"/>
                <w:lang w:eastAsia="ru-RU"/>
              </w:rPr>
              <w:t xml:space="preserve">подъёмов. </w:t>
            </w:r>
          </w:p>
        </w:tc>
        <w:tc>
          <w:tcPr>
            <w:tcW w:w="3188" w:type="dxa"/>
            <w:shd w:val="clear" w:color="auto" w:fill="auto"/>
          </w:tcPr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Самостоятельное создание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алгоритма деятельности при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решении проблем различного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характера. Осуществлять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вопросы, оценивать свои достижения на уроке.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D75491" w:rsidRPr="004B70BD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4B70BD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2. Ступающий шаг.</w:t>
            </w:r>
          </w:p>
        </w:tc>
        <w:tc>
          <w:tcPr>
            <w:tcW w:w="2693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Демонстрировать ступающий шаг.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Самостоятельное создание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алгоритма деятельности при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решении проблем различного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характера. Осуществлять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вопросы, оценивать свои достижения на уроке.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3. Спуск с горы в низкой стойке.</w:t>
            </w:r>
          </w:p>
        </w:tc>
        <w:tc>
          <w:tcPr>
            <w:tcW w:w="2693" w:type="dxa"/>
            <w:shd w:val="clear" w:color="auto" w:fill="auto"/>
          </w:tcPr>
          <w:p w:rsidR="00D75491" w:rsidRPr="00AD2CAD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D2CAD">
              <w:rPr>
                <w:rFonts w:ascii="Times New Roman" w:eastAsia="Times New Roman" w:hAnsi="Times New Roman" w:cs="Times New Roman"/>
                <w:lang w:eastAsia="ru-RU"/>
              </w:rPr>
              <w:t>Описывать оказание помощи при обморожении.</w:t>
            </w:r>
          </w:p>
          <w:p w:rsidR="00D75491" w:rsidRPr="00AD2CAD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D2CAD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Демонстрировать одновременный </w:t>
            </w:r>
            <w:proofErr w:type="spellStart"/>
            <w:r w:rsidRPr="00AD2C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безшажный</w:t>
            </w:r>
            <w:proofErr w:type="spellEnd"/>
            <w:r w:rsidRPr="00AD2CAD">
              <w:rPr>
                <w:rFonts w:ascii="Times New Roman" w:eastAsia="Times New Roman" w:hAnsi="Times New Roman" w:cs="Times New Roman"/>
                <w:lang w:eastAsia="ru-RU"/>
              </w:rPr>
              <w:t xml:space="preserve"> ход.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2CAD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проходить дистанцию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 прямой скользящим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 xml:space="preserve">шагом. Выполнять 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повороты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 рисунки на снегу.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быстром темпе проходить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дистанцию 800м. Уметь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играть.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Выбор действий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соответствии с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поставленной задачей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условиями её реализации.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способность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мобилизации сил и энергии.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 преодолению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препятствий. Потребность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сверстником. Взаимопомощь по ходу выполнения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заданий.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4. Подъем в гору (лесенкой, елочкой).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Демонстрировать подъем «елочкой»  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 прямой скользящим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шагом. Выполнять повороты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 рисунки на снегу.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быстром темпе проходить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дистанцию 800м. Уметь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играть.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Выбор действий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соответствии с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поставленной задачей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условиями её реализации.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мобилизации сил и энергии.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 преодолению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препятствий. Потребность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сверстником. Взаимопомощь по ходу выполнения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заданий.</w:t>
            </w:r>
          </w:p>
        </w:tc>
      </w:tr>
      <w:tr w:rsidR="00D75491" w:rsidRPr="00387AD7" w:rsidTr="003663F0">
        <w:trPr>
          <w:trHeight w:val="278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5. Попеременный </w:t>
            </w:r>
            <w:proofErr w:type="spellStart"/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 ход без палок.</w:t>
            </w:r>
          </w:p>
        </w:tc>
        <w:tc>
          <w:tcPr>
            <w:tcW w:w="2693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Демонстрировать </w:t>
            </w:r>
            <w:proofErr w:type="spellStart"/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 xml:space="preserve"> ход без палок.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 прямой скользящим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шагом. Выполнять повороты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 рисунки на снегу.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быстром темпе проходить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дистанцию 800м. Уметь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играть.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Выбор действий в соответствии с поставленной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задачей и условиями её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реализации.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 мобилизации сил и энергии. Способность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преодолению трудностей.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Взаимопомощь по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ходу выполнения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6. Попеременный </w:t>
            </w:r>
            <w:proofErr w:type="spellStart"/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 ход с палками.</w:t>
            </w:r>
          </w:p>
        </w:tc>
        <w:tc>
          <w:tcPr>
            <w:tcW w:w="2693" w:type="dxa"/>
            <w:shd w:val="clear" w:color="auto" w:fill="auto"/>
          </w:tcPr>
          <w:p w:rsidR="00D75491" w:rsidRPr="00AD2CAD" w:rsidRDefault="00D75491" w:rsidP="00AD2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D2CAD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Демонстрировать попеременный </w:t>
            </w:r>
            <w:proofErr w:type="spellStart"/>
            <w:r w:rsidRPr="00AD2CAD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AD2CAD">
              <w:rPr>
                <w:rFonts w:ascii="Times New Roman" w:eastAsia="Times New Roman" w:hAnsi="Times New Roman" w:cs="Times New Roman"/>
                <w:lang w:eastAsia="ru-RU"/>
              </w:rPr>
              <w:t xml:space="preserve"> ход с палками. 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Пройти дистанцию 100м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 xml:space="preserve">ступающим шагом, </w:t>
            </w:r>
            <w:proofErr w:type="spellStart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500м – скользящим. Уметь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выполнять повороты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рисунки на снегу.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Самостоятельное создание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алгоритма деятельности при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решении проблем различного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характера. Логически: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понимать учебную задачу урока и стремиться 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выполнить Взаимоконтроль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взаимопомощь по ходу выполнения задания.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7. Спуск с горы в высокой стойке.</w:t>
            </w:r>
          </w:p>
        </w:tc>
        <w:tc>
          <w:tcPr>
            <w:tcW w:w="2693" w:type="dxa"/>
            <w:shd w:val="clear" w:color="auto" w:fill="auto"/>
          </w:tcPr>
          <w:p w:rsidR="00D75491" w:rsidRPr="00AD2CAD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D2CAD">
              <w:rPr>
                <w:rFonts w:ascii="Times New Roman" w:eastAsia="Times New Roman" w:hAnsi="Times New Roman" w:cs="Times New Roman"/>
                <w:lang w:eastAsia="ru-RU"/>
              </w:rPr>
              <w:t>Демонстрировать повороты переступанием, выполнять спуск с горы в высокой стойке.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2CAD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Пройти дистанцию 100м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 xml:space="preserve">ступающим шагом, </w:t>
            </w:r>
            <w:proofErr w:type="spellStart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500м – скользящим. Уметь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выполнять повороты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рисунки на снегу.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Самостоятельное создание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алгоритма деятельности при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решении проблем различного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характера. Логически: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понимать учебную задачу урока и стремиться 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выполнить Взаимоконтроль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взаимопомощь по ходу выполнения задания.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8. Поворот переступанием.</w:t>
            </w:r>
          </w:p>
        </w:tc>
        <w:tc>
          <w:tcPr>
            <w:tcW w:w="2693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Демонстрировать повороты переступанием.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самоконтролю.</w:t>
            </w:r>
            <w:r w:rsidRPr="0017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Пройти дистанцию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ступающим шагом. Уметь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преодолевать препятствия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снегу. Уметь двигаться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приставными шагами.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Дистанция 1км.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условий. Волевая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  способность к мобилизации сил и энергии. Способность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Ориентир на партнера по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общению.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9. Скользящий шаг без палок.</w:t>
            </w:r>
          </w:p>
        </w:tc>
        <w:tc>
          <w:tcPr>
            <w:tcW w:w="2693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Демонстрировать повороты переступанием, скользящий шаг без палок.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Пройти дистанцию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ступающим шагом. Уметь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преодолевать препятствия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снегу. Уметь двигаться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приставными шагами.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Дистанция 1км.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условий. Волевая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Взаимоконтроль и взаимопомощь по ходу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выполнения задания.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10. Скользящий шаг с палками.</w:t>
            </w:r>
          </w:p>
        </w:tc>
        <w:tc>
          <w:tcPr>
            <w:tcW w:w="2693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 учебному кругу до 1500м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скользящим шагом. Уметь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играть на воздухе.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условий. Волевая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Взаимоконтроль и взаимопомощь по ходу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выполнения задания.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11. Поворот переступанием в движении.</w:t>
            </w:r>
          </w:p>
        </w:tc>
        <w:tc>
          <w:tcPr>
            <w:tcW w:w="2693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Демонстрировать поворот переступанием в движении.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 учебному кругу до 1500м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скользящим шагом. Уметь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играть на воздухе.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условий. Волевая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Взаимоконтроль и взаимопомощь по ходу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выполнения задания.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12. Подъем в гору (лесенкой, елочкой).</w:t>
            </w:r>
          </w:p>
        </w:tc>
        <w:tc>
          <w:tcPr>
            <w:tcW w:w="2693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Демонстрировать подъём в гору (лесенкой, ёлочкой)..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 учебному кругу до 1500м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скользящим шагом. Уметь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играть на воздухе.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условий. Волевая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Взаимоконтроль и взаимопомощь по ходу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выполнения задания.</w:t>
            </w:r>
          </w:p>
        </w:tc>
      </w:tr>
      <w:tr w:rsidR="00D75491" w:rsidRPr="00387AD7" w:rsidTr="003663F0">
        <w:trPr>
          <w:trHeight w:val="278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13. Спуск с горы в средней стойке.</w:t>
            </w:r>
          </w:p>
        </w:tc>
        <w:tc>
          <w:tcPr>
            <w:tcW w:w="2693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Демонстрировать спуск с горы в средней стойке..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скользящим шагом 500-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800м. Уметь подниматься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спускаться с горы.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Стартовый разгон 50м.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условий. Волевая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Взаимоконтроль и взаимопомощь по ходу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выполнения задания.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14. Скользящий шаг с палками.</w:t>
            </w:r>
          </w:p>
        </w:tc>
        <w:tc>
          <w:tcPr>
            <w:tcW w:w="2693" w:type="dxa"/>
            <w:shd w:val="clear" w:color="auto" w:fill="auto"/>
          </w:tcPr>
          <w:p w:rsidR="00D75491" w:rsidRPr="0047448B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Демонстрировать</w:t>
            </w:r>
            <w:r w:rsidRPr="0047448B">
              <w:t xml:space="preserve"> </w:t>
            </w: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скользящий шаг с палками .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7448B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скользящим шагом 500-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800м. Уметь подниматься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спускаться с горы.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Стартовый разгон 50м.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15. Передвижение на лыжах попеременно </w:t>
            </w:r>
            <w:proofErr w:type="spellStart"/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двухшажным</w:t>
            </w:r>
            <w:proofErr w:type="spellEnd"/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 ходом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56F02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D75491" w:rsidRPr="007854F3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Демонстрировать передвижение на лыжах попеременно </w:t>
            </w:r>
            <w:proofErr w:type="spellStart"/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двухшажным</w:t>
            </w:r>
            <w:proofErr w:type="spellEnd"/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 xml:space="preserve"> ходом .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скользящим шагом 500-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800м. Уметь подниматься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спускаться с горы.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Стартовый разгон 50м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16. Закрепление техники передвижения на лыжах.</w:t>
            </w:r>
          </w:p>
        </w:tc>
        <w:tc>
          <w:tcPr>
            <w:tcW w:w="2693" w:type="dxa"/>
            <w:shd w:val="clear" w:color="auto" w:fill="auto"/>
          </w:tcPr>
          <w:p w:rsidR="00D75491" w:rsidRPr="007854F3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скользящим шагом 500-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800м. Уметь подниматься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спускаться с горы.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Стартовый разгон 50м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D75491" w:rsidRPr="00387AD7" w:rsidTr="003663F0">
        <w:trPr>
          <w:trHeight w:val="420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17. Скользящий шаг с палками.</w:t>
            </w:r>
          </w:p>
        </w:tc>
        <w:tc>
          <w:tcPr>
            <w:tcW w:w="2693" w:type="dxa"/>
            <w:shd w:val="clear" w:color="auto" w:fill="auto"/>
          </w:tcPr>
          <w:p w:rsidR="00D75491" w:rsidRPr="007854F3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Демонстрировать скользящий шаг с палками .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Преодолеть дистанцию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1000м скользящим шагом.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Преодолеть препятствие.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Вход-выход из лыжни.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18. Спуск с горы в высокой стойке.</w:t>
            </w:r>
          </w:p>
        </w:tc>
        <w:tc>
          <w:tcPr>
            <w:tcW w:w="2693" w:type="dxa"/>
            <w:shd w:val="clear" w:color="auto" w:fill="auto"/>
          </w:tcPr>
          <w:p w:rsidR="00D75491" w:rsidRPr="007854F3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Демонстрировать спуск с горы в высокой стойке.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Преодолеть дистанцию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1000м скользящим шагом.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Преодолеть препятствие.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Вход-выход из лыжни.</w:t>
            </w:r>
            <w:r>
              <w:t xml:space="preserve"> </w:t>
            </w: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Спуск с горы в высокой стойке.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19. Спуск с горы в высокой стойке.</w:t>
            </w:r>
          </w:p>
        </w:tc>
        <w:tc>
          <w:tcPr>
            <w:tcW w:w="2693" w:type="dxa"/>
            <w:shd w:val="clear" w:color="auto" w:fill="auto"/>
          </w:tcPr>
          <w:p w:rsidR="00D75491" w:rsidRPr="007854F3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Преодолеть дистанцию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1000м скользящим шагом.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Преодолеть препятствие.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Вход-выход из лыжни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t xml:space="preserve"> </w:t>
            </w: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Спуск с горы в высокой стойке.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 Спуск с горы в средней стойке.</w:t>
            </w:r>
          </w:p>
        </w:tc>
        <w:tc>
          <w:tcPr>
            <w:tcW w:w="2693" w:type="dxa"/>
            <w:shd w:val="clear" w:color="auto" w:fill="auto"/>
          </w:tcPr>
          <w:p w:rsidR="00D75491" w:rsidRPr="007854F3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бегать наперегонки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500м. Выполнять повороты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 рисунки на снегу. Уметь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играть на воздухе.</w:t>
            </w:r>
            <w:r>
              <w:t xml:space="preserve"> </w:t>
            </w: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Спуск с горы в средней стойке.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21. Спуск с горы в средней стойке.</w:t>
            </w:r>
          </w:p>
        </w:tc>
        <w:tc>
          <w:tcPr>
            <w:tcW w:w="2693" w:type="dxa"/>
            <w:shd w:val="clear" w:color="auto" w:fill="auto"/>
          </w:tcPr>
          <w:p w:rsidR="00D75491" w:rsidRPr="007854F3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7854F3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бегать наперегонки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500м. Выполнять повороты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 рисунки на снегу. Уметь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играть на воздухе.</w:t>
            </w:r>
            <w:r>
              <w:t xml:space="preserve"> </w:t>
            </w: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Спуск с горы в средней стойке.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22. Подъем в гору (лесенкой, елочкой).</w:t>
            </w:r>
          </w:p>
        </w:tc>
        <w:tc>
          <w:tcPr>
            <w:tcW w:w="2693" w:type="dxa"/>
            <w:shd w:val="clear" w:color="auto" w:fill="auto"/>
          </w:tcPr>
          <w:p w:rsidR="00D75491" w:rsidRPr="007854F3" w:rsidRDefault="00D75491" w:rsidP="00785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D75491" w:rsidRPr="007854F3" w:rsidRDefault="00D75491" w:rsidP="00785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48" w:type="dxa"/>
            <w:shd w:val="clear" w:color="auto" w:fill="auto"/>
          </w:tcPr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Преодолеть дистанцию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1000м скользящим шагом.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Преодолеть препятствие.</w:t>
            </w:r>
          </w:p>
          <w:p w:rsidR="00D75491" w:rsidRPr="001740C6" w:rsidRDefault="00D75491" w:rsidP="0078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Вход-выход из лыжни. Подъем в гору (лесенкой, елочкой).</w:t>
            </w:r>
          </w:p>
        </w:tc>
        <w:tc>
          <w:tcPr>
            <w:tcW w:w="3188" w:type="dxa"/>
            <w:shd w:val="clear" w:color="auto" w:fill="auto"/>
          </w:tcPr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условий. Волевая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7854F3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7854F3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Взаимоконтроль и взаимопомощь по ходу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выполнения задания.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23. Подъем в гору (лесенкой, елочкой).</w:t>
            </w:r>
          </w:p>
        </w:tc>
        <w:tc>
          <w:tcPr>
            <w:tcW w:w="2693" w:type="dxa"/>
            <w:shd w:val="clear" w:color="auto" w:fill="auto"/>
          </w:tcPr>
          <w:p w:rsidR="00D75491" w:rsidRPr="007854F3" w:rsidRDefault="00D75491" w:rsidP="00785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D75491" w:rsidRPr="007854F3" w:rsidRDefault="00D75491" w:rsidP="00785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</w:p>
        </w:tc>
        <w:tc>
          <w:tcPr>
            <w:tcW w:w="2148" w:type="dxa"/>
            <w:shd w:val="clear" w:color="auto" w:fill="auto"/>
          </w:tcPr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Преодолеть дистанцию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1000м скользящим шагом.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Преодолеть препятствие.</w:t>
            </w:r>
          </w:p>
          <w:p w:rsidR="00D75491" w:rsidRPr="001740C6" w:rsidRDefault="00D75491" w:rsidP="0078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Вход-выход из лыжни. Подъем в гору (лесенкой, елочкой).</w:t>
            </w:r>
          </w:p>
        </w:tc>
        <w:tc>
          <w:tcPr>
            <w:tcW w:w="3188" w:type="dxa"/>
            <w:shd w:val="clear" w:color="auto" w:fill="auto"/>
          </w:tcPr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Понимать учебную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задачу урока и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стремиться ее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выполнить.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Волевая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7854F3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7854F3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мобилизации сил и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энергии.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сверстником.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24. Передвижение на лыжах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56F02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D75491" w:rsidRPr="007854F3" w:rsidRDefault="00D75491" w:rsidP="00785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D75491" w:rsidRPr="007854F3" w:rsidRDefault="00D75491" w:rsidP="00785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7854F3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7854F3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7854F3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7854F3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7854F3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7854F3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7854F3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D75491" w:rsidRPr="007854F3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7854F3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387AD7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48" w:type="dxa"/>
            <w:shd w:val="clear" w:color="auto" w:fill="auto"/>
          </w:tcPr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Преодолеть дистанцию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1000м скользящим шагом.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Преодолеть препятствие.</w:t>
            </w:r>
          </w:p>
          <w:p w:rsidR="00D75491" w:rsidRPr="00387AD7" w:rsidRDefault="00D75491" w:rsidP="0078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854F3">
              <w:rPr>
                <w:rFonts w:ascii="Times New Roman" w:eastAsia="Times New Roman" w:hAnsi="Times New Roman" w:cs="Times New Roman"/>
                <w:lang w:eastAsia="ru-RU"/>
              </w:rPr>
              <w:t>Вход-выход из лыжни. Передвижение на лыжах до 2 км.</w:t>
            </w:r>
          </w:p>
        </w:tc>
        <w:tc>
          <w:tcPr>
            <w:tcW w:w="3188" w:type="dxa"/>
            <w:shd w:val="clear" w:color="auto" w:fill="auto"/>
          </w:tcPr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Понимать учебную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задачу урока и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стремиться ее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выполнить.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Волевая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7854F3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7854F3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мобилизации сил и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энергии.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D75491" w:rsidRPr="007854F3" w:rsidRDefault="00D75491" w:rsidP="007854F3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7854F3">
              <w:rPr>
                <w:rFonts w:ascii="Times New Roman" w:eastAsia="Times-Roman" w:hAnsi="Times New Roman" w:cs="Times New Roman"/>
                <w:lang w:eastAsia="ru-RU"/>
              </w:rPr>
              <w:t>сверстником.</w:t>
            </w:r>
          </w:p>
        </w:tc>
      </w:tr>
      <w:tr w:rsidR="00D75491" w:rsidRPr="00387AD7" w:rsidTr="001740C6">
        <w:trPr>
          <w:trHeight w:val="520"/>
        </w:trPr>
        <w:tc>
          <w:tcPr>
            <w:tcW w:w="16117" w:type="dxa"/>
            <w:gridSpan w:val="9"/>
            <w:shd w:val="clear" w:color="auto" w:fill="auto"/>
          </w:tcPr>
          <w:p w:rsidR="00D75491" w:rsidRDefault="00D75491" w:rsidP="00387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491" w:rsidRDefault="00D75491" w:rsidP="00387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491" w:rsidRDefault="00D75491" w:rsidP="00387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491" w:rsidRPr="00056F02" w:rsidRDefault="00D75491" w:rsidP="00387AD7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6F02">
              <w:rPr>
                <w:rFonts w:ascii="Times New Roman" w:hAnsi="Times New Roman" w:cs="Times New Roman"/>
                <w:b/>
                <w:sz w:val="28"/>
                <w:szCs w:val="28"/>
              </w:rPr>
              <w:t>5. Подвижные игры 12ч.</w:t>
            </w:r>
          </w:p>
        </w:tc>
      </w:tr>
      <w:tr w:rsidR="00D75491" w:rsidRPr="00387AD7" w:rsidTr="00620031">
        <w:trPr>
          <w:trHeight w:val="278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27685">
              <w:t xml:space="preserve"> </w:t>
            </w:r>
            <w:r w:rsidR="00227685"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ИОТ – подвижные игры «Пионербол».</w:t>
            </w:r>
          </w:p>
        </w:tc>
        <w:tc>
          <w:tcPr>
            <w:tcW w:w="2693" w:type="dxa"/>
            <w:shd w:val="clear" w:color="auto" w:fill="auto"/>
          </w:tcPr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Ходьба и бег с заданиями.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ОРУ в п/игре «Вызов номеров»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движении..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Бросок набивного мяча от груди.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 xml:space="preserve">Сгибание и разгибание в упоре лежа на полу 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Игра «Космонавты»</w:t>
            </w:r>
          </w:p>
          <w:p w:rsidR="00D75491" w:rsidRPr="00387AD7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Игра «Пионербол»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Соблюдать ПТБ</w:t>
            </w:r>
          </w:p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дисциплину во время</w:t>
            </w:r>
          </w:p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проведения игр.</w:t>
            </w:r>
          </w:p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Описывать</w:t>
            </w:r>
          </w:p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разучиваемые</w:t>
            </w:r>
          </w:p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технические действия</w:t>
            </w:r>
          </w:p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из спортивных игр.</w:t>
            </w:r>
          </w:p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Излагать правила и</w:t>
            </w:r>
          </w:p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условия проведения</w:t>
            </w:r>
          </w:p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игр. Осваивать</w:t>
            </w:r>
          </w:p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технические действия</w:t>
            </w:r>
          </w:p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 спортивных игр.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Понимать учебную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задачу урока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стремиться 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выполнить.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Волевая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мобилизации сил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энергии.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сверстником.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D072B5">
              <w:rPr>
                <w:rFonts w:ascii="Times New Roman" w:hAnsi="Times New Roman" w:cs="Times New Roman"/>
                <w:sz w:val="28"/>
                <w:szCs w:val="28"/>
              </w:rPr>
              <w:t>Строевые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Игра «Снайперы».</w:t>
            </w:r>
          </w:p>
        </w:tc>
        <w:tc>
          <w:tcPr>
            <w:tcW w:w="2693" w:type="dxa"/>
            <w:shd w:val="clear" w:color="auto" w:fill="auto"/>
          </w:tcPr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Строевые упражнения Перестроения из одной в две шеренги.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Ходьба и бег с игровыми заданиями.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ОРУ в п/игре «Бабочки и стрекозы»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Ведение мяча на месте.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Бросок набивного мяча от груди.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Игра « Прыжки по полоскам»</w:t>
            </w:r>
          </w:p>
          <w:p w:rsidR="00D75491" w:rsidRPr="00387AD7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«</w:t>
            </w: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Снайперы».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Понимать учебную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задачу урока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стремиться 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выполнить.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Волевая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мобилизации сил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энергии.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сверстником.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</w:t>
            </w:r>
            <w:r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Игра «Удочка».</w:t>
            </w:r>
          </w:p>
        </w:tc>
        <w:tc>
          <w:tcPr>
            <w:tcW w:w="2693" w:type="dxa"/>
            <w:shd w:val="clear" w:color="auto" w:fill="auto"/>
          </w:tcPr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Строевые упражнения Перестроения из одной в две шеренги.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Ходьба и бег с игровыми заданиями.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ОРУ с мячами.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Ведение мяча на месте.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Ведение мяча в ходьбе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Наклон вперед на результат.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Игра «Волк во рву»</w:t>
            </w:r>
          </w:p>
          <w:p w:rsidR="00D75491" w:rsidRPr="00387AD7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Игра «Удочка»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школе. 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выполнять ведение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мяча по кругу, змейкой.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играть в команде.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Челнок, силовая работа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паре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Понимать учебную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задачу урока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стремиться 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выполнить.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Волевая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мобилизации сил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энергии.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сверстником.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922" w:type="dxa"/>
            <w:shd w:val="clear" w:color="auto" w:fill="auto"/>
          </w:tcPr>
          <w:p w:rsidR="00D75491" w:rsidRPr="00D072B5" w:rsidRDefault="00D75491" w:rsidP="00D0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072B5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 и передача мяча</w:t>
            </w:r>
            <w:r w:rsidRPr="00D07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7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движении.</w:t>
            </w:r>
          </w:p>
          <w:p w:rsidR="00D75491" w:rsidRPr="0084194F" w:rsidRDefault="00D75491" w:rsidP="00D0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2B5">
              <w:rPr>
                <w:rFonts w:ascii="Times New Roman" w:hAnsi="Times New Roman" w:cs="Times New Roman"/>
                <w:sz w:val="28"/>
                <w:szCs w:val="28"/>
              </w:rPr>
              <w:t xml:space="preserve">Бросок набивного мяча от груди </w:t>
            </w: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«Охотники и утки».</w:t>
            </w:r>
          </w:p>
        </w:tc>
        <w:tc>
          <w:tcPr>
            <w:tcW w:w="2693" w:type="dxa"/>
            <w:shd w:val="clear" w:color="auto" w:fill="auto"/>
          </w:tcPr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упражнения и их отличия от естественных движений. 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Строевые упражнения. Размыкание и смыкание приставным шагом.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Ходьба и бег с заданиями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ОРУ с мячами.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Ведение мяча на месте.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Ведение мяча в ходьбе правой левой рукой.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Сгибание и разгибание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рук в упоре лежа на результат.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  <w:r w:rsidRPr="0017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Проявлять самообладание,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ловкость, умения и навыки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играх с мячом. Выполнять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</w:t>
            </w:r>
            <w:proofErr w:type="spellStart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коррегирующей</w:t>
            </w:r>
            <w:proofErr w:type="spellEnd"/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гимнастики.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Понимать учебную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задачу урока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стремиться 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выполнить.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Волевая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мобилизации сил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энергии.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сверстником.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A9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27685">
              <w:t xml:space="preserve"> </w:t>
            </w:r>
            <w:r w:rsidR="00227685"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на месте</w:t>
            </w:r>
            <w:r w:rsidRPr="00A90BC4">
              <w:rPr>
                <w:rFonts w:ascii="Times New Roman" w:hAnsi="Times New Roman" w:cs="Times New Roman"/>
                <w:sz w:val="28"/>
                <w:szCs w:val="28"/>
              </w:rPr>
              <w:t xml:space="preserve">. Бросок набивного мяча от груди </w:t>
            </w: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«Волк во рву».</w:t>
            </w:r>
          </w:p>
        </w:tc>
        <w:tc>
          <w:tcPr>
            <w:tcW w:w="2693" w:type="dxa"/>
            <w:shd w:val="clear" w:color="auto" w:fill="auto"/>
          </w:tcPr>
          <w:p w:rsidR="00D75491" w:rsidRPr="00AD2CAD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D2CAD">
              <w:rPr>
                <w:rFonts w:ascii="Times New Roman" w:eastAsia="Times New Roman" w:hAnsi="Times New Roman" w:cs="Times New Roman"/>
                <w:lang w:eastAsia="ru-RU"/>
              </w:rPr>
              <w:t>Описывать правила игры.</w:t>
            </w:r>
          </w:p>
          <w:p w:rsidR="00D75491" w:rsidRPr="00AD2CAD" w:rsidRDefault="00D75491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D2CAD">
              <w:rPr>
                <w:rFonts w:ascii="Times New Roman" w:eastAsia="Times New Roman" w:hAnsi="Times New Roman" w:cs="Times New Roman"/>
                <w:lang w:eastAsia="ru-RU"/>
              </w:rPr>
              <w:t>Демонстрировать прием и передачу мяча.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D2CAD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  <w:r>
              <w:t xml:space="preserve"> </w:t>
            </w: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Ведение мяча на месте.</w:t>
            </w:r>
          </w:p>
          <w:p w:rsidR="00D75491" w:rsidRPr="00387AD7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Бросок набивного мяча от груди.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Умение выполнять передачу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 тройках. Упражнения с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мячом у стены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индивидуально. Уметь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играть в команде.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Понимать учебную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задачу урока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стремиться ее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выполнить.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Волевая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мобилизации сил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энергии.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сверстником.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A9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227685"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игра</w:t>
            </w:r>
            <w:r w:rsidR="00227685" w:rsidRPr="002276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0BC4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на месте правой, левой рукой.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в ходьбе.</w:t>
            </w:r>
            <w:r w:rsidRPr="00A90BC4">
              <w:rPr>
                <w:rFonts w:ascii="Times New Roman" w:hAnsi="Times New Roman" w:cs="Times New Roman"/>
                <w:sz w:val="28"/>
                <w:szCs w:val="28"/>
              </w:rPr>
              <w:t xml:space="preserve"> Броски мяча в щит. </w:t>
            </w: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«Выжигало»</w:t>
            </w:r>
          </w:p>
        </w:tc>
        <w:tc>
          <w:tcPr>
            <w:tcW w:w="2693" w:type="dxa"/>
            <w:shd w:val="clear" w:color="auto" w:fill="auto"/>
          </w:tcPr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Строевые упражнения. Размыкание и смыкание приставным шагом.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Ходьба и бег с игровыми заданиями.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ОРУ с мячами.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Ведение мяча на месте правой, левой рукой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Ведение мяча в ходьбе.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Броски мяча в щит.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Игра «Гонка мячей по кругу».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Игра «Салки с ведением»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  <w:r w:rsidRPr="0017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выполнять передачу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колонне и в шеренге. Вести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мяч змейкой. Выполнять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бросок в корзину. Уметь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играть в команде.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Анализировать свои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действия. Оценивать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Работать в парах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команде.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922" w:type="dxa"/>
            <w:shd w:val="clear" w:color="auto" w:fill="auto"/>
          </w:tcPr>
          <w:p w:rsidR="00D75491" w:rsidRPr="00A90BC4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227685"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игра</w:t>
            </w:r>
            <w:r w:rsidR="00227685" w:rsidRPr="002276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0BC4">
              <w:rPr>
                <w:rFonts w:ascii="Times New Roman" w:hAnsi="Times New Roman" w:cs="Times New Roman"/>
                <w:sz w:val="28"/>
                <w:szCs w:val="28"/>
              </w:rPr>
              <w:t>Ведение мяча на месте правой, левой рукой. Ведение мяча в ходьбе. Броски мяча в щит. «Выжигало»</w:t>
            </w:r>
          </w:p>
        </w:tc>
        <w:tc>
          <w:tcPr>
            <w:tcW w:w="2693" w:type="dxa"/>
            <w:shd w:val="clear" w:color="auto" w:fill="auto"/>
          </w:tcPr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Строевые упражнения. Размыкание и смыкание приставным шагом.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Ходьба и бег с игровыми заданиями.</w:t>
            </w:r>
          </w:p>
          <w:p w:rsidR="00D75491" w:rsidRPr="00A90BC4" w:rsidRDefault="00D75491" w:rsidP="00A90B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ОРУ в движении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Умение выполнять передачу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 паре. Развивать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физическое качество –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прыгучесть и силу. Уметь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играть в команде.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Анализировать свои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действия. Оценивать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Работать в парах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команде.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A9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227685"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игра</w:t>
            </w:r>
            <w:r w:rsidR="00227685" w:rsidRPr="002276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в ходьбе.</w:t>
            </w:r>
            <w:r w:rsidRPr="00A90BC4">
              <w:rPr>
                <w:rFonts w:ascii="Times New Roman" w:hAnsi="Times New Roman" w:cs="Times New Roman"/>
                <w:sz w:val="28"/>
                <w:szCs w:val="28"/>
              </w:rPr>
              <w:t xml:space="preserve"> Сгибание и разгибание рук в упоре лежа на </w:t>
            </w:r>
            <w:r w:rsidRPr="00A90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результат. </w:t>
            </w: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«Пионербол»</w:t>
            </w:r>
          </w:p>
        </w:tc>
        <w:tc>
          <w:tcPr>
            <w:tcW w:w="2693" w:type="dxa"/>
            <w:shd w:val="clear" w:color="auto" w:fill="auto"/>
          </w:tcPr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Строевые упражнения. Перестроение из колонны по одному в колонну по два.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Сочетание танцевальных шагов с ходьбой и бегом.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ОРУ со скакалками.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 xml:space="preserve">Кувырки вперед, назад 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Акробатические соединения из разученных элементов. 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Вис стоя и лежа. Вис на согнутых руках.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Эстафеты с преодолением препятствий.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Pr="0017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Умение вести мяч на месте,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 дуге. Выполнять бросок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корзину и в цель. Уметь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играть в команде.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Определение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последовательности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промежуточных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целей с учетом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конечного результата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Взаимоконтроль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и взаимопомощь по ходу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выполнения задания.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922" w:type="dxa"/>
            <w:shd w:val="clear" w:color="auto" w:fill="auto"/>
          </w:tcPr>
          <w:p w:rsidR="00D75491" w:rsidRPr="00A90BC4" w:rsidRDefault="00D75491" w:rsidP="005F2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227685"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A90BC4">
              <w:rPr>
                <w:rFonts w:ascii="Times New Roman" w:hAnsi="Times New Roman" w:cs="Times New Roman"/>
                <w:sz w:val="28"/>
                <w:szCs w:val="28"/>
              </w:rPr>
              <w:t>Ведение мяча в ходьбе. Сгибание и разгибание рук в упоре лежа на результат. «Пионербол»</w:t>
            </w:r>
          </w:p>
        </w:tc>
        <w:tc>
          <w:tcPr>
            <w:tcW w:w="2693" w:type="dxa"/>
            <w:shd w:val="clear" w:color="auto" w:fill="auto"/>
          </w:tcPr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Строевые упражнения. Перестроение из колонны по одному в колонну по два.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Сочетание танцевальных шагов с ходьбой и бегом.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ОРУ со скакалками.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 xml:space="preserve">Кувырки вперед, назад 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 xml:space="preserve">Акробатические соединения из разученных элементов. 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Вис стоя и лежа. Вис на согнутых руках.</w:t>
            </w:r>
          </w:p>
          <w:p w:rsidR="00D75491" w:rsidRPr="00A90BC4" w:rsidRDefault="00D75491" w:rsidP="00A90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C4">
              <w:rPr>
                <w:rFonts w:ascii="Times New Roman" w:eastAsia="Times New Roman" w:hAnsi="Times New Roman" w:cs="Times New Roman"/>
                <w:lang w:eastAsia="ru-RU"/>
              </w:rPr>
              <w:t>Эстафеты с преодолением препятствий.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Pr="0017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выполнять остановку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после ведения. Уметь играть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 команде. Уметь выполнять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упражнения дыхательной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гимнастики.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Определение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последовательности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промежуточных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целей с учетом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конечного результата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Взаимоконтроль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и взаимопомощь по ходу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выполнения задания.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922" w:type="dxa"/>
            <w:shd w:val="clear" w:color="auto" w:fill="auto"/>
          </w:tcPr>
          <w:p w:rsidR="00D75491" w:rsidRPr="00A90BC4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A90BC4">
              <w:rPr>
                <w:rFonts w:ascii="Times New Roman" w:hAnsi="Times New Roman" w:cs="Times New Roman"/>
                <w:sz w:val="28"/>
                <w:szCs w:val="28"/>
              </w:rPr>
              <w:t>Ведение мяча в ходьбе. Сгибание и разгибание рук в упоре лежа на результат.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2CAD">
              <w:rPr>
                <w:rFonts w:ascii="Times New Roman" w:eastAsia="Times New Roman" w:hAnsi="Times New Roman" w:cs="Times New Roman"/>
                <w:lang w:eastAsia="ru-RU"/>
              </w:rPr>
              <w:t>Стойка игрока. Передвижения в стойке Передача мяча двумя руками сверху на месте и после перемещения вперёд. Передача мяча в стену: в движении, перемещаясь вправо, влево приставным шагом;  П/и «Пасовка волейболистов».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выполнять остановку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после ведения. Уметь играть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 команде. Уметь выполнять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упражнения дыхательной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гимнастики.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Определение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последовательности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промежуточных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целей с учетом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конечного результата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Взаимоконтроль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и взаимопомощь по ходу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выполнения задания.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Игры с ведением мяча.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2CAD">
              <w:rPr>
                <w:rFonts w:ascii="Times New Roman" w:eastAsia="Times New Roman" w:hAnsi="Times New Roman" w:cs="Times New Roman"/>
                <w:lang w:eastAsia="ru-RU"/>
              </w:rPr>
              <w:t>передвижения в стойке. Передача мяча двумя руками сверху  над собой и вперёд. Встречные эстафеты. П/и «Летучий мяч»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Pr="0017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выполнять остановку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после ведения. Уметь играть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 команде. Уметь выполнять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упражнения дыхательной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гимнастики.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Определение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последовательности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промежуточных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целей с учетом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конечного результата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Взаимоконтроль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и взаимопомощь по ходу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выполнения задания.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Игры с ведением мяча.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2CAD">
              <w:rPr>
                <w:rFonts w:ascii="Times New Roman" w:eastAsia="Times New Roman" w:hAnsi="Times New Roman" w:cs="Times New Roman"/>
                <w:lang w:eastAsia="ru-RU"/>
              </w:rPr>
              <w:t>Стойка игрока. Передвижения в стойке Передача мяча двумя руками сверху  в парах. передача мяча в парах через сетку; Приём мяча снизу двумя руками над собой и на сетку. П/и: «Бомбардиры» П/и с элементами волейбола.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выполнять остановку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после ведения. Уметь играть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 команде. Уметь выполнять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упражнения дыхательной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гимнастики.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деятельности при решении проблем различного характера.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мобилизации сил и энергии. 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Оценивание действий,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достижений, умение работать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паре. Самоанализ.</w:t>
            </w:r>
          </w:p>
        </w:tc>
      </w:tr>
      <w:tr w:rsidR="00D75491" w:rsidRPr="00387AD7" w:rsidTr="00AD2CAD">
        <w:trPr>
          <w:trHeight w:val="513"/>
        </w:trPr>
        <w:tc>
          <w:tcPr>
            <w:tcW w:w="16117" w:type="dxa"/>
            <w:gridSpan w:val="9"/>
            <w:shd w:val="clear" w:color="auto" w:fill="auto"/>
          </w:tcPr>
          <w:p w:rsidR="00D75491" w:rsidRPr="00056F02" w:rsidRDefault="00D75491" w:rsidP="00056F02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056F02">
              <w:rPr>
                <w:rFonts w:ascii="Times New Roman" w:hAnsi="Times New Roman" w:cs="Times New Roman"/>
                <w:b/>
                <w:sz w:val="28"/>
                <w:szCs w:val="28"/>
              </w:rPr>
              <w:t>6. Легкая атлетика 14ч.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1. ИОТ – легкая атлетика. Техника челночного бега.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2CAD">
              <w:rPr>
                <w:rFonts w:ascii="Times New Roman" w:eastAsia="Times New Roman" w:hAnsi="Times New Roman" w:cs="Times New Roman"/>
                <w:lang w:eastAsia="ru-RU"/>
              </w:rPr>
              <w:t>Стойка игрока. Передвижения в стойке Передача мяча двумя руками сверху  в парах. передача мяча в парах через сетку; Приём мяча снизу двумя руками над собой и на сетку. П/и: «Бомбардиры» П/и с элементами волейбола.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  <w:r w:rsidRPr="0017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Соблюдать ПТБ при</w:t>
            </w:r>
          </w:p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</w:p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упражнений.</w:t>
            </w:r>
          </w:p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Осваивать технику</w:t>
            </w:r>
          </w:p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бега различными</w:t>
            </w:r>
          </w:p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способами. Осваивать</w:t>
            </w:r>
          </w:p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технику выполнения</w:t>
            </w:r>
          </w:p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прыжков, метания.</w:t>
            </w:r>
          </w:p>
          <w:p w:rsidR="00D75491" w:rsidRPr="001740C6" w:rsidRDefault="00D75491" w:rsidP="00C86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деятельности при решении проблем различного характера.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мобилизации сил и энергии. 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Оценивание действий,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достижений, умение работать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паре. Самоанализ.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2. Обучение прыжку в длину с разбега.</w:t>
            </w:r>
          </w:p>
        </w:tc>
        <w:tc>
          <w:tcPr>
            <w:tcW w:w="2693" w:type="dxa"/>
            <w:shd w:val="clear" w:color="auto" w:fill="auto"/>
          </w:tcPr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 xml:space="preserve">Ходьба, бег с различными заданиями. </w:t>
            </w:r>
          </w:p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>ОРУ в движении.</w:t>
            </w:r>
          </w:p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 xml:space="preserve">Метание  малого мяча на дальность. </w:t>
            </w:r>
          </w:p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>Челночный бег 3х5 м, 3х10м</w:t>
            </w:r>
          </w:p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>Прыжки в длину с разбега.</w:t>
            </w:r>
          </w:p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>Игра «Подвижная цель»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проявлять активность,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время игр и эстафет.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Развивать прыгучесть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упражнениях со скакалкой.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деятельности при решении проблем различного характера.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мобилизации сил и энергии. 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Оценивание действий,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достижений, умение работать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паре. Самоанализ.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3.Прыжки в длину с разбега (разбег).</w:t>
            </w:r>
          </w:p>
        </w:tc>
        <w:tc>
          <w:tcPr>
            <w:tcW w:w="2693" w:type="dxa"/>
            <w:shd w:val="clear" w:color="auto" w:fill="auto"/>
          </w:tcPr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 xml:space="preserve">Ходьба, бег с различными заданиями. </w:t>
            </w:r>
          </w:p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>ОРУ в кругу.</w:t>
            </w:r>
          </w:p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 xml:space="preserve">Метание  малого мяча на дальность. </w:t>
            </w:r>
          </w:p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Бег с ускорением от 10 до 20 мин. </w:t>
            </w:r>
          </w:p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>Шестиминутный бег.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Стремление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  <w:r w:rsidRPr="0017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позиция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проявлять активность,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время игр и эстафет.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скоростно-силовых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качеств. Прыжки в длину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разбега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Самостоятельное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 xml:space="preserve">Волевая </w:t>
            </w: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 мобилизации сил и энергии.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 преодолению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препятствий.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Умение работать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паре, обсуждать, отвечать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вопросы, прислушиваться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чужому мнению.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Формирование познавательного 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новому.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4. Прыжок в длину с разбега (приземление).</w:t>
            </w:r>
          </w:p>
        </w:tc>
        <w:tc>
          <w:tcPr>
            <w:tcW w:w="2693" w:type="dxa"/>
            <w:shd w:val="clear" w:color="auto" w:fill="auto"/>
          </w:tcPr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 xml:space="preserve">Ходьба, бег с различными заданиями. </w:t>
            </w:r>
          </w:p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>ОРУ в движении.</w:t>
            </w:r>
          </w:p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 xml:space="preserve">Метание  малого мяча на дальность. </w:t>
            </w:r>
          </w:p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>Челночный бег 3х5 м, 3х10м</w:t>
            </w:r>
          </w:p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>Прыжки в длину с разбега.</w:t>
            </w:r>
          </w:p>
          <w:p w:rsidR="00D75491" w:rsidRPr="00387AD7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>Игра «Подвижная цель»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Осваивать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универсальные умения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 взаимодействию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парах и группах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Л/а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рекомендуется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проводить на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открытом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воздухе,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благодаря чему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достигается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выражен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упражнений.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 мобилизации сил и энергии.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 преодолению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препятствий.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Умение работать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паре, обсуждать, отвечать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вопросы, прислушиваться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чужому мнению.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Формирование познавательного 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новому.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5. Метание малого мяча на дальность.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 xml:space="preserve">Метание малого мяча на дальность. Передача мяча двумя руками сверху  в парах. Приём мяча снизу двумя руками над собой и на сетку. Нижняя прямая подача с 3-6 м: подача мяча в стену; подача мяча в парах  - через ширину площадки с последующим приемом мяча; через сетку с расстояния 3 – 6 м. Подвижная игра «Подай и </w:t>
            </w: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попади». Игра «Мяч над сеткой». Игра в мини-волейбол . Расстановка игроков.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Стремление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Развитие скоростно-силовых качеств. Метание.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Прыжки в длину с места.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способностей. Челночный бег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3х10 м. Эстафета «Смена сторон».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  <w:p w:rsidR="00D75491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 xml:space="preserve"> Бег с ускорением. Бег 30 м. Круговая эстафета.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комбиниров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анный при разучивании и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легкоатлетических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упражнений.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Проявлять качества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силы, быстроты,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выносливости и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координации при</w:t>
            </w:r>
          </w:p>
          <w:p w:rsidR="00D75491" w:rsidRPr="001740C6" w:rsidRDefault="00D75491" w:rsidP="00AD2C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Самостоятельное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 мобилизации сил и энергии.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 преодолению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препятствий.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Умение работать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паре, обсуждать, отвечать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вопросы, прислушиваться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чужому мнению.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Формирование познавательного 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новому.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227685"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соревнование</w:t>
            </w:r>
            <w:r w:rsidR="00227685" w:rsidRPr="002276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«Кто дальше бросит».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>Передача мяча двумя руками сверху  в парах. Приём мяча снизу двумя руками над собой и на сетку. Нижняя прямая подача с 3-6 м: подача мяча в стену; подача мяча в парах  - через ширину площадки с последующим приемом мяча; через сетку с расстояния 3 – 6 м. Подвижная игра «Подай и попади». Игра «Мяч над сеткой». Игра в мини-волейбол . Расстановка игроков.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  <w:r w:rsidRPr="0017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проявлять активность,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время игр и эстафет. Умение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отвечать на вопросы.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 мобилизации сил и энергии.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 преодолению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препятствий.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Умение работать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паре, обсуждать, отвечать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вопросы, прислушиваться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чужому мнению.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Формирование познавательного 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новому.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7. Эстафетный бег.</w:t>
            </w:r>
          </w:p>
        </w:tc>
        <w:tc>
          <w:tcPr>
            <w:tcW w:w="2693" w:type="dxa"/>
            <w:shd w:val="clear" w:color="auto" w:fill="auto"/>
          </w:tcPr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 xml:space="preserve">Бег с ускорением от 10 до 20 мин. </w:t>
            </w:r>
          </w:p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>Шестиминутный бег.</w:t>
            </w:r>
          </w:p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>Прыжки в длину с разбега.</w:t>
            </w:r>
          </w:p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>Подвижная игра «Вызов номеров».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  <w:r w:rsidRPr="0017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проявлять активность,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время игр и эстафет. Умение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отвечать на вопросы.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 мобилизации сил и энергии.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 преодолению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препятствий.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Умение работать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паре, обсуждать, отвечать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вопросы, прислушиваться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чужому мнению.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Формирование познавательного 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новому.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8. Равномерный бег до 6 мин.</w:t>
            </w:r>
          </w:p>
        </w:tc>
        <w:tc>
          <w:tcPr>
            <w:tcW w:w="2693" w:type="dxa"/>
            <w:shd w:val="clear" w:color="auto" w:fill="auto"/>
          </w:tcPr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>Здоровье и физическое развитие человека</w:t>
            </w:r>
          </w:p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>Ходьба с игровыми заданиями.</w:t>
            </w:r>
          </w:p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>ОРУ в движении.</w:t>
            </w:r>
          </w:p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>Бег 1000 метров на результат.</w:t>
            </w:r>
          </w:p>
          <w:p w:rsidR="00D75491" w:rsidRPr="00D072B5" w:rsidRDefault="00D75491" w:rsidP="00D07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2B5">
              <w:rPr>
                <w:rFonts w:ascii="Times New Roman" w:eastAsia="Times New Roman" w:hAnsi="Times New Roman" w:cs="Times New Roman"/>
                <w:lang w:eastAsia="ru-RU"/>
              </w:rPr>
              <w:t>Игра «Мини-футбол»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школе. Способность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саморазвитию,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самоанализу.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проявлять активность,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время игр и эстафет. Умение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отвечать на вопросы.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 мобилизации сил и энергии.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 преодолению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препятствий.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Умение работать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паре, обсуждать, отвечать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вопросы, прислушиваться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чужому мнению.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Формирование познавательного 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новому.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9. Метание мяча в цель.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>Метание мяча в цель. Прием и передача. Нижняя подача мяча. Игровые задания с ограниченным числом игроков (2 : 2, 3 : 2, 3 : 3) и на укороченных площадках. Игра по упрощённым правилам..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саморазвитию,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самоанализу.</w:t>
            </w:r>
            <w:r w:rsidRPr="0017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проявлять активность,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время игр и эстафет. Умение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отвечать на вопросы.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деятельности при решении проблем различного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характера. Волевая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Способность к преодолению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препятствий. Умение работать в паре, обсуждать, отвечать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вопросы, прислушиваться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чужому мнению. Формирование познавательного интереса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новому.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27685">
              <w:t xml:space="preserve"> </w:t>
            </w:r>
            <w:r w:rsidR="00227685"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2276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«Выжигало».</w:t>
            </w:r>
          </w:p>
        </w:tc>
        <w:tc>
          <w:tcPr>
            <w:tcW w:w="2693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 xml:space="preserve">Прием и передача. Нижняя подача мяча. Тактика свободного нападения. Позиционное нападение без изменения </w:t>
            </w: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позиций игроков (6:0).  Броски набивного мяча через голову в парах. Прыжки с доставанием подвешенных предметов рукой. Игровые упражнения по совершенствованию технических приемов (ловля, передач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а, прием).  Игра </w:t>
            </w: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 xml:space="preserve"> «Выжигало».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саморазвитию,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самоанализу.</w:t>
            </w:r>
            <w:r w:rsidRPr="0017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позиция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проявлять активность,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 xml:space="preserve">время игр и эстафет. 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отвечать на вопросы.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Самостоятельное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решении проблем различного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характера. Волевая </w:t>
            </w: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Умение работать в паре, обсуждать, отвечать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вопросы, прислушиваться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чужому мнению. Формирование познавательного интереса к новому.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11. Челночный бег 3 по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56F02">
                <w:rPr>
                  <w:rFonts w:ascii="Times New Roman" w:hAnsi="Times New Roman" w:cs="Times New Roman"/>
                  <w:sz w:val="28"/>
                  <w:szCs w:val="28"/>
                </w:rPr>
                <w:t>10 м</w:t>
              </w:r>
            </w:smartTag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D75491" w:rsidRPr="00DB1F6B" w:rsidRDefault="00D75491" w:rsidP="00DB1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>Челночный бег 3 по 10 м. Демонстрировать знания по истории легкой атлетики.</w:t>
            </w:r>
          </w:p>
          <w:p w:rsidR="00D75491" w:rsidRPr="00DB1F6B" w:rsidRDefault="00D75491" w:rsidP="00DB1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>Описывать технику бега.</w:t>
            </w:r>
          </w:p>
          <w:p w:rsidR="00D75491" w:rsidRPr="00387AD7" w:rsidRDefault="00D75491" w:rsidP="00DB1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мотивы, чувство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учения..</w:t>
            </w:r>
            <w:r w:rsidRPr="0017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 xml:space="preserve">Уметь выполнять </w:t>
            </w:r>
            <w:proofErr w:type="spellStart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движ</w:t>
            </w:r>
            <w:proofErr w:type="spellEnd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 беге и прыжках.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Преодолевать небольшую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высоту с разбега. Уметь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играть в команде. Бегать с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макс. скоростью отрезок 30-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50м.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Выбор действий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соответствии с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поставленной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задачей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условиями её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реализации.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Уметь проявлять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активность,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взаимопомощь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выручку во время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урока.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 xml:space="preserve">12. Бег на результат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56F02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D75491" w:rsidRPr="00DB1F6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>Выполнять высокий старт.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мотивы, чувство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учения..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 xml:space="preserve">Уметь выполнять </w:t>
            </w:r>
            <w:proofErr w:type="spellStart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движ</w:t>
            </w:r>
            <w:proofErr w:type="spellEnd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 беге и прыжках.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Преодолевать небольшую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высоту с разбега. Выполнить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челночный бег 3х10. Знать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технику безопасности.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Выбор действий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соответствии с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поставленной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задачей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условиями её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реализации. Волевая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Уметь проявлять активность,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взаимопомощь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выручку во время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урока.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13. Бег через препятствия.</w:t>
            </w:r>
          </w:p>
        </w:tc>
        <w:tc>
          <w:tcPr>
            <w:tcW w:w="2693" w:type="dxa"/>
            <w:shd w:val="clear" w:color="auto" w:fill="auto"/>
          </w:tcPr>
          <w:p w:rsidR="00D75491" w:rsidRPr="00DB1F6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</w:t>
            </w:r>
            <w:r>
              <w:t xml:space="preserve"> </w:t>
            </w: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>Бег через препятствия.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>Описывать технику бега на короткие и средние дистанции.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мотивы, чувство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учения..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 xml:space="preserve">Уметь выполнять </w:t>
            </w:r>
            <w:proofErr w:type="spellStart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движ</w:t>
            </w:r>
            <w:proofErr w:type="spellEnd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 беге и прыжках.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Преодолевать небольшую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высоту с разбега. Уметь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играть в команде. Умение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метать теннисный мяч в цель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Выбор действий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соответствии с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поставленной задачей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условиями её реализации.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Уметь проявлять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активность,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взаимопомощь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выручку во время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урока.</w:t>
            </w:r>
          </w:p>
        </w:tc>
      </w:tr>
      <w:tr w:rsidR="00D75491" w:rsidRPr="00387AD7" w:rsidTr="001740C6">
        <w:trPr>
          <w:trHeight w:val="1026"/>
        </w:trPr>
        <w:tc>
          <w:tcPr>
            <w:tcW w:w="880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922" w:type="dxa"/>
            <w:shd w:val="clear" w:color="auto" w:fill="auto"/>
          </w:tcPr>
          <w:p w:rsidR="00D75491" w:rsidRPr="00056F02" w:rsidRDefault="00D75491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02">
              <w:rPr>
                <w:rFonts w:ascii="Times New Roman" w:hAnsi="Times New Roman" w:cs="Times New Roman"/>
                <w:sz w:val="28"/>
                <w:szCs w:val="28"/>
              </w:rPr>
              <w:t>14. Бег по пересечённой местности.</w:t>
            </w:r>
          </w:p>
        </w:tc>
        <w:tc>
          <w:tcPr>
            <w:tcW w:w="2693" w:type="dxa"/>
            <w:shd w:val="clear" w:color="auto" w:fill="auto"/>
          </w:tcPr>
          <w:p w:rsidR="00D75491" w:rsidRPr="00DB1F6B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>Описывать технику двигательных действий.</w:t>
            </w:r>
          </w:p>
          <w:p w:rsidR="00D75491" w:rsidRPr="00387AD7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F6B">
              <w:rPr>
                <w:rFonts w:ascii="Times New Roman" w:eastAsia="Times New Roman" w:hAnsi="Times New Roman" w:cs="Times New Roman"/>
                <w:lang w:eastAsia="ru-RU"/>
              </w:rPr>
              <w:t>Выполнять двигательные действия.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</w:p>
        </w:tc>
        <w:tc>
          <w:tcPr>
            <w:tcW w:w="214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преодолевать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различные препятствия.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Уметь прыгать в длину с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C6">
              <w:rPr>
                <w:rFonts w:ascii="Times New Roman" w:eastAsia="Times New Roman" w:hAnsi="Times New Roman" w:cs="Times New Roman"/>
                <w:lang w:eastAsia="ru-RU"/>
              </w:rPr>
              <w:t>места. Уметь играть в команде.</w:t>
            </w:r>
          </w:p>
        </w:tc>
        <w:tc>
          <w:tcPr>
            <w:tcW w:w="3188" w:type="dxa"/>
            <w:shd w:val="clear" w:color="auto" w:fill="auto"/>
          </w:tcPr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Выбор действий в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соответствии с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поставленной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задачей и условиями её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реализации. Волевая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1740C6">
              <w:rPr>
                <w:rFonts w:ascii="Times New Roman" w:eastAsia="Times-Roman" w:hAnsi="Times New Roman" w:cs="Times New Roman"/>
                <w:lang w:eastAsia="ru-RU"/>
              </w:rPr>
              <w:t>. Преодоление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чувства страха. Уметь проявлять активность,</w:t>
            </w:r>
          </w:p>
          <w:p w:rsidR="00D75491" w:rsidRPr="001740C6" w:rsidRDefault="00D75491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1740C6">
              <w:rPr>
                <w:rFonts w:ascii="Times New Roman" w:eastAsia="Times-Roman" w:hAnsi="Times New Roman" w:cs="Times New Roman"/>
                <w:lang w:eastAsia="ru-RU"/>
              </w:rPr>
              <w:t>взаимопомощь и выручку во время урока и эстафет.</w:t>
            </w:r>
          </w:p>
        </w:tc>
      </w:tr>
    </w:tbl>
    <w:p w:rsidR="00387AD7" w:rsidRPr="00387AD7" w:rsidRDefault="00387AD7" w:rsidP="00387AD7">
      <w:pPr>
        <w:rPr>
          <w:color w:val="FF0000"/>
        </w:rPr>
      </w:pPr>
    </w:p>
    <w:p w:rsidR="00056F02" w:rsidRDefault="00387AD7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7A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</w:t>
      </w:r>
    </w:p>
    <w:p w:rsidR="00056F02" w:rsidRDefault="00056F02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6F02" w:rsidRDefault="00056F02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0031" w:rsidRDefault="00620031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0031" w:rsidRDefault="00620031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0031" w:rsidRDefault="00620031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0031" w:rsidRDefault="00620031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0031" w:rsidRDefault="00620031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0031" w:rsidRDefault="00620031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0031" w:rsidRDefault="00620031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0031" w:rsidRDefault="00620031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0031" w:rsidRDefault="00620031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0031" w:rsidRDefault="00620031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0031" w:rsidRDefault="00620031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0031" w:rsidRDefault="00620031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0031" w:rsidRDefault="00620031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0031" w:rsidRDefault="00620031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0031" w:rsidRDefault="00620031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0031" w:rsidRDefault="00620031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0031" w:rsidRPr="00B72C81" w:rsidRDefault="00620031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194F" w:rsidRPr="00B72C81" w:rsidRDefault="0084194F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7AD7" w:rsidRPr="00056F02" w:rsidRDefault="00056F02" w:rsidP="00387AD7">
      <w:pPr>
        <w:tabs>
          <w:tab w:val="left" w:pos="1152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       </w:t>
      </w:r>
      <w:r w:rsidR="00387AD7" w:rsidRPr="00387A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87AD7" w:rsidRPr="00056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</w:t>
      </w:r>
      <w:r w:rsidR="00FE446F" w:rsidRPr="00056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ование по физической культуре (4</w:t>
      </w:r>
      <w:r w:rsidR="00387AD7" w:rsidRPr="00056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класс)</w:t>
      </w:r>
    </w:p>
    <w:p w:rsidR="00387AD7" w:rsidRPr="00056F02" w:rsidRDefault="00387AD7" w:rsidP="00387AD7">
      <w:pPr>
        <w:tabs>
          <w:tab w:val="left" w:pos="120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6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год</w:t>
      </w:r>
      <w:r w:rsidR="0005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102</w:t>
      </w:r>
      <w:r w:rsidRPr="00056F02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количество  часов в неделю - 3.</w:t>
      </w:r>
    </w:p>
    <w:tbl>
      <w:tblPr>
        <w:tblW w:w="162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916"/>
        <w:gridCol w:w="962"/>
        <w:gridCol w:w="3895"/>
        <w:gridCol w:w="2223"/>
        <w:gridCol w:w="1886"/>
        <w:gridCol w:w="2121"/>
        <w:gridCol w:w="3375"/>
      </w:tblGrid>
      <w:tr w:rsidR="00A55753" w:rsidRPr="00056F02" w:rsidTr="00A97353">
        <w:trPr>
          <w:trHeight w:val="627"/>
        </w:trPr>
        <w:tc>
          <w:tcPr>
            <w:tcW w:w="1795" w:type="dxa"/>
            <w:gridSpan w:val="2"/>
            <w:shd w:val="clear" w:color="auto" w:fill="auto"/>
          </w:tcPr>
          <w:p w:rsidR="00387AD7" w:rsidRPr="00056F02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6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387AD7" w:rsidRPr="00056F02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6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r w:rsidRPr="00056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3895" w:type="dxa"/>
            <w:vMerge w:val="restart"/>
            <w:shd w:val="clear" w:color="auto" w:fill="auto"/>
          </w:tcPr>
          <w:p w:rsidR="00387AD7" w:rsidRPr="00056F02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6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223" w:type="dxa"/>
            <w:vMerge w:val="restart"/>
            <w:shd w:val="clear" w:color="auto" w:fill="auto"/>
          </w:tcPr>
          <w:p w:rsidR="00387AD7" w:rsidRPr="00056F02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7382" w:type="dxa"/>
            <w:gridSpan w:val="3"/>
            <w:shd w:val="clear" w:color="auto" w:fill="auto"/>
          </w:tcPr>
          <w:p w:rsidR="00387AD7" w:rsidRPr="00056F02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A55753" w:rsidRPr="00056F02" w:rsidTr="00A97353">
        <w:trPr>
          <w:trHeight w:val="381"/>
        </w:trPr>
        <w:tc>
          <w:tcPr>
            <w:tcW w:w="879" w:type="dxa"/>
            <w:shd w:val="clear" w:color="auto" w:fill="auto"/>
          </w:tcPr>
          <w:p w:rsidR="00387AD7" w:rsidRPr="00056F02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16" w:type="dxa"/>
            <w:shd w:val="clear" w:color="auto" w:fill="auto"/>
          </w:tcPr>
          <w:p w:rsidR="00387AD7" w:rsidRPr="00056F02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62" w:type="dxa"/>
            <w:vMerge/>
            <w:shd w:val="clear" w:color="auto" w:fill="auto"/>
          </w:tcPr>
          <w:p w:rsidR="00387AD7" w:rsidRPr="00056F02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vMerge/>
            <w:shd w:val="clear" w:color="auto" w:fill="auto"/>
          </w:tcPr>
          <w:p w:rsidR="00387AD7" w:rsidRPr="00056F02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:rsidR="00387AD7" w:rsidRPr="00056F02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shd w:val="clear" w:color="auto" w:fill="auto"/>
          </w:tcPr>
          <w:p w:rsidR="00387AD7" w:rsidRPr="00056F02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2121" w:type="dxa"/>
            <w:shd w:val="clear" w:color="auto" w:fill="auto"/>
          </w:tcPr>
          <w:p w:rsidR="00387AD7" w:rsidRPr="00056F02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375" w:type="dxa"/>
            <w:shd w:val="clear" w:color="auto" w:fill="auto"/>
          </w:tcPr>
          <w:p w:rsidR="00387AD7" w:rsidRPr="00056F02" w:rsidRDefault="00387AD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6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</w:tr>
      <w:tr w:rsidR="00387AD7" w:rsidRPr="00387AD7" w:rsidTr="0084194F">
        <w:trPr>
          <w:trHeight w:val="468"/>
        </w:trPr>
        <w:tc>
          <w:tcPr>
            <w:tcW w:w="16257" w:type="dxa"/>
            <w:gridSpan w:val="8"/>
            <w:shd w:val="clear" w:color="auto" w:fill="auto"/>
          </w:tcPr>
          <w:p w:rsidR="00387AD7" w:rsidRPr="00056F02" w:rsidRDefault="00056F02" w:rsidP="0038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56F02">
              <w:rPr>
                <w:rFonts w:ascii="Times New Roman" w:hAnsi="Times New Roman" w:cs="Times New Roman"/>
                <w:b/>
                <w:sz w:val="28"/>
                <w:szCs w:val="28"/>
              </w:rPr>
              <w:t>1. Легкая атлетика 23ч.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1. ИОТ - легкая атлетика. Техника бега 30м.</w:t>
            </w:r>
          </w:p>
        </w:tc>
        <w:tc>
          <w:tcPr>
            <w:tcW w:w="2223" w:type="dxa"/>
            <w:shd w:val="clear" w:color="auto" w:fill="auto"/>
          </w:tcPr>
          <w:p w:rsidR="00056F02" w:rsidRPr="00A97353" w:rsidRDefault="00056F02" w:rsidP="0038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Демонстрировать знания по истории легкой атлетики.</w:t>
            </w:r>
          </w:p>
          <w:p w:rsidR="00056F02" w:rsidRPr="00A97353" w:rsidRDefault="00056F02" w:rsidP="0038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Описывать технику бега.</w:t>
            </w:r>
          </w:p>
          <w:p w:rsidR="00056F02" w:rsidRPr="00A97353" w:rsidRDefault="00056F02" w:rsidP="0038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</w:t>
            </w:r>
          </w:p>
        </w:tc>
        <w:tc>
          <w:tcPr>
            <w:tcW w:w="1886" w:type="dxa"/>
            <w:shd w:val="clear" w:color="auto" w:fill="auto"/>
          </w:tcPr>
          <w:p w:rsidR="00056F02" w:rsidRPr="00A97353" w:rsidRDefault="00056F02" w:rsidP="00387AD7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056F02" w:rsidRPr="00A97353" w:rsidRDefault="00056F02" w:rsidP="00387AD7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056F02" w:rsidRPr="00A97353" w:rsidRDefault="00056F02" w:rsidP="00387AD7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121" w:type="dxa"/>
            <w:shd w:val="clear" w:color="auto" w:fill="auto"/>
          </w:tcPr>
          <w:p w:rsidR="00056F02" w:rsidRPr="00A97353" w:rsidRDefault="00056F02" w:rsidP="00387AD7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Соблюдать правила техники безопасности при выполнении беговых упражнений. Выявлять характерные ошибки в технике выполнения беговых упражнений. Осваивать технику бега с высокого старта.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4194F">
              <w:rPr>
                <w:rFonts w:ascii="Times New Roman" w:eastAsia="Calibri" w:hAnsi="Times New Roman" w:cs="Times New Roman"/>
                <w:lang w:eastAsia="ru-RU"/>
              </w:rPr>
              <w:t>Осознавать познавательную задачу, извлекать нужную информацию.</w:t>
            </w:r>
          </w:p>
          <w:p w:rsidR="00056F02" w:rsidRPr="0084194F" w:rsidRDefault="00056F02" w:rsidP="00387AD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4194F">
              <w:rPr>
                <w:rFonts w:ascii="Times New Roman" w:eastAsia="Calibri" w:hAnsi="Times New Roman" w:cs="Times New Roman"/>
                <w:lang w:eastAsia="ru-RU"/>
              </w:rPr>
              <w:t xml:space="preserve">Умения принимать и сохранять учебную задачу, направленную на формирование и развитие двигательных качеств(скоростной выносливости)- учитывать правила в планировании и контроле способа решения, адекватно оценивать свои действия. </w:t>
            </w:r>
          </w:p>
          <w:p w:rsidR="00056F02" w:rsidRPr="0084194F" w:rsidRDefault="00056F02" w:rsidP="00387AD7">
            <w:pPr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 xml:space="preserve">2. Техника  бега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23482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3" w:type="dxa"/>
            <w:shd w:val="clear" w:color="auto" w:fill="auto"/>
          </w:tcPr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Выполнять высокий старт.</w:t>
            </w:r>
          </w:p>
        </w:tc>
        <w:tc>
          <w:tcPr>
            <w:tcW w:w="1886" w:type="dxa"/>
            <w:shd w:val="clear" w:color="auto" w:fill="auto"/>
          </w:tcPr>
          <w:p w:rsidR="00056F02" w:rsidRPr="00A97353" w:rsidRDefault="00056F02" w:rsidP="00387AD7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056F02" w:rsidRPr="00A97353" w:rsidRDefault="00056F02" w:rsidP="00387AD7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056F02" w:rsidRPr="00A97353" w:rsidRDefault="00056F02" w:rsidP="00387AD7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121" w:type="dxa"/>
            <w:shd w:val="clear" w:color="auto" w:fill="auto"/>
          </w:tcPr>
          <w:p w:rsidR="00056F02" w:rsidRPr="00A97353" w:rsidRDefault="00056F02" w:rsidP="00387AD7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ошибки в технике выполнения беговых упражнений.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4F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учебную задачу, направленную на форми</w:t>
            </w:r>
            <w:r w:rsidR="0084194F">
              <w:rPr>
                <w:rFonts w:ascii="Times New Roman" w:eastAsia="Times New Roman" w:hAnsi="Times New Roman" w:cs="Times New Roman"/>
                <w:lang w:eastAsia="ru-RU"/>
              </w:rPr>
              <w:t xml:space="preserve">рование и развитие </w:t>
            </w:r>
            <w:proofErr w:type="spellStart"/>
            <w:r w:rsidR="0084194F">
              <w:rPr>
                <w:rFonts w:ascii="Times New Roman" w:eastAsia="Times New Roman" w:hAnsi="Times New Roman" w:cs="Times New Roman"/>
                <w:lang w:eastAsia="ru-RU"/>
              </w:rPr>
              <w:t>двигательных</w:t>
            </w:r>
            <w:r w:rsidRPr="0084194F">
              <w:rPr>
                <w:rFonts w:ascii="Times New Roman" w:eastAsia="Times New Roman" w:hAnsi="Times New Roman" w:cs="Times New Roman"/>
                <w:lang w:eastAsia="ru-RU"/>
              </w:rPr>
              <w:t>качеств</w:t>
            </w:r>
            <w:proofErr w:type="spellEnd"/>
            <w:r w:rsidRPr="0084194F">
              <w:rPr>
                <w:rFonts w:ascii="Times New Roman" w:eastAsia="Times New Roman" w:hAnsi="Times New Roman" w:cs="Times New Roman"/>
                <w:lang w:eastAsia="ru-RU"/>
              </w:rPr>
              <w:t>(скоростной выносливости)- учитывать правила в планировании и контроле способа    решения, адекватно оценивать свои действия.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4F">
              <w:rPr>
                <w:rFonts w:ascii="Times New Roman" w:eastAsia="Times New Roman" w:hAnsi="Times New Roman" w:cs="Times New Roman"/>
                <w:lang w:eastAsia="ru-RU"/>
              </w:rPr>
              <w:t>Потребность в общении с учителем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4F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</w:tr>
      <w:tr w:rsidR="00A55753" w:rsidRPr="00387AD7" w:rsidTr="00A97353">
        <w:trPr>
          <w:trHeight w:val="703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3. Техника челночного бега.</w:t>
            </w:r>
          </w:p>
        </w:tc>
        <w:tc>
          <w:tcPr>
            <w:tcW w:w="2223" w:type="dxa"/>
            <w:shd w:val="clear" w:color="auto" w:fill="auto"/>
          </w:tcPr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</w:t>
            </w:r>
            <w:r w:rsidR="00A97353" w:rsidRPr="00A97353">
              <w:rPr>
                <w:rFonts w:ascii="Times New Roman" w:eastAsia="Times New Roman" w:hAnsi="Times New Roman" w:cs="Times New Roman"/>
                <w:lang w:eastAsia="ru-RU"/>
              </w:rPr>
              <w:t xml:space="preserve"> челночного </w:t>
            </w: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 xml:space="preserve"> бега на короткие и средние дистанции.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Описывать технику бега на короткие и средние дистанции.</w:t>
            </w:r>
          </w:p>
        </w:tc>
        <w:tc>
          <w:tcPr>
            <w:tcW w:w="1886" w:type="dxa"/>
            <w:shd w:val="clear" w:color="auto" w:fill="auto"/>
          </w:tcPr>
          <w:p w:rsidR="00056F02" w:rsidRPr="00A97353" w:rsidRDefault="00056F02" w:rsidP="00387AD7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056F02" w:rsidRPr="00A97353" w:rsidRDefault="00056F02" w:rsidP="00387AD7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056F02" w:rsidRPr="00A97353" w:rsidRDefault="00056F02" w:rsidP="00387AD7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121" w:type="dxa"/>
            <w:shd w:val="clear" w:color="auto" w:fill="auto"/>
          </w:tcPr>
          <w:p w:rsidR="00056F02" w:rsidRPr="00A97353" w:rsidRDefault="00056F02" w:rsidP="00387AD7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ошибки в технике выполнения беговых упражнений.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4F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принимать и сохранять учебную задачу, направленную на формирование и развитие двигательных качеств(скоростной выносливости)- учитывать правила в планировании и </w:t>
            </w:r>
            <w:r w:rsidRPr="008419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контроле способа    решения, адекватно оценива</w:t>
            </w:r>
            <w:r w:rsidR="00A97353">
              <w:rPr>
                <w:rFonts w:ascii="Times New Roman" w:eastAsia="Times New Roman" w:hAnsi="Times New Roman" w:cs="Times New Roman"/>
                <w:lang w:eastAsia="ru-RU"/>
              </w:rPr>
              <w:t>ть свои действия.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 xml:space="preserve">4. Техника бега по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23482">
                <w:rPr>
                  <w:rFonts w:ascii="Times New Roman" w:hAnsi="Times New Roman" w:cs="Times New Roman"/>
                  <w:sz w:val="28"/>
                  <w:szCs w:val="28"/>
                </w:rPr>
                <w:t>1 км</w:t>
              </w:r>
            </w:smartTag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2223" w:type="dxa"/>
            <w:shd w:val="clear" w:color="auto" w:fill="auto"/>
          </w:tcPr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Описывать технику двигательных действий.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Выполнять двигательные действия.</w:t>
            </w:r>
          </w:p>
        </w:tc>
        <w:tc>
          <w:tcPr>
            <w:tcW w:w="1886" w:type="dxa"/>
            <w:shd w:val="clear" w:color="auto" w:fill="auto"/>
          </w:tcPr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121" w:type="dxa"/>
            <w:shd w:val="clear" w:color="auto" w:fill="auto"/>
          </w:tcPr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 xml:space="preserve">Освоить технику </w:t>
            </w:r>
            <w:r w:rsidR="00A97353" w:rsidRPr="00A97353">
              <w:rPr>
                <w:rFonts w:ascii="Times New Roman" w:eastAsia="Times New Roman" w:hAnsi="Times New Roman" w:cs="Times New Roman"/>
                <w:lang w:eastAsia="ru-RU"/>
              </w:rPr>
              <w:t>бега по пересечённой местности до 1 км.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Научиться правиль</w:t>
            </w:r>
            <w:r w:rsidR="00A97353" w:rsidRPr="00A97353">
              <w:rPr>
                <w:rFonts w:ascii="Times New Roman" w:eastAsia="Times New Roman" w:hAnsi="Times New Roman" w:cs="Times New Roman"/>
                <w:lang w:eastAsia="ru-RU"/>
              </w:rPr>
              <w:t xml:space="preserve">ному отталкиванию во время бега </w:t>
            </w: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определять основные ошибки при выполнении упражнений.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Осознавать познавательную задачу при выполнении прыжковых упражнений.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Принимать и сохранять учебную задачу;  при прыжках в длину с разбега: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слушать и вступать в диалог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5. Техника бега 3 мин.</w:t>
            </w:r>
          </w:p>
        </w:tc>
        <w:tc>
          <w:tcPr>
            <w:tcW w:w="2223" w:type="dxa"/>
            <w:shd w:val="clear" w:color="auto" w:fill="auto"/>
          </w:tcPr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Выполнять высокий старт.</w:t>
            </w:r>
          </w:p>
        </w:tc>
        <w:tc>
          <w:tcPr>
            <w:tcW w:w="1886" w:type="dxa"/>
            <w:shd w:val="clear" w:color="auto" w:fill="auto"/>
          </w:tcPr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чувства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учения и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Теоретические сведения.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безопасности.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Эстафеты с мячом. Пр. в длину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 места. Бег 30 метров.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Структурирование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знаний Волевая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со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взрослыми 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6. Техника метания мяча на дальность.</w:t>
            </w:r>
          </w:p>
        </w:tc>
        <w:tc>
          <w:tcPr>
            <w:tcW w:w="2223" w:type="dxa"/>
            <w:shd w:val="clear" w:color="auto" w:fill="auto"/>
          </w:tcPr>
          <w:p w:rsidR="00056F02" w:rsidRPr="00A97353" w:rsidRDefault="00056F02" w:rsidP="0038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Описывать технику метания.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метания.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познавательных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интересов,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учебных мотивов.</w:t>
            </w:r>
          </w:p>
        </w:tc>
        <w:tc>
          <w:tcPr>
            <w:tcW w:w="2121" w:type="dxa"/>
            <w:shd w:val="clear" w:color="auto" w:fill="auto"/>
          </w:tcPr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РУ. Спец. бег. и пр. упр. Пр.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 ориентирам, преодоление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ямы. Подвижные игры с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мячом. Челночный бег 3х10м.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Анализ объектов с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целью выделения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признаков.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Внесение и осознание уч-ся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того, что уже усвоен и что еще подлежит усвоению.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Эмоционально позитивное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отношение к сотрудничеству.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аргументировать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свои действия.</w:t>
            </w:r>
          </w:p>
        </w:tc>
      </w:tr>
      <w:tr w:rsidR="00A55753" w:rsidRPr="00387AD7" w:rsidTr="00620031">
        <w:trPr>
          <w:trHeight w:val="561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соревнование</w:t>
            </w:r>
            <w:r w:rsidR="00811203" w:rsidRPr="008112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Метание мяча на дальность.</w:t>
            </w:r>
          </w:p>
        </w:tc>
        <w:tc>
          <w:tcPr>
            <w:tcW w:w="2223" w:type="dxa"/>
            <w:shd w:val="clear" w:color="auto" w:fill="auto"/>
          </w:tcPr>
          <w:p w:rsidR="00056F02" w:rsidRPr="00A97353" w:rsidRDefault="00056F02" w:rsidP="0038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Описывать технику метания.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метания.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правильность выполнения упражнений, выявлять грубые </w:t>
            </w: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Развитие </w:t>
            </w:r>
            <w:proofErr w:type="spellStart"/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эмпатии</w:t>
            </w:r>
            <w:proofErr w:type="spellEnd"/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 сопереживания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эмоционально-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нравственной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отзывчивости.</w:t>
            </w:r>
          </w:p>
        </w:tc>
        <w:tc>
          <w:tcPr>
            <w:tcW w:w="2121" w:type="dxa"/>
            <w:shd w:val="clear" w:color="auto" w:fill="auto"/>
          </w:tcPr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ОРУ. Спец. бег. и прыжки.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упр. Прыжки в дл. с разбега.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Бег на время 60 м.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Поиск 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выделение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необходимой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информации.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Волевая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сверстником.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 xml:space="preserve">8. Техника прыжка в длину с места </w:t>
            </w:r>
          </w:p>
        </w:tc>
        <w:tc>
          <w:tcPr>
            <w:tcW w:w="2223" w:type="dxa"/>
            <w:shd w:val="clear" w:color="auto" w:fill="auto"/>
          </w:tcPr>
          <w:p w:rsidR="00056F02" w:rsidRPr="00A97353" w:rsidRDefault="00A9735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прыжка в длину с места</w:t>
            </w:r>
            <w:r w:rsidR="00056F02" w:rsidRPr="00A973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социальной роли ученика.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</w:p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к учению</w:t>
            </w:r>
          </w:p>
        </w:tc>
        <w:tc>
          <w:tcPr>
            <w:tcW w:w="2121" w:type="dxa"/>
            <w:shd w:val="clear" w:color="auto" w:fill="auto"/>
          </w:tcPr>
          <w:p w:rsidR="00056F02" w:rsidRPr="00A97353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Выявлять характерные ошибки в техни</w:t>
            </w:r>
            <w:r w:rsidR="00A97353" w:rsidRPr="00A97353">
              <w:rPr>
                <w:rFonts w:ascii="Times New Roman" w:eastAsia="Times New Roman" w:hAnsi="Times New Roman" w:cs="Times New Roman"/>
                <w:lang w:eastAsia="ru-RU"/>
              </w:rPr>
              <w:t>ке выполнения прыжка в длину с места</w:t>
            </w: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. Осваивать технику бега с высокого старта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Осознавать познавательную задачу, извлекать нужную информацию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Умения принимать и сохранять учебную задачу, направленную на формирование и развитие двигательных качеств(скоростной выносливости)- учитывать правила в планировании и контроле способа решения, адекватно оценивать свои действия.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 учителем</w:t>
            </w:r>
          </w:p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слушать и вступать в диалог</w:t>
            </w:r>
          </w:p>
        </w:tc>
      </w:tr>
      <w:tr w:rsidR="00A55753" w:rsidRPr="00387AD7" w:rsidTr="00620031">
        <w:trPr>
          <w:trHeight w:val="3324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9. Техника прыжка в длину с места (полет).</w:t>
            </w:r>
          </w:p>
        </w:tc>
        <w:tc>
          <w:tcPr>
            <w:tcW w:w="2223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Описывать технику прыжка в длину</w:t>
            </w:r>
            <w:r w:rsidR="00A97353" w:rsidRPr="005F2E29">
              <w:rPr>
                <w:rFonts w:ascii="Times New Roman" w:eastAsia="Times New Roman" w:hAnsi="Times New Roman" w:cs="Times New Roman"/>
                <w:lang w:eastAsia="ru-RU"/>
              </w:rPr>
              <w:t xml:space="preserve"> с места</w:t>
            </w: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прыжка в длину</w:t>
            </w:r>
            <w:r w:rsidR="005F2E29" w:rsidRPr="005F2E29">
              <w:rPr>
                <w:rFonts w:ascii="Times New Roman" w:eastAsia="Times New Roman" w:hAnsi="Times New Roman" w:cs="Times New Roman"/>
                <w:lang w:eastAsia="ru-RU"/>
              </w:rPr>
              <w:t xml:space="preserve"> с места</w:t>
            </w: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Взаимопомощь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во время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выполнения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заданий.</w:t>
            </w:r>
          </w:p>
        </w:tc>
        <w:tc>
          <w:tcPr>
            <w:tcW w:w="2121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Ору. Спец. бег. и прыжки. упр.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Кросс 300м. Прыжок в длину с</w:t>
            </w:r>
          </w:p>
          <w:p w:rsidR="00056F02" w:rsidRPr="005F2E29" w:rsidRDefault="005F2E29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места</w:t>
            </w:r>
            <w:r w:rsidR="00056F02" w:rsidRPr="005F2E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Анализ объектов с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целью выделения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признаков. Определение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промежуточных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целей, последовательности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действий. Потребность в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сверстником. Умение слушать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собеседника. Учет разных мнений 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умений обосновывать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собственное.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</w:p>
        </w:tc>
      </w:tr>
      <w:tr w:rsidR="00A55753" w:rsidRPr="00387AD7" w:rsidTr="00620031">
        <w:trPr>
          <w:trHeight w:val="703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10. Техника прыжка в высоту.</w:t>
            </w:r>
          </w:p>
        </w:tc>
        <w:tc>
          <w:tcPr>
            <w:tcW w:w="2223" w:type="dxa"/>
            <w:shd w:val="clear" w:color="auto" w:fill="auto"/>
          </w:tcPr>
          <w:p w:rsidR="00056F02" w:rsidRPr="005F2E29" w:rsidRDefault="005F2E29" w:rsidP="0038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Описывать технику прыжка в высоту</w:t>
            </w:r>
            <w:r w:rsidR="00056F02" w:rsidRPr="005F2E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Демонс</w:t>
            </w:r>
            <w:r w:rsidR="005F2E29" w:rsidRPr="005F2E29">
              <w:rPr>
                <w:rFonts w:ascii="Times New Roman" w:eastAsia="Times New Roman" w:hAnsi="Times New Roman" w:cs="Times New Roman"/>
                <w:lang w:eastAsia="ru-RU"/>
              </w:rPr>
              <w:t>трировать технику прыжка в высоту</w:t>
            </w: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правильность выполнения упражнений, выявлять грубые ошибки и </w:t>
            </w: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исправлять их</w:t>
            </w:r>
          </w:p>
        </w:tc>
        <w:tc>
          <w:tcPr>
            <w:tcW w:w="1886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Формировать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мотивы.</w:t>
            </w:r>
          </w:p>
        </w:tc>
        <w:tc>
          <w:tcPr>
            <w:tcW w:w="2121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РУ. Спец. бег. и прыжки.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упр. Бег 2х60м. Метание т/м в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цель.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поиск 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выделение необходимой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информации. Логическое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составление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целого из частей. Умение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планировать, контролировать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Формирование позитивного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отношения к процессу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сотрудничества, взаимный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контроль.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 xml:space="preserve">11. Высокий старт- положение старта. </w:t>
            </w:r>
          </w:p>
        </w:tc>
        <w:tc>
          <w:tcPr>
            <w:tcW w:w="2223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мотивы, чувство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учения</w:t>
            </w:r>
          </w:p>
        </w:tc>
        <w:tc>
          <w:tcPr>
            <w:tcW w:w="2121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ОРУ. Спец. бег. и прыжки.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упр. Пр. в длину с разбега.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Метание т/м. в паре.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эффективных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способов решения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задач в зависимости от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конкретных условий.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Постановка учебной задачи. Умение планировать,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Формирование позитивного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отношения к процессу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сотрудничества со взрослыми и сверстниками.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623482">
              <w:rPr>
                <w:rFonts w:ascii="Times New Roman" w:hAnsi="Times New Roman" w:cs="Times New Roman"/>
                <w:sz w:val="28"/>
                <w:szCs w:val="28"/>
              </w:rPr>
              <w:t xml:space="preserve"> (обучение).</w:t>
            </w:r>
          </w:p>
        </w:tc>
        <w:tc>
          <w:tcPr>
            <w:tcW w:w="2223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средние дистанции.</w:t>
            </w:r>
          </w:p>
          <w:p w:rsidR="00056F02" w:rsidRPr="005F2E29" w:rsidRDefault="005F2E29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 xml:space="preserve">Описывать технику </w:t>
            </w:r>
            <w:proofErr w:type="spellStart"/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многоскоков</w:t>
            </w:r>
            <w:proofErr w:type="spellEnd"/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56F02" w:rsidRPr="005F2E29">
              <w:rPr>
                <w:rFonts w:ascii="Times New Roman" w:eastAsia="Times New Roman" w:hAnsi="Times New Roman" w:cs="Times New Roman"/>
                <w:lang w:eastAsia="ru-RU"/>
              </w:rPr>
              <w:t>а на средние дистанции.</w:t>
            </w:r>
          </w:p>
        </w:tc>
        <w:tc>
          <w:tcPr>
            <w:tcW w:w="1886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мотивы, чувство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учения</w:t>
            </w:r>
          </w:p>
        </w:tc>
        <w:tc>
          <w:tcPr>
            <w:tcW w:w="2121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ОРУ. Спец. бег. и прыжки.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упр. Пр. в длину с разбега.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Метание т/м. в паре.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Самостоятельное выделение 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познавательной цели.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Постановка учебной задачи. Умение планировать,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13. Техника метания мяча.</w:t>
            </w:r>
          </w:p>
        </w:tc>
        <w:tc>
          <w:tcPr>
            <w:tcW w:w="2223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Демонстрировать </w:t>
            </w:r>
            <w:r w:rsidR="005F2E29" w:rsidRPr="005F2E29">
              <w:rPr>
                <w:rFonts w:ascii="Times New Roman" w:eastAsia="Times New Roman" w:hAnsi="Times New Roman" w:cs="Times New Roman"/>
                <w:lang w:eastAsia="ru-RU"/>
              </w:rPr>
              <w:t xml:space="preserve">технику метания мяча. </w:t>
            </w:r>
          </w:p>
        </w:tc>
        <w:tc>
          <w:tcPr>
            <w:tcW w:w="1886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Осознание своих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возможностей в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учении.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мотивы.</w:t>
            </w:r>
          </w:p>
        </w:tc>
        <w:tc>
          <w:tcPr>
            <w:tcW w:w="2121" w:type="dxa"/>
            <w:shd w:val="clear" w:color="auto" w:fill="auto"/>
          </w:tcPr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ОРУ в движении. Повторный</w:t>
            </w:r>
          </w:p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бег в чередовании с ходьбой.</w:t>
            </w:r>
          </w:p>
          <w:p w:rsidR="00056F02" w:rsidRPr="00387AD7" w:rsidRDefault="005F2E29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Метание мяча.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познавательной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цели. Умение планировать,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 Потребность в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14. Метание мяча в цель .</w:t>
            </w:r>
          </w:p>
        </w:tc>
        <w:tc>
          <w:tcPr>
            <w:tcW w:w="2223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терминологию в баскетболе.</w:t>
            </w:r>
          </w:p>
          <w:p w:rsidR="00056F02" w:rsidRPr="005F2E29" w:rsidRDefault="00056F02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Описывать технику ловли и передачи мяча.</w:t>
            </w:r>
          </w:p>
        </w:tc>
        <w:tc>
          <w:tcPr>
            <w:tcW w:w="1886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Осознание своих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возможностей в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учении.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мотивы.</w:t>
            </w:r>
          </w:p>
        </w:tc>
        <w:tc>
          <w:tcPr>
            <w:tcW w:w="2121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ОРУ. Пр. в дл. с места.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Метание мяча с разбега. Игры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с мячом. Бег 60 м.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познавательной цели.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 Потребность в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сверстником. Умение слушать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собеседника.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811203">
              <w:t xml:space="preserve"> </w:t>
            </w:r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эстафета. </w:t>
            </w:r>
            <w:r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Метание мяча на дальность.</w:t>
            </w:r>
          </w:p>
        </w:tc>
        <w:tc>
          <w:tcPr>
            <w:tcW w:w="2223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Описывать технику ведения мяча</w:t>
            </w:r>
          </w:p>
          <w:p w:rsidR="00056F02" w:rsidRPr="005F2E29" w:rsidRDefault="00056F02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Демонстрировать ловлю мяча двумя руками.</w:t>
            </w:r>
          </w:p>
        </w:tc>
        <w:tc>
          <w:tcPr>
            <w:tcW w:w="1886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Самооценка.</w:t>
            </w:r>
          </w:p>
        </w:tc>
        <w:tc>
          <w:tcPr>
            <w:tcW w:w="2121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 xml:space="preserve">ОРУ. Метание </w:t>
            </w:r>
            <w:proofErr w:type="spellStart"/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тен</w:t>
            </w:r>
            <w:proofErr w:type="spellEnd"/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. м. на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дальность. Кросс до 4 мин.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 xml:space="preserve">Лазание по </w:t>
            </w:r>
            <w:proofErr w:type="spellStart"/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рукоходу</w:t>
            </w:r>
            <w:proofErr w:type="spellEnd"/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познавательной  цели. Волевая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Контроль в форме сличения.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Взаимодействие с партнером по общению по ходу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выполнения заданий.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16. Равномерный бег до 10 мин.</w:t>
            </w:r>
          </w:p>
        </w:tc>
        <w:tc>
          <w:tcPr>
            <w:tcW w:w="2223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Описывать технику ведения мяча</w:t>
            </w:r>
          </w:p>
          <w:p w:rsidR="00056F02" w:rsidRPr="005F2E29" w:rsidRDefault="00056F02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Демонстрировать ловлю мяча двумя руками.</w:t>
            </w:r>
            <w:r w:rsidR="005F2E29" w:rsidRPr="005F2E29">
              <w:t xml:space="preserve"> </w:t>
            </w:r>
            <w:r w:rsidR="005F2E29" w:rsidRPr="005F2E29">
              <w:rPr>
                <w:rFonts w:ascii="Times New Roman" w:eastAsia="Times New Roman" w:hAnsi="Times New Roman" w:cs="Times New Roman"/>
                <w:lang w:eastAsia="ru-RU"/>
              </w:rPr>
              <w:t>Кросс до 10 мин.</w:t>
            </w:r>
          </w:p>
        </w:tc>
        <w:tc>
          <w:tcPr>
            <w:tcW w:w="1886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Самооценка.</w:t>
            </w:r>
          </w:p>
        </w:tc>
        <w:tc>
          <w:tcPr>
            <w:tcW w:w="2121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 xml:space="preserve">ОРУ. Метание </w:t>
            </w:r>
            <w:proofErr w:type="spellStart"/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тен</w:t>
            </w:r>
            <w:proofErr w:type="spellEnd"/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. м. на</w:t>
            </w:r>
          </w:p>
          <w:p w:rsidR="00056F02" w:rsidRPr="005F2E29" w:rsidRDefault="005F2E29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дальность. Кросс до 10</w:t>
            </w:r>
            <w:r w:rsidR="00056F02" w:rsidRPr="005F2E29">
              <w:rPr>
                <w:rFonts w:ascii="Times New Roman" w:eastAsia="Times New Roman" w:hAnsi="Times New Roman" w:cs="Times New Roman"/>
                <w:lang w:eastAsia="ru-RU"/>
              </w:rPr>
              <w:t xml:space="preserve"> мин.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 xml:space="preserve">Лазание по </w:t>
            </w:r>
            <w:proofErr w:type="spellStart"/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рукоходу</w:t>
            </w:r>
            <w:proofErr w:type="spellEnd"/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Контроль и оценка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результатов деятельности.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Регулятивная оценка. Выделение и осознание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учащимся того, что уже освоено и что еще надо освоить. Взаимопомощь по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17. Техника прыжка в высоту.</w:t>
            </w:r>
          </w:p>
        </w:tc>
        <w:tc>
          <w:tcPr>
            <w:tcW w:w="2223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 xml:space="preserve">Описывать </w:t>
            </w:r>
            <w:proofErr w:type="spellStart"/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правили</w:t>
            </w:r>
            <w:r w:rsidR="005F2E29" w:rsidRPr="005F2E29"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  <w:proofErr w:type="spellEnd"/>
            <w:r w:rsidR="005F2E29" w:rsidRPr="005F2E29">
              <w:rPr>
                <w:rFonts w:ascii="Times New Roman" w:eastAsia="Times New Roman" w:hAnsi="Times New Roman" w:cs="Times New Roman"/>
                <w:lang w:eastAsia="ru-RU"/>
              </w:rPr>
              <w:t xml:space="preserve"> техники прыжка в высоту. 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Демонстрировать ловлю мяча двумя руками.</w:t>
            </w:r>
          </w:p>
        </w:tc>
        <w:tc>
          <w:tcPr>
            <w:tcW w:w="1886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Интерес к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способу решения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задач и общему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способу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действия.</w:t>
            </w:r>
          </w:p>
        </w:tc>
        <w:tc>
          <w:tcPr>
            <w:tcW w:w="2121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Полоса препятствий. Кросс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800м. на время. Подтягивание.</w:t>
            </w:r>
            <w:r w:rsidR="005F2E29" w:rsidRPr="005F2E29">
              <w:t xml:space="preserve"> </w:t>
            </w:r>
            <w:r w:rsidR="005F2E29" w:rsidRPr="005F2E29">
              <w:rPr>
                <w:rFonts w:ascii="Times New Roman" w:eastAsia="Times New Roman" w:hAnsi="Times New Roman" w:cs="Times New Roman"/>
                <w:lang w:eastAsia="ru-RU"/>
              </w:rPr>
              <w:t>Техника прыжка в высоту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Контроль и оценка результатов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деятельности. Регулятивная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оценка. Выделение и осознание учащимся того, что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уже освоено и что еще надо освоить. Взаимопомощь по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18. Техника челночного бега.</w:t>
            </w:r>
          </w:p>
        </w:tc>
        <w:tc>
          <w:tcPr>
            <w:tcW w:w="2223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Демонстрировать </w:t>
            </w:r>
            <w:r w:rsidR="005F2E29" w:rsidRPr="005F2E29">
              <w:rPr>
                <w:rFonts w:ascii="Times New Roman" w:eastAsia="Times New Roman" w:hAnsi="Times New Roman" w:cs="Times New Roman"/>
                <w:lang w:eastAsia="ru-RU"/>
              </w:rPr>
              <w:t>технику челночного бега</w:t>
            </w: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F02" w:rsidRPr="005F2E29" w:rsidRDefault="00056F02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Интерес к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способу решения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задач и общему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способу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действия.</w:t>
            </w:r>
          </w:p>
        </w:tc>
        <w:tc>
          <w:tcPr>
            <w:tcW w:w="2121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Кросс 1000м. Эстафеты с б/б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мячом, обручем. Прыжки в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длину с места.</w:t>
            </w:r>
            <w:r w:rsidR="005F2E29" w:rsidRPr="005F2E29">
              <w:t xml:space="preserve"> </w:t>
            </w:r>
            <w:r w:rsidR="005F2E29" w:rsidRPr="005F2E29">
              <w:rPr>
                <w:rFonts w:ascii="Times New Roman" w:eastAsia="Times New Roman" w:hAnsi="Times New Roman" w:cs="Times New Roman"/>
                <w:lang w:eastAsia="ru-RU"/>
              </w:rPr>
              <w:t>Техника челночного бега.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эффективных способов решения задач в зависимость от конкретных условий.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Регулятивная оценка. Выделение и осознание учащимся того, что уже освоено и что еще надо освоить. Взаимопомощь по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19. Техника челночного бега.</w:t>
            </w:r>
          </w:p>
        </w:tc>
        <w:tc>
          <w:tcPr>
            <w:tcW w:w="2223" w:type="dxa"/>
            <w:shd w:val="clear" w:color="auto" w:fill="auto"/>
          </w:tcPr>
          <w:p w:rsidR="00056F02" w:rsidRPr="005F2E29" w:rsidRDefault="005F2E29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челночного бега.</w:t>
            </w:r>
          </w:p>
          <w:p w:rsidR="00056F02" w:rsidRPr="005F2E29" w:rsidRDefault="00056F02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учебе.</w:t>
            </w:r>
          </w:p>
        </w:tc>
        <w:tc>
          <w:tcPr>
            <w:tcW w:w="2121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Бег 6 мин. без уч. времени.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Игры. Подведение итогов.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Напомнить учащимся о форме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для занятий в зале.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Контроль и оценка результатов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деятельности. Регулятивная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оценка. Выделение и осознание учащимся того, что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уже освоено и что еще надо освоить. Взаимопомощь по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20. Техника бега 3 мин.</w:t>
            </w:r>
          </w:p>
        </w:tc>
        <w:tc>
          <w:tcPr>
            <w:tcW w:w="2223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</w:t>
            </w:r>
          </w:p>
        </w:tc>
        <w:tc>
          <w:tcPr>
            <w:tcW w:w="1886" w:type="dxa"/>
            <w:shd w:val="clear" w:color="auto" w:fill="auto"/>
          </w:tcPr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учебе.</w:t>
            </w:r>
          </w:p>
        </w:tc>
        <w:tc>
          <w:tcPr>
            <w:tcW w:w="2121" w:type="dxa"/>
            <w:shd w:val="clear" w:color="auto" w:fill="auto"/>
          </w:tcPr>
          <w:p w:rsidR="00056F02" w:rsidRPr="005F2E29" w:rsidRDefault="005F2E29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Бег 3</w:t>
            </w:r>
            <w:r w:rsidR="00056F02" w:rsidRPr="005F2E29">
              <w:rPr>
                <w:rFonts w:ascii="Times New Roman" w:eastAsia="Times New Roman" w:hAnsi="Times New Roman" w:cs="Times New Roman"/>
                <w:lang w:eastAsia="ru-RU"/>
              </w:rPr>
              <w:t xml:space="preserve"> мин. без уч. времени.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Игры. Подведение итогов.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Напомнить учащимся о форме</w:t>
            </w:r>
          </w:p>
          <w:p w:rsidR="00056F02" w:rsidRPr="005F2E29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29">
              <w:rPr>
                <w:rFonts w:ascii="Times New Roman" w:eastAsia="Times New Roman" w:hAnsi="Times New Roman" w:cs="Times New Roman"/>
                <w:lang w:eastAsia="ru-RU"/>
              </w:rPr>
              <w:t>для занятий в зале.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эффективных способов решения задач в зависимость от конкретных условий.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Регулятивная оценка. Выделение и осознание учащимся того, что уже освоено и что еще надо освоить. Взаимопомощь по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заданий.</w:t>
            </w:r>
          </w:p>
        </w:tc>
      </w:tr>
      <w:tr w:rsidR="00A55753" w:rsidRPr="00387AD7" w:rsidTr="00A97353">
        <w:trPr>
          <w:trHeight w:val="420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21. Метание мяча в цель.</w:t>
            </w:r>
          </w:p>
        </w:tc>
        <w:tc>
          <w:tcPr>
            <w:tcW w:w="2223" w:type="dxa"/>
            <w:shd w:val="clear" w:color="auto" w:fill="auto"/>
          </w:tcPr>
          <w:p w:rsidR="00056F02" w:rsidRPr="00B72C81" w:rsidRDefault="00056F02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Демонстрировать </w:t>
            </w:r>
            <w:r w:rsidR="00B72C81" w:rsidRPr="00B72C81">
              <w:rPr>
                <w:rFonts w:ascii="Times New Roman" w:eastAsia="Times New Roman" w:hAnsi="Times New Roman" w:cs="Times New Roman"/>
                <w:lang w:eastAsia="ru-RU"/>
              </w:rPr>
              <w:t>метание мяча в цель</w:t>
            </w: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F02" w:rsidRPr="00B72C81" w:rsidRDefault="00056F02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Демонстрировать стойку и передвижения игрока.</w:t>
            </w:r>
          </w:p>
        </w:tc>
        <w:tc>
          <w:tcPr>
            <w:tcW w:w="1886" w:type="dxa"/>
            <w:shd w:val="clear" w:color="auto" w:fill="auto"/>
          </w:tcPr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Теоретические сведения.</w:t>
            </w:r>
            <w:r w:rsidR="00B72C81" w:rsidRPr="00B72C81">
              <w:t xml:space="preserve"> </w:t>
            </w:r>
            <w:r w:rsidR="00B72C81" w:rsidRPr="00B72C81">
              <w:rPr>
                <w:rFonts w:ascii="Times New Roman" w:eastAsia="Times New Roman" w:hAnsi="Times New Roman" w:cs="Times New Roman"/>
                <w:lang w:eastAsia="ru-RU"/>
              </w:rPr>
              <w:t>Метание мяча в цель</w:t>
            </w:r>
          </w:p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безопасности.</w:t>
            </w:r>
          </w:p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Эстафеты с б/б мячом. Пр. в</w:t>
            </w:r>
          </w:p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длину с места.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познавательной цели.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 Потребность в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сверстником. Ориентация на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партнера по общению.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22. Бег 1000м. без учета времени.</w:t>
            </w:r>
          </w:p>
        </w:tc>
        <w:tc>
          <w:tcPr>
            <w:tcW w:w="2223" w:type="dxa"/>
            <w:shd w:val="clear" w:color="auto" w:fill="auto"/>
          </w:tcPr>
          <w:p w:rsidR="00056F02" w:rsidRPr="00B72C81" w:rsidRDefault="00056F02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Демонстрировать </w:t>
            </w:r>
            <w:r w:rsidR="00B72C81" w:rsidRPr="00B72C81">
              <w:rPr>
                <w:rFonts w:ascii="Times New Roman" w:eastAsia="Times New Roman" w:hAnsi="Times New Roman" w:cs="Times New Roman"/>
                <w:lang w:eastAsia="ru-RU"/>
              </w:rPr>
              <w:t>бег 1000м. без учета времени.</w:t>
            </w:r>
          </w:p>
          <w:p w:rsidR="00056F02" w:rsidRPr="00B72C81" w:rsidRDefault="00056F02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Описывать технику ловли и передачи мяча.</w:t>
            </w:r>
          </w:p>
        </w:tc>
        <w:tc>
          <w:tcPr>
            <w:tcW w:w="1886" w:type="dxa"/>
            <w:shd w:val="clear" w:color="auto" w:fill="auto"/>
          </w:tcPr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Теоретические сведения.</w:t>
            </w:r>
          </w:p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безопасности.</w:t>
            </w:r>
          </w:p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Эстафеты с б/б мячом. Пр. в</w:t>
            </w:r>
          </w:p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длину с места.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познавательной цели. Поиск 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выделение необходимой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информации. Умение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планировать, контролировать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свою работу, корректировать 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оценивать свою работу.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слушать собеседника. Учет разных мнений и умений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обосновывать собственное.</w:t>
            </w:r>
          </w:p>
        </w:tc>
      </w:tr>
      <w:tr w:rsidR="00A55753" w:rsidRPr="00387AD7" w:rsidTr="00B72C81">
        <w:trPr>
          <w:trHeight w:val="557"/>
        </w:trPr>
        <w:tc>
          <w:tcPr>
            <w:tcW w:w="879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056F02" w:rsidRPr="00387AD7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056F02" w:rsidRPr="00623482" w:rsidRDefault="00056F02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95" w:type="dxa"/>
            <w:shd w:val="clear" w:color="auto" w:fill="auto"/>
          </w:tcPr>
          <w:p w:rsidR="00056F02" w:rsidRPr="00623482" w:rsidRDefault="00056F02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82">
              <w:rPr>
                <w:rFonts w:ascii="Times New Roman" w:hAnsi="Times New Roman" w:cs="Times New Roman"/>
                <w:sz w:val="28"/>
                <w:szCs w:val="28"/>
              </w:rPr>
              <w:t>23. Совершенствование техники прыжка в длину с разбега.</w:t>
            </w:r>
          </w:p>
        </w:tc>
        <w:tc>
          <w:tcPr>
            <w:tcW w:w="2223" w:type="dxa"/>
            <w:shd w:val="clear" w:color="auto" w:fill="auto"/>
          </w:tcPr>
          <w:p w:rsidR="00056F02" w:rsidRPr="00B72C81" w:rsidRDefault="00056F02" w:rsidP="00B72C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Описывать технику</w:t>
            </w:r>
            <w:r w:rsidR="00B72C81" w:rsidRPr="00B72C81">
              <w:t xml:space="preserve"> </w:t>
            </w:r>
            <w:r w:rsidR="00B72C81" w:rsidRPr="00B72C81">
              <w:rPr>
                <w:rFonts w:ascii="Times New Roman" w:eastAsia="Times New Roman" w:hAnsi="Times New Roman" w:cs="Times New Roman"/>
                <w:lang w:eastAsia="ru-RU"/>
              </w:rPr>
              <w:t>прыжка в длину с разбега.</w:t>
            </w: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Демонстрировать ловлю мяча двумя руками.</w:t>
            </w:r>
          </w:p>
        </w:tc>
        <w:tc>
          <w:tcPr>
            <w:tcW w:w="1886" w:type="dxa"/>
            <w:shd w:val="clear" w:color="auto" w:fill="auto"/>
          </w:tcPr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Теоретические сведения.</w:t>
            </w:r>
          </w:p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безопасности.</w:t>
            </w:r>
          </w:p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Эстафеты с б/б мячом. Пр. в</w:t>
            </w:r>
          </w:p>
          <w:p w:rsidR="00056F02" w:rsidRPr="00B72C81" w:rsidRDefault="00056F0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длину с места.</w:t>
            </w:r>
            <w:r w:rsidR="00B72C81">
              <w:t xml:space="preserve"> </w:t>
            </w:r>
            <w:r w:rsidR="00B72C81">
              <w:rPr>
                <w:rFonts w:ascii="Times New Roman" w:eastAsia="Times New Roman" w:hAnsi="Times New Roman" w:cs="Times New Roman"/>
                <w:lang w:eastAsia="ru-RU"/>
              </w:rPr>
              <w:t xml:space="preserve">Прыжок </w:t>
            </w:r>
            <w:r w:rsidR="00B72C81" w:rsidRPr="00B72C81">
              <w:rPr>
                <w:rFonts w:ascii="Times New Roman" w:eastAsia="Times New Roman" w:hAnsi="Times New Roman" w:cs="Times New Roman"/>
                <w:lang w:eastAsia="ru-RU"/>
              </w:rPr>
              <w:t xml:space="preserve"> в длину с разбега.</w:t>
            </w:r>
          </w:p>
        </w:tc>
        <w:tc>
          <w:tcPr>
            <w:tcW w:w="3375" w:type="dxa"/>
            <w:shd w:val="clear" w:color="auto" w:fill="auto"/>
          </w:tcPr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познавательной цели. Поиск 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выделение необходимой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информации. Умение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планировать, контролировать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свою работу, корректировать и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оценивать свою работу.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056F02" w:rsidRPr="0084194F" w:rsidRDefault="00056F02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</w:tc>
      </w:tr>
      <w:tr w:rsidR="00056F02" w:rsidRPr="00387AD7" w:rsidTr="00A97353">
        <w:trPr>
          <w:trHeight w:val="381"/>
        </w:trPr>
        <w:tc>
          <w:tcPr>
            <w:tcW w:w="16257" w:type="dxa"/>
            <w:gridSpan w:val="8"/>
            <w:shd w:val="clear" w:color="auto" w:fill="auto"/>
          </w:tcPr>
          <w:p w:rsidR="00620031" w:rsidRDefault="00620031" w:rsidP="00F95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F02" w:rsidRPr="0084194F" w:rsidRDefault="00F95387" w:rsidP="00F95387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Подвижные игры 10ч.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1. ИОТ – подвижные игры. </w:t>
            </w:r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«Перестрелка».</w:t>
            </w:r>
          </w:p>
        </w:tc>
        <w:tc>
          <w:tcPr>
            <w:tcW w:w="2223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Демонстрировать ловлю мяча двумя руками.</w:t>
            </w:r>
            <w:r w:rsidR="000B1494" w:rsidRPr="000B1494">
              <w:t xml:space="preserve"> </w:t>
            </w:r>
            <w:r w:rsidR="000B1494" w:rsidRPr="000B1494">
              <w:rPr>
                <w:rFonts w:ascii="Times New Roman" w:eastAsia="Times New Roman" w:hAnsi="Times New Roman" w:cs="Times New Roman"/>
                <w:lang w:eastAsia="ru-RU"/>
              </w:rPr>
              <w:t>Иметь представления о работе органов дыхания и сердечно-сосудистой системе.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F95387" w:rsidRPr="00387AD7" w:rsidRDefault="000B1494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игры. Предупреждение травматизма во время занятий физическими упражнениями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эффективных способов решения задач в зависимость от конкретных условий.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Регулятивная оценка. Выделение и осознание учащимся того, что уже освоено и что еще надо освоить. Взаимопомощь по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«Выжигало».</w:t>
            </w:r>
          </w:p>
        </w:tc>
        <w:tc>
          <w:tcPr>
            <w:tcW w:w="2223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Описывать правили игры.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Демонстрировать ловлю мяча двумя руками.</w:t>
            </w:r>
          </w:p>
        </w:tc>
        <w:tc>
          <w:tcPr>
            <w:tcW w:w="1886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 xml:space="preserve">Веден. м. с измен. </w:t>
            </w:r>
            <w:proofErr w:type="spellStart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направ</w:t>
            </w:r>
            <w:proofErr w:type="spellEnd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., по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прямой. Передача мяча в паре.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Подбор мяча. Эстафеты. Пр.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через скакалку.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познавательной цели. Поиск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выделение необходимой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информации. Умение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планировать, контролировать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свою работу, корректировать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оценивать свою работу.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слушать собеседника. Учет разных мнений и умений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обосновывать собственное.</w:t>
            </w:r>
          </w:p>
        </w:tc>
      </w:tr>
      <w:tr w:rsidR="00A55753" w:rsidRPr="00387AD7" w:rsidTr="00811203">
        <w:trPr>
          <w:trHeight w:val="3619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«Метко в цель».</w:t>
            </w:r>
          </w:p>
        </w:tc>
        <w:tc>
          <w:tcPr>
            <w:tcW w:w="2223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Демонстрировать ведение мяча.</w:t>
            </w:r>
          </w:p>
          <w:p w:rsidR="00F95387" w:rsidRPr="00B72C81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Передача м. в движении (в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паре и тройках с атакой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кольца). Эстафеты. Пр. упр.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Самостоятельное создание алгоритма деятельности при решении проблем различного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характера. Волевая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работать в паре, обсуждать, отвечать на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вопросы, прислушиваться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чужому мнению. Формирование познавательного интереса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новому.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«Охотники и утки».</w:t>
            </w:r>
          </w:p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Демонстрировать ведение мяча.</w:t>
            </w:r>
          </w:p>
          <w:p w:rsidR="00F95387" w:rsidRPr="00B72C81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правильность выполнения упражнений, </w:t>
            </w: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учебе</w:t>
            </w:r>
          </w:p>
        </w:tc>
        <w:tc>
          <w:tcPr>
            <w:tcW w:w="2121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 xml:space="preserve">Упр. в паре на </w:t>
            </w:r>
            <w:proofErr w:type="spellStart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сопротивлен</w:t>
            </w:r>
            <w:proofErr w:type="spellEnd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Веден. м. вокруг предметов.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Борьба за м. Эстафеты.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познавательной цели. Поиск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выделение необходимой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информации. Умение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планировать, контролировать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свою работу, корректировать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оценивать свою работу.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слушать собеседника. Учет разных мнений и умений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обосновывать собственное.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5. Метание мяча в цель..</w:t>
            </w:r>
          </w:p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Демонстрировать ведение мяча.</w:t>
            </w:r>
          </w:p>
          <w:p w:rsidR="00F95387" w:rsidRPr="00B72C81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Ведение мяча лев. и пр. рукой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(круг, змейка), остановка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шагом, прыжком. Работа у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стены с б/</w:t>
            </w:r>
            <w:proofErr w:type="spellStart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б.м</w:t>
            </w:r>
            <w:proofErr w:type="spellEnd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. Эстафеты.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Самостоятельное создание алгоритма деятельности при решении проблем различного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характера. Волевая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работать в паре, обсуждать, отвечать на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вопросы, прислушиваться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чужому мнению. Формирование познавательного интереса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новому.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6. Мини – баскетбол.</w:t>
            </w:r>
          </w:p>
        </w:tc>
        <w:tc>
          <w:tcPr>
            <w:tcW w:w="2223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Демонстрировать ведение мяча.</w:t>
            </w:r>
          </w:p>
          <w:p w:rsidR="00F95387" w:rsidRPr="00B72C81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  <w:r w:rsidRPr="00B72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Ведение приставным шагом.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Передача м. после ведения.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Ведение двух м. Эстафета на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точность броска. Отжимание.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Выделение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формулирование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познавательной цели. Поиск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выделение необходимой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информации. Умение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планировать, контролировать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свою работу, корректировать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оценивать свою работу.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слушать собеседника. Учет разных мнений и умений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обосновывать собственное.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7. Броски мяча в корзину.</w:t>
            </w:r>
          </w:p>
        </w:tc>
        <w:tc>
          <w:tcPr>
            <w:tcW w:w="2223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Демонстрировать ведение мяча.</w:t>
            </w:r>
          </w:p>
          <w:p w:rsidR="00F95387" w:rsidRPr="00B72C81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ученика. Формирование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Движение за мячом с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последующей атакой корзины.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Индивид. ведение мяча на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месте. Гонка мячей по кругу.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 xml:space="preserve">Пр. через скакалку. </w:t>
            </w: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игры.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Самостоятельное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решении проблем различного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характера. Волевая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, как способность к мобилизации сил и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энергии.Способность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Умение работать в паре, обсуждать, отвечать на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вопросы, прислушиваться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чужому мнению. Формирование познавательного интереса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новому.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игра</w:t>
            </w:r>
            <w:r w:rsidR="00811203" w:rsidRPr="008112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«Пионербол».</w:t>
            </w:r>
          </w:p>
        </w:tc>
        <w:tc>
          <w:tcPr>
            <w:tcW w:w="2223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Демонстрировать вырывание, выбивание  мяча.</w:t>
            </w:r>
          </w:p>
          <w:p w:rsidR="00F95387" w:rsidRPr="00B72C81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ученика. Формирование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 xml:space="preserve">Тех. </w:t>
            </w:r>
            <w:proofErr w:type="spellStart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безопасн</w:t>
            </w:r>
            <w:proofErr w:type="spellEnd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Теор</w:t>
            </w:r>
            <w:proofErr w:type="spellEnd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свед</w:t>
            </w:r>
            <w:proofErr w:type="spellEnd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 xml:space="preserve">ОРУ на </w:t>
            </w:r>
            <w:proofErr w:type="spellStart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разв</w:t>
            </w:r>
            <w:proofErr w:type="spellEnd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. гибкости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"Ласточка", "Мост",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Качалочка</w:t>
            </w:r>
            <w:proofErr w:type="spellEnd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".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эффективных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способов решения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задач в зависимость от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конкретных условий.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Контроль в форме сличения.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Ориентация на партнера по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общению. Взаимопомощь по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9. Ведение мяча змейкой.</w:t>
            </w:r>
          </w:p>
        </w:tc>
        <w:tc>
          <w:tcPr>
            <w:tcW w:w="2223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Демонстрировать бросок мяча двумя руками.</w:t>
            </w:r>
          </w:p>
          <w:p w:rsidR="00F95387" w:rsidRPr="00B72C81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21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 xml:space="preserve">ОРУ в </w:t>
            </w:r>
            <w:proofErr w:type="spellStart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движ</w:t>
            </w:r>
            <w:proofErr w:type="spellEnd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. и на месте.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Разуч</w:t>
            </w:r>
            <w:proofErr w:type="spellEnd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. кувырка вперед.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 xml:space="preserve">Упр. в висе на </w:t>
            </w:r>
            <w:proofErr w:type="spellStart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шв</w:t>
            </w:r>
            <w:proofErr w:type="spellEnd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стенке.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эффективных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способов решения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задач в зависимость от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конкретных условий.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Контроль в форме сличения.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Ориентация на партнера по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общению. Взаимопомощь по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игра</w:t>
            </w:r>
            <w:r w:rsidR="00811203" w:rsidRPr="008112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«Волк во рву»</w:t>
            </w:r>
          </w:p>
        </w:tc>
        <w:tc>
          <w:tcPr>
            <w:tcW w:w="2223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Демонстрировать бросок мяча одной рукой от плеча.</w:t>
            </w:r>
          </w:p>
          <w:p w:rsidR="00F95387" w:rsidRPr="00B72C81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21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ОРУ в парах на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сопротивлен</w:t>
            </w:r>
            <w:proofErr w:type="spellEnd"/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. Лазание по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канату. Упр. в висе лежа и</w:t>
            </w:r>
          </w:p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C81">
              <w:rPr>
                <w:rFonts w:ascii="Times New Roman" w:eastAsia="Times New Roman" w:hAnsi="Times New Roman" w:cs="Times New Roman"/>
                <w:lang w:eastAsia="ru-RU"/>
              </w:rPr>
              <w:t>стоя. Эстафеты.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эффективных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способов решения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задач в зависимость от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конкретных условий.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Контроль в форме сличения.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Ориентация на партнера по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общению. Взаимопомощь по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ходу выполнения заданий</w:t>
            </w:r>
          </w:p>
        </w:tc>
      </w:tr>
      <w:tr w:rsidR="00F95387" w:rsidRPr="00387AD7" w:rsidTr="00A97353">
        <w:trPr>
          <w:trHeight w:val="435"/>
        </w:trPr>
        <w:tc>
          <w:tcPr>
            <w:tcW w:w="16257" w:type="dxa"/>
            <w:gridSpan w:val="8"/>
            <w:shd w:val="clear" w:color="auto" w:fill="auto"/>
          </w:tcPr>
          <w:p w:rsidR="00B72C81" w:rsidRDefault="00B72C81" w:rsidP="00F95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C81" w:rsidRDefault="00B72C81" w:rsidP="00F95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C81" w:rsidRDefault="00B72C81" w:rsidP="00F95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C81" w:rsidRDefault="00B72C81" w:rsidP="00F95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0031" w:rsidRDefault="00620031" w:rsidP="00F95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5387" w:rsidRPr="00F95387" w:rsidRDefault="00F95387" w:rsidP="00F95387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F953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Гимнастика 16ч.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1. ИОТ – гимнастика. Строевые упражнения.</w:t>
            </w:r>
          </w:p>
        </w:tc>
        <w:tc>
          <w:tcPr>
            <w:tcW w:w="2223" w:type="dxa"/>
            <w:shd w:val="clear" w:color="auto" w:fill="auto"/>
          </w:tcPr>
          <w:p w:rsidR="000B1494" w:rsidRPr="000B1494" w:rsidRDefault="000B1494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Выполнять строевые упражнения. Уметь применять их.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21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ОРУ в кругу. Лазание по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 xml:space="preserve">наклонной </w:t>
            </w:r>
            <w:proofErr w:type="spellStart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скам</w:t>
            </w:r>
            <w:proofErr w:type="spellEnd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 xml:space="preserve">. Пр. через </w:t>
            </w:r>
            <w:proofErr w:type="spellStart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препят</w:t>
            </w:r>
            <w:proofErr w:type="spellEnd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. Акробатика. Упр.</w:t>
            </w:r>
          </w:p>
          <w:p w:rsidR="00F95387" w:rsidRPr="00387AD7" w:rsidRDefault="00F95387" w:rsidP="000B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на пресс.</w:t>
            </w:r>
            <w:r w:rsidR="000B1494" w:rsidRPr="000B1494">
              <w:t xml:space="preserve"> </w:t>
            </w:r>
            <w:r w:rsidR="000B1494" w:rsidRPr="000B1494">
              <w:rPr>
                <w:rFonts w:ascii="Times New Roman" w:eastAsia="Times New Roman" w:hAnsi="Times New Roman" w:cs="Times New Roman"/>
                <w:lang w:eastAsia="ru-RU"/>
              </w:rPr>
              <w:t>Правила поведения и техника безопасности на уроках гимнастики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2. Строевые упражнения, повороты на месте, перестроение на месте и в движении.</w:t>
            </w:r>
          </w:p>
        </w:tc>
        <w:tc>
          <w:tcPr>
            <w:tcW w:w="2223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  <w:p w:rsidR="000B1494" w:rsidRPr="000B1494" w:rsidRDefault="000B1494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Демонстрировать строевые упражнения, повороты на месте, перестроение на месте и в движении.</w:t>
            </w:r>
          </w:p>
        </w:tc>
        <w:tc>
          <w:tcPr>
            <w:tcW w:w="1886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21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 xml:space="preserve">Упр. на </w:t>
            </w:r>
            <w:proofErr w:type="spellStart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шв</w:t>
            </w:r>
            <w:proofErr w:type="spellEnd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. стенке в висе.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 xml:space="preserve">Лазание по </w:t>
            </w:r>
            <w:proofErr w:type="spellStart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шв</w:t>
            </w:r>
            <w:proofErr w:type="spellEnd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. стенке.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Эстафеты. Акробатика.</w:t>
            </w:r>
            <w:r w:rsidR="000B1494" w:rsidRPr="000B1494">
              <w:t xml:space="preserve"> </w:t>
            </w:r>
            <w:r w:rsidR="000B1494" w:rsidRPr="000B1494">
              <w:rPr>
                <w:rFonts w:ascii="Times New Roman" w:eastAsia="Times New Roman" w:hAnsi="Times New Roman" w:cs="Times New Roman"/>
                <w:lang w:eastAsia="ru-RU"/>
              </w:rPr>
              <w:t>Строевые упражнения, повороты на месте, перестроение на месте и в движении.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3. Строевые упражнения.</w:t>
            </w:r>
          </w:p>
        </w:tc>
        <w:tc>
          <w:tcPr>
            <w:tcW w:w="2223" w:type="dxa"/>
            <w:shd w:val="clear" w:color="auto" w:fill="auto"/>
          </w:tcPr>
          <w:p w:rsidR="000B1494" w:rsidRPr="000B1494" w:rsidRDefault="000B1494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Выполнять строевые упражнения. Уметь применять их.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  <w:r w:rsidRPr="00A9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 xml:space="preserve">лазание по накл. </w:t>
            </w:r>
            <w:proofErr w:type="spellStart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скам</w:t>
            </w:r>
            <w:proofErr w:type="spellEnd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Равновесие на полу, на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 xml:space="preserve">гимн. </w:t>
            </w:r>
            <w:proofErr w:type="spellStart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скам</w:t>
            </w:r>
            <w:proofErr w:type="spellEnd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. Кувырок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вперед, ст. на лопатках.</w:t>
            </w:r>
            <w:r w:rsidR="000B1494" w:rsidRPr="000B1494">
              <w:t xml:space="preserve"> </w:t>
            </w:r>
            <w:r w:rsidR="000B1494" w:rsidRPr="000B1494">
              <w:rPr>
                <w:rFonts w:ascii="Times New Roman" w:eastAsia="Times New Roman" w:hAnsi="Times New Roman" w:cs="Times New Roman"/>
                <w:lang w:eastAsia="ru-RU"/>
              </w:rPr>
              <w:t>Правила поведения и техника безопасности на уроках гимнастики</w:t>
            </w:r>
          </w:p>
        </w:tc>
        <w:tc>
          <w:tcPr>
            <w:tcW w:w="3375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B1494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B1494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B1494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B1494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B1494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B1494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B1494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B1494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B1494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B1494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B1494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0B1494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4. ОРУ с мячом, скакалкой, обручем.</w:t>
            </w:r>
          </w:p>
        </w:tc>
        <w:tc>
          <w:tcPr>
            <w:tcW w:w="2223" w:type="dxa"/>
            <w:shd w:val="clear" w:color="auto" w:fill="auto"/>
          </w:tcPr>
          <w:p w:rsidR="000B1494" w:rsidRPr="000B1494" w:rsidRDefault="000B1494" w:rsidP="000B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 xml:space="preserve">Осваивать универсальные умения </w:t>
            </w:r>
          </w:p>
          <w:p w:rsidR="00F95387" w:rsidRPr="000B1494" w:rsidRDefault="000B1494" w:rsidP="000B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 xml:space="preserve">ловкость во время подвижных игр. </w:t>
            </w:r>
            <w:r w:rsidR="00F95387" w:rsidRPr="000B1494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  <w:r w:rsidRPr="000B1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Перестроения. ОРУ в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движ</w:t>
            </w:r>
            <w:proofErr w:type="spellEnd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. Упр. с гимн. скакал.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Подтяг</w:t>
            </w:r>
            <w:proofErr w:type="spellEnd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. в висе.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Акробатика.</w:t>
            </w:r>
            <w:r w:rsidR="000B1494">
              <w:t xml:space="preserve"> </w:t>
            </w:r>
            <w:r w:rsidR="000B1494" w:rsidRPr="000B1494">
              <w:rPr>
                <w:rFonts w:ascii="Times New Roman" w:eastAsia="Times New Roman" w:hAnsi="Times New Roman" w:cs="Times New Roman"/>
                <w:lang w:eastAsia="ru-RU"/>
              </w:rPr>
              <w:t>ОРУ с мячом, скакалкой, обручем.</w:t>
            </w:r>
          </w:p>
        </w:tc>
        <w:tc>
          <w:tcPr>
            <w:tcW w:w="3375" w:type="dxa"/>
            <w:shd w:val="clear" w:color="auto" w:fill="auto"/>
          </w:tcPr>
          <w:p w:rsidR="00F95387" w:rsidRPr="00B72C81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5. Прыжки через короткую скакалку.</w:t>
            </w:r>
          </w:p>
        </w:tc>
        <w:tc>
          <w:tcPr>
            <w:tcW w:w="2223" w:type="dxa"/>
            <w:shd w:val="clear" w:color="auto" w:fill="auto"/>
          </w:tcPr>
          <w:p w:rsidR="00F95387" w:rsidRPr="00387AD7" w:rsidRDefault="00F95387" w:rsidP="00EC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Демонстрировать </w:t>
            </w:r>
            <w:r w:rsidR="00EC24E5"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прыжки через короткую скакалку. </w:t>
            </w: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  <w:r w:rsidRPr="00A9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Танцев. шаги и прыжки.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 xml:space="preserve">Равновесие на гимн. </w:t>
            </w:r>
            <w:proofErr w:type="spellStart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скам.с</w:t>
            </w:r>
            <w:proofErr w:type="spellEnd"/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препятствием. Пр. через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скакалку. Эстафеты. Упр.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на пресс.</w:t>
            </w:r>
          </w:p>
        </w:tc>
        <w:tc>
          <w:tcPr>
            <w:tcW w:w="3375" w:type="dxa"/>
            <w:shd w:val="clear" w:color="auto" w:fill="auto"/>
          </w:tcPr>
          <w:p w:rsidR="00F95387" w:rsidRPr="00B72C81" w:rsidRDefault="0084194F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Самостоятельное принятие решения </w:t>
            </w:r>
            <w:r w:rsidR="00F95387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при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6.Упражнения на гимнастической скамейке.</w:t>
            </w:r>
          </w:p>
        </w:tc>
        <w:tc>
          <w:tcPr>
            <w:tcW w:w="2223" w:type="dxa"/>
            <w:shd w:val="clear" w:color="auto" w:fill="auto"/>
          </w:tcPr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Описывать технику выполнения упражнения.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Выполнять страховку при выполнении упражнения.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Выполнять висы и упоры.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 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Полоса препятствий 4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предм</w:t>
            </w:r>
            <w:proofErr w:type="spellEnd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 xml:space="preserve"> .Упр. на бревне и</w:t>
            </w:r>
          </w:p>
          <w:p w:rsidR="00F95387" w:rsidRPr="004D099A" w:rsidRDefault="004D099A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брусьях, гимнастической скамейке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7. Кувырок назад.</w:t>
            </w:r>
          </w:p>
        </w:tc>
        <w:tc>
          <w:tcPr>
            <w:tcW w:w="2223" w:type="dxa"/>
            <w:shd w:val="clear" w:color="auto" w:fill="auto"/>
          </w:tcPr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Описывать технику выполнения упражнения</w:t>
            </w:r>
            <w:r w:rsidR="00EC24E5"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 кувырок назад.</w:t>
            </w: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Выполнять страховку при выполнении упражнения.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Выполнять висы и упоры.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 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ОРУ в колоннах м.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Лазание по канату. Пр.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proofErr w:type="spellStart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скакалку.Упр</w:t>
            </w:r>
            <w:proofErr w:type="spellEnd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. на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бревне и брусьях.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контролировать свою работу,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корректировать и оценивать свою работу.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8. Кувырок вперед.</w:t>
            </w:r>
          </w:p>
        </w:tc>
        <w:tc>
          <w:tcPr>
            <w:tcW w:w="2223" w:type="dxa"/>
            <w:shd w:val="clear" w:color="auto" w:fill="auto"/>
          </w:tcPr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Описывать технику выполнения </w:t>
            </w:r>
            <w:r w:rsidR="00EC24E5"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кувырка вперед. </w:t>
            </w: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Выполнять страховку при выполнении упражнения.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саморазвитию. Внутренняя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ОРУ. Преодоление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пропасти. Высокое бревно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подлезан</w:t>
            </w:r>
            <w:proofErr w:type="spellEnd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. под бревном.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Упр. на координацию.</w:t>
            </w:r>
            <w:r w:rsidR="004D099A" w:rsidRPr="004D099A">
              <w:t xml:space="preserve"> </w:t>
            </w:r>
            <w:r w:rsidR="004D099A" w:rsidRPr="004D099A">
              <w:rPr>
                <w:rFonts w:ascii="Times New Roman" w:eastAsia="Times New Roman" w:hAnsi="Times New Roman" w:cs="Times New Roman"/>
                <w:lang w:eastAsia="ru-RU"/>
              </w:rPr>
              <w:t>Кувырок вперед.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создание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алгоритма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контролировать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свою работу, корректировать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оценивать свою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работу.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9. Кувырок назад, перекатом , стойка на лопатках.</w:t>
            </w:r>
          </w:p>
        </w:tc>
        <w:tc>
          <w:tcPr>
            <w:tcW w:w="2223" w:type="dxa"/>
            <w:shd w:val="clear" w:color="auto" w:fill="auto"/>
          </w:tcPr>
          <w:p w:rsidR="00EC24E5" w:rsidRPr="00A557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Описывать технику выполнения упражнения</w:t>
            </w:r>
            <w:r w:rsidR="00EC24E5" w:rsidRPr="00A55753">
              <w:rPr>
                <w:rFonts w:ascii="Times New Roman" w:eastAsia="Times New Roman" w:hAnsi="Times New Roman" w:cs="Times New Roman"/>
                <w:lang w:eastAsia="ru-RU"/>
              </w:rPr>
              <w:t xml:space="preserve"> кувырок назад, перекатом , стойка на лопатках.</w:t>
            </w:r>
          </w:p>
          <w:p w:rsidR="00F95387" w:rsidRPr="00A55753" w:rsidRDefault="00A5575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</w:t>
            </w:r>
            <w:r w:rsidR="00F95387" w:rsidRPr="00A55753">
              <w:rPr>
                <w:rFonts w:ascii="Times New Roman" w:eastAsia="Times New Roman" w:hAnsi="Times New Roman" w:cs="Times New Roman"/>
                <w:lang w:eastAsia="ru-RU"/>
              </w:rPr>
              <w:t>страховку при выполнении упражнения.</w:t>
            </w:r>
          </w:p>
          <w:p w:rsidR="00F95387" w:rsidRPr="00A557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Выполнять висы и упоры.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 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Равновесие h-1м. бревно.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Подтягив</w:t>
            </w:r>
            <w:proofErr w:type="spellEnd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. Упр. на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гибкость Акробат. связка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(3-4 элем.)</w:t>
            </w:r>
            <w:r w:rsidR="004D099A" w:rsidRPr="004D099A">
              <w:t xml:space="preserve"> </w:t>
            </w:r>
            <w:r w:rsidR="004D099A" w:rsidRPr="004D099A">
              <w:rPr>
                <w:rFonts w:ascii="Times New Roman" w:eastAsia="Times New Roman" w:hAnsi="Times New Roman" w:cs="Times New Roman"/>
                <w:lang w:eastAsia="ru-RU"/>
              </w:rPr>
              <w:t>Кувырок назад, перекатом , стойка на лопатках.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деятельности при решении проблем различного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характера. Умение планировать, контролировать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свою работу, корректировать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оценивать свою работу.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 сверстниками.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10.Кувырок назад, перекатом , стойка на лопатках</w:t>
            </w:r>
          </w:p>
        </w:tc>
        <w:tc>
          <w:tcPr>
            <w:tcW w:w="2223" w:type="dxa"/>
            <w:shd w:val="clear" w:color="auto" w:fill="auto"/>
          </w:tcPr>
          <w:p w:rsidR="00F95387" w:rsidRPr="00A557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Описыват</w:t>
            </w:r>
            <w:r w:rsidR="00A55753" w:rsidRPr="00A55753">
              <w:rPr>
                <w:rFonts w:ascii="Times New Roman" w:eastAsia="Times New Roman" w:hAnsi="Times New Roman" w:cs="Times New Roman"/>
                <w:lang w:eastAsia="ru-RU"/>
              </w:rPr>
              <w:t xml:space="preserve">ь технику выполнения </w:t>
            </w:r>
            <w:r w:rsidR="00A55753" w:rsidRPr="00A55753">
              <w:t xml:space="preserve"> </w:t>
            </w:r>
            <w:r w:rsidR="00A55753" w:rsidRPr="00A55753">
              <w:rPr>
                <w:rFonts w:ascii="Times New Roman" w:eastAsia="Times New Roman" w:hAnsi="Times New Roman" w:cs="Times New Roman"/>
                <w:lang w:eastAsia="ru-RU"/>
              </w:rPr>
              <w:t>кувырка назад, перекатом , стойка на лопатках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Выполнять двигательные действия.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Упр. в висе (перехваты),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преодоление барьера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напрыгиван</w:t>
            </w:r>
            <w:proofErr w:type="spellEnd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. (на высоту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60-1м.) Акробатика.</w:t>
            </w:r>
            <w:r w:rsidR="004D099A" w:rsidRPr="004D099A">
              <w:t xml:space="preserve"> </w:t>
            </w:r>
            <w:r w:rsidR="004D099A" w:rsidRPr="004D099A">
              <w:rPr>
                <w:rFonts w:ascii="Times New Roman" w:eastAsia="Times New Roman" w:hAnsi="Times New Roman" w:cs="Times New Roman"/>
                <w:lang w:eastAsia="ru-RU"/>
              </w:rPr>
              <w:t>Кувырок назад, перекатом , стойка на лопатках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действий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соответствии с поставленной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задачей и условиями её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реализации. Волевая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Взаимопомощь по ходу выполнения заданий.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11. Подтягивание на перекладине.</w:t>
            </w:r>
          </w:p>
        </w:tc>
        <w:tc>
          <w:tcPr>
            <w:tcW w:w="2223" w:type="dxa"/>
            <w:shd w:val="clear" w:color="auto" w:fill="auto"/>
          </w:tcPr>
          <w:p w:rsidR="00A55753" w:rsidRPr="00A557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 xml:space="preserve">Описывать технику выполнения </w:t>
            </w:r>
            <w:r w:rsidR="00A55753" w:rsidRPr="00A55753">
              <w:rPr>
                <w:rFonts w:ascii="Times New Roman" w:eastAsia="Times New Roman" w:hAnsi="Times New Roman" w:cs="Times New Roman"/>
                <w:lang w:eastAsia="ru-RU"/>
              </w:rPr>
              <w:t>подтягивания на перекладине.</w:t>
            </w:r>
          </w:p>
          <w:p w:rsidR="00F95387" w:rsidRPr="00A557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Выполнять страховку при выполнении упражнения.</w:t>
            </w:r>
          </w:p>
          <w:p w:rsidR="00F95387" w:rsidRPr="00A55753" w:rsidRDefault="00A5575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Выполнять опорный прыжок.</w:t>
            </w:r>
          </w:p>
          <w:p w:rsidR="00F95387" w:rsidRPr="00A55753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Ползание и перелазан. по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горизон</w:t>
            </w:r>
            <w:proofErr w:type="spellEnd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. поверх. Прыжки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предм</w:t>
            </w:r>
            <w:proofErr w:type="spellEnd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. h-60-1м. Пр.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через скакалку.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Отжимание.</w:t>
            </w:r>
            <w:r w:rsidR="004D099A" w:rsidRPr="004D099A">
              <w:t xml:space="preserve"> </w:t>
            </w:r>
            <w:r w:rsidR="004D099A" w:rsidRPr="004D099A">
              <w:rPr>
                <w:rFonts w:ascii="Times New Roman" w:eastAsia="Times New Roman" w:hAnsi="Times New Roman" w:cs="Times New Roman"/>
                <w:lang w:eastAsia="ru-RU"/>
              </w:rPr>
              <w:t>Подтягивание на перекладине.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действий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соответствии с поставленной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задачей и условиями её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реализации. Волевая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Взаимопомощь по ходу выполнения заданий.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12. Мост из положения лёжа.</w:t>
            </w:r>
          </w:p>
        </w:tc>
        <w:tc>
          <w:tcPr>
            <w:tcW w:w="2223" w:type="dxa"/>
            <w:shd w:val="clear" w:color="auto" w:fill="auto"/>
          </w:tcPr>
          <w:p w:rsidR="00F95387" w:rsidRPr="00A557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 xml:space="preserve">Описывать технику выполнения </w:t>
            </w:r>
            <w:r w:rsidR="00A55753" w:rsidRPr="00A55753">
              <w:rPr>
                <w:rFonts w:ascii="Times New Roman" w:eastAsia="Times New Roman" w:hAnsi="Times New Roman" w:cs="Times New Roman"/>
                <w:lang w:eastAsia="ru-RU"/>
              </w:rPr>
              <w:t>упражнения мост из положения лёжа.</w:t>
            </w:r>
          </w:p>
          <w:p w:rsidR="00F95387" w:rsidRPr="00A557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Выполнять страховку при выполнении упражнения.</w:t>
            </w:r>
          </w:p>
          <w:p w:rsidR="00F95387" w:rsidRPr="00387AD7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Строевые упр. КУ-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опорный пр. Пр. через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скакалку. Упр. с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отягощением</w:t>
            </w:r>
            <w:r w:rsidR="004D099A" w:rsidRPr="004D099A">
              <w:rPr>
                <w:rFonts w:ascii="Times New Roman" w:eastAsia="Times New Roman" w:hAnsi="Times New Roman" w:cs="Times New Roman"/>
                <w:lang w:eastAsia="ru-RU"/>
              </w:rPr>
              <w:t>. Мост из положения лёжа.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действий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соответствии с поставленной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задачей и условиями её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реализации. Волевая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Взаимопомощь по ходу выполнения заданий.</w:t>
            </w:r>
          </w:p>
        </w:tc>
      </w:tr>
      <w:tr w:rsidR="00A55753" w:rsidRPr="00387AD7" w:rsidTr="0084194F">
        <w:trPr>
          <w:trHeight w:val="274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13. Техника лазания по канату.</w:t>
            </w:r>
          </w:p>
        </w:tc>
        <w:tc>
          <w:tcPr>
            <w:tcW w:w="2223" w:type="dxa"/>
            <w:shd w:val="clear" w:color="auto" w:fill="auto"/>
          </w:tcPr>
          <w:p w:rsidR="00F95387" w:rsidRPr="00A557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Описывать технику выполнения упражнения</w:t>
            </w:r>
            <w:r w:rsidR="00A55753" w:rsidRPr="00A55753">
              <w:rPr>
                <w:rFonts w:ascii="Times New Roman" w:eastAsia="Times New Roman" w:hAnsi="Times New Roman" w:cs="Times New Roman"/>
                <w:lang w:eastAsia="ru-RU"/>
              </w:rPr>
              <w:t xml:space="preserve"> лазание по канату</w:t>
            </w: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5387" w:rsidRPr="00A557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Выполнять страховку при выполнении упражнения.</w:t>
            </w:r>
          </w:p>
          <w:p w:rsidR="00F95387" w:rsidRPr="00387AD7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Работа по станциям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 xml:space="preserve">"Лабиринт"10-8 </w:t>
            </w:r>
            <w:proofErr w:type="spellStart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предм</w:t>
            </w:r>
            <w:proofErr w:type="spellEnd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 xml:space="preserve">Аэробика. Упр. на </w:t>
            </w: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пресс.</w:t>
            </w:r>
            <w:r w:rsidR="004D099A" w:rsidRPr="004D099A">
              <w:t xml:space="preserve"> </w:t>
            </w:r>
            <w:r w:rsidR="004D099A" w:rsidRPr="004D099A">
              <w:rPr>
                <w:rFonts w:ascii="Times New Roman" w:eastAsia="Times New Roman" w:hAnsi="Times New Roman" w:cs="Times New Roman"/>
                <w:lang w:eastAsia="ru-RU"/>
              </w:rPr>
              <w:t>Техника лазания по канату.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Выбор действий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соответствии с поставленной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задачей и условиями её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реализации. Волевая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Взаимопомощь по ходу выполнения заданий.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14. Поднимание ног в висе.</w:t>
            </w:r>
          </w:p>
        </w:tc>
        <w:tc>
          <w:tcPr>
            <w:tcW w:w="2223" w:type="dxa"/>
            <w:shd w:val="clear" w:color="auto" w:fill="auto"/>
          </w:tcPr>
          <w:p w:rsidR="00F95387" w:rsidRPr="00A557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Описывать технику выполнения упражнения</w:t>
            </w:r>
            <w:r w:rsidR="00A55753" w:rsidRPr="00A55753">
              <w:t xml:space="preserve"> </w:t>
            </w:r>
            <w:r w:rsidR="00A55753" w:rsidRPr="00A55753">
              <w:rPr>
                <w:rFonts w:ascii="Times New Roman" w:eastAsia="Times New Roman" w:hAnsi="Times New Roman" w:cs="Times New Roman"/>
                <w:lang w:eastAsia="ru-RU"/>
              </w:rPr>
              <w:t>поднимание ног в висе</w:t>
            </w: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5387" w:rsidRPr="00387AD7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Аэробика. Лазание по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канату. Перехваты (в висе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 xml:space="preserve">на руках и в упоре на </w:t>
            </w:r>
            <w:proofErr w:type="spellStart"/>
            <w:r w:rsidRPr="004D099A">
              <w:rPr>
                <w:rFonts w:ascii="MS Mincho" w:eastAsia="MS Mincho" w:hAnsi="MS Mincho" w:cs="MS Mincho" w:hint="eastAsia"/>
                <w:lang w:eastAsia="ru-RU"/>
              </w:rPr>
              <w:t>Ⅱ</w:t>
            </w: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брусьях</w:t>
            </w:r>
            <w:proofErr w:type="spellEnd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). Упр. для пресса.</w:t>
            </w:r>
            <w:r w:rsidR="004D099A" w:rsidRPr="004D099A">
              <w:t xml:space="preserve"> </w:t>
            </w:r>
            <w:r w:rsidR="004D099A" w:rsidRPr="004D099A">
              <w:rPr>
                <w:rFonts w:ascii="Times New Roman" w:eastAsia="Times New Roman" w:hAnsi="Times New Roman" w:cs="Times New Roman"/>
                <w:lang w:eastAsia="ru-RU"/>
              </w:rPr>
              <w:t>Поднимание ног в висе.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действий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соответствии с поставленной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задачей и условиями её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реализации. Волевая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Взаимопомощь по ходу выполнения заданий.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15. Упражнения на равновесие.</w:t>
            </w:r>
          </w:p>
        </w:tc>
        <w:tc>
          <w:tcPr>
            <w:tcW w:w="2223" w:type="dxa"/>
            <w:shd w:val="clear" w:color="auto" w:fill="auto"/>
          </w:tcPr>
          <w:p w:rsidR="00F95387" w:rsidRPr="00A557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Описывать технику двигательных действий.</w:t>
            </w:r>
          </w:p>
          <w:p w:rsidR="00F95387" w:rsidRPr="00387AD7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</w:t>
            </w:r>
            <w:r w:rsidR="00A55753" w:rsidRPr="00A55753">
              <w:rPr>
                <w:rFonts w:ascii="Times New Roman" w:eastAsia="Times New Roman" w:hAnsi="Times New Roman" w:cs="Times New Roman"/>
                <w:lang w:eastAsia="ru-RU"/>
              </w:rPr>
              <w:t>упражнения на равновесие.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  <w:r w:rsidRPr="00A9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 xml:space="preserve">Висы и упоры на </w:t>
            </w:r>
            <w:proofErr w:type="spellStart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шв</w:t>
            </w:r>
            <w:proofErr w:type="spellEnd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. ст.</w:t>
            </w:r>
            <w:r w:rsidR="004D099A" w:rsidRPr="004D09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Упр. со скакалкой. Упр. на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перекладине. Лазание по</w:t>
            </w:r>
            <w:r w:rsidR="004D099A" w:rsidRPr="004D09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канату</w:t>
            </w:r>
            <w:r w:rsidR="004D099A" w:rsidRPr="004D09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D099A" w:rsidRPr="004D099A">
              <w:t xml:space="preserve"> </w:t>
            </w:r>
            <w:r w:rsidR="004D099A" w:rsidRPr="004D099A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на равновесие. 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Самостоятельное создание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алгоритма деятельности при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решении проблем различного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характера. Осуществлять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вопросы, оценивать свои достижения на уроке.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16. Лазание по канату.</w:t>
            </w:r>
          </w:p>
        </w:tc>
        <w:tc>
          <w:tcPr>
            <w:tcW w:w="2223" w:type="dxa"/>
            <w:shd w:val="clear" w:color="auto" w:fill="auto"/>
          </w:tcPr>
          <w:p w:rsidR="00F95387" w:rsidRPr="00A557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Описывать технику выполнения упражнения</w:t>
            </w:r>
            <w:r w:rsidR="00A55753" w:rsidRPr="00A55753">
              <w:t xml:space="preserve"> </w:t>
            </w:r>
            <w:r w:rsidR="00A55753" w:rsidRPr="00A55753">
              <w:rPr>
                <w:rFonts w:ascii="Times New Roman" w:eastAsia="Times New Roman" w:hAnsi="Times New Roman" w:cs="Times New Roman"/>
                <w:lang w:eastAsia="ru-RU"/>
              </w:rPr>
              <w:t>лазание по канату.</w:t>
            </w:r>
          </w:p>
          <w:p w:rsidR="00F95387" w:rsidRPr="00A557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Выполнять страховку при выполнении упражнения.</w:t>
            </w:r>
          </w:p>
          <w:p w:rsidR="00F95387" w:rsidRPr="00387AD7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Построение пирамиды.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Напрыгивание</w:t>
            </w:r>
            <w:proofErr w:type="spellEnd"/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предметы. Преодоление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препятствий с грузом.</w:t>
            </w:r>
            <w:r w:rsidR="004D099A" w:rsidRPr="004D099A">
              <w:t xml:space="preserve"> </w:t>
            </w:r>
            <w:r w:rsidR="004D099A" w:rsidRPr="004D099A">
              <w:rPr>
                <w:rFonts w:ascii="Times New Roman" w:eastAsia="Times New Roman" w:hAnsi="Times New Roman" w:cs="Times New Roman"/>
                <w:lang w:eastAsia="ru-RU"/>
              </w:rPr>
              <w:t>Лазание по канату. Упражнения на равновесие.</w:t>
            </w:r>
          </w:p>
        </w:tc>
        <w:tc>
          <w:tcPr>
            <w:tcW w:w="3375" w:type="dxa"/>
            <w:shd w:val="clear" w:color="auto" w:fill="auto"/>
          </w:tcPr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lang w:eastAsia="ru-RU"/>
              </w:rPr>
              <w:t xml:space="preserve">Самостоятельное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создание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lang w:eastAsia="ru-RU"/>
              </w:rPr>
              <w:t xml:space="preserve">алгоритма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планировать,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контролировать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свою работу, корректировать и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lang w:eastAsia="ru-RU"/>
              </w:rPr>
              <w:t xml:space="preserve">оценивать свою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работу.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lang w:eastAsia="ru-RU"/>
              </w:rPr>
              <w:t xml:space="preserve">Потребность в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общении с</w:t>
            </w:r>
          </w:p>
          <w:p w:rsidR="00F95387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lang w:eastAsia="ru-RU"/>
              </w:rPr>
              <w:t xml:space="preserve">учителем и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сверстниками.</w:t>
            </w:r>
          </w:p>
        </w:tc>
      </w:tr>
      <w:tr w:rsidR="0084194F" w:rsidRPr="00387AD7" w:rsidTr="0084194F">
        <w:trPr>
          <w:trHeight w:val="420"/>
        </w:trPr>
        <w:tc>
          <w:tcPr>
            <w:tcW w:w="16257" w:type="dxa"/>
            <w:gridSpan w:val="8"/>
            <w:shd w:val="clear" w:color="auto" w:fill="auto"/>
          </w:tcPr>
          <w:p w:rsidR="0084194F" w:rsidRPr="0084194F" w:rsidRDefault="0084194F" w:rsidP="0084194F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sz w:val="28"/>
                <w:szCs w:val="28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Подвижные игры 9ч.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1. ИОТ - подвижные игры. </w:t>
            </w:r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«Пионербол».</w:t>
            </w:r>
          </w:p>
        </w:tc>
        <w:tc>
          <w:tcPr>
            <w:tcW w:w="2223" w:type="dxa"/>
            <w:shd w:val="clear" w:color="auto" w:fill="auto"/>
          </w:tcPr>
          <w:p w:rsidR="00F95387" w:rsidRPr="00387AD7" w:rsidRDefault="00F95387" w:rsidP="00A557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Демонстрирова</w:t>
            </w:r>
            <w:r w:rsidR="00A55753" w:rsidRPr="00A55753">
              <w:rPr>
                <w:rFonts w:ascii="Times New Roman" w:eastAsia="Times New Roman" w:hAnsi="Times New Roman" w:cs="Times New Roman"/>
                <w:lang w:eastAsia="ru-RU"/>
              </w:rPr>
              <w:t xml:space="preserve">ть знания по истории возникновения подвижных игр. </w:t>
            </w: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Демонстрировать переноску и надевание лыж.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Уметь слушать и отвечать на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вопросы учителя. Правильно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подобрать лыжное</w:t>
            </w:r>
          </w:p>
          <w:p w:rsidR="00F95387" w:rsidRPr="00387AD7" w:rsidRDefault="004D099A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снаряжение. Уметь играть в пионербол</w:t>
            </w:r>
            <w:r w:rsidR="00F95387" w:rsidRPr="004D09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действий в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соответствии с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поставленной задачей и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условиями её реализации.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</w:p>
          <w:p w:rsidR="00F95387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мобилизации сил и энергии.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2. Ведение мяча  с изменением направления и скорости.</w:t>
            </w:r>
          </w:p>
        </w:tc>
        <w:tc>
          <w:tcPr>
            <w:tcW w:w="2223" w:type="dxa"/>
            <w:shd w:val="clear" w:color="auto" w:fill="auto"/>
          </w:tcPr>
          <w:p w:rsidR="00A55753" w:rsidRPr="00A55753" w:rsidRDefault="00A55753" w:rsidP="00A557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Демонстрировать прием и передачу мяча.</w:t>
            </w:r>
          </w:p>
          <w:p w:rsidR="00F95387" w:rsidRPr="00A36FAD" w:rsidRDefault="00A55753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Уметь слушать и отвечать на</w:t>
            </w:r>
          </w:p>
          <w:p w:rsidR="004D099A" w:rsidRPr="004D099A" w:rsidRDefault="00F95387" w:rsidP="004D0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 xml:space="preserve">вопросы учителя. </w:t>
            </w:r>
          </w:p>
          <w:p w:rsidR="00F95387" w:rsidRPr="004D099A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Уметь играть на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улице.</w:t>
            </w:r>
            <w:r w:rsidR="004D099A" w:rsidRPr="004D099A">
              <w:t xml:space="preserve"> </w:t>
            </w:r>
            <w:r w:rsidR="004D099A" w:rsidRPr="004D099A">
              <w:rPr>
                <w:rFonts w:ascii="Times New Roman" w:eastAsia="Times New Roman" w:hAnsi="Times New Roman" w:cs="Times New Roman"/>
                <w:lang w:eastAsia="ru-RU"/>
              </w:rPr>
              <w:t>Ведение мяча  с изменением направления и скорости.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Самостоятельное создание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алгоритма деятельности при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решении проблем различного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характера. Осуществлять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вопросы, оценивать свои достижения на уроке.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3. Мини – баскетбол.</w:t>
            </w:r>
          </w:p>
        </w:tc>
        <w:tc>
          <w:tcPr>
            <w:tcW w:w="2223" w:type="dxa"/>
            <w:shd w:val="clear" w:color="auto" w:fill="auto"/>
          </w:tcPr>
          <w:p w:rsidR="00A36FAD" w:rsidRPr="00A36FAD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Мини – баскетбол.</w:t>
            </w:r>
            <w:r w:rsidRPr="00A36FAD">
              <w:t xml:space="preserve"> </w:t>
            </w: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Демонстрировать прием и передачу мяча.</w:t>
            </w:r>
          </w:p>
          <w:p w:rsidR="00F95387" w:rsidRPr="00387AD7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4D099A" w:rsidRPr="004D099A" w:rsidRDefault="004D099A" w:rsidP="004D0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Умение вести мяч по</w:t>
            </w:r>
          </w:p>
          <w:p w:rsidR="004D099A" w:rsidRPr="004D099A" w:rsidRDefault="004D099A" w:rsidP="004D0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заданию учителя. Выполнять</w:t>
            </w:r>
          </w:p>
          <w:p w:rsidR="004D099A" w:rsidRPr="004D099A" w:rsidRDefault="004D099A" w:rsidP="004D0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передачи на месте. Уметь</w:t>
            </w:r>
          </w:p>
          <w:p w:rsidR="004D099A" w:rsidRPr="004D099A" w:rsidRDefault="004D099A" w:rsidP="004D0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99A">
              <w:rPr>
                <w:rFonts w:ascii="Times New Roman" w:eastAsia="Times New Roman" w:hAnsi="Times New Roman" w:cs="Times New Roman"/>
                <w:lang w:eastAsia="ru-RU"/>
              </w:rPr>
              <w:t>играть в команде.</w:t>
            </w:r>
          </w:p>
          <w:p w:rsidR="004D099A" w:rsidRPr="004D099A" w:rsidRDefault="004D099A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099A" w:rsidRDefault="004D099A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4D099A" w:rsidRDefault="004D099A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4D099A" w:rsidRDefault="004D099A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4D099A" w:rsidRDefault="004D099A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действий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соответствии с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поставленной задачей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условиями её реализации.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мобилизации сил и энергии.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Способность к преодолению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препятствий. Потребность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сверстником. Взаимопомощь по ходу выполнения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заданий.</w:t>
            </w:r>
          </w:p>
        </w:tc>
      </w:tr>
      <w:tr w:rsidR="00A55753" w:rsidRPr="00387AD7" w:rsidTr="00A36FAD">
        <w:trPr>
          <w:trHeight w:val="561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4. Броски по воротам и броски в цель в ходьбе и бегом.</w:t>
            </w:r>
          </w:p>
        </w:tc>
        <w:tc>
          <w:tcPr>
            <w:tcW w:w="2223" w:type="dxa"/>
            <w:shd w:val="clear" w:color="auto" w:fill="auto"/>
          </w:tcPr>
          <w:p w:rsidR="00A36FAD" w:rsidRPr="00A36FAD" w:rsidRDefault="00A36FAD" w:rsidP="00A36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Броски по воротам и броски в цель в ходьбе и бегом.</w:t>
            </w:r>
            <w:r w:rsidRPr="00A36FAD">
              <w:t xml:space="preserve"> </w:t>
            </w: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Демонстрировать прямой нападающий удар.</w:t>
            </w:r>
          </w:p>
          <w:p w:rsidR="00F95387" w:rsidRPr="00387AD7" w:rsidRDefault="00A36FAD" w:rsidP="00A36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правильность выполнения упражнений, выявлять грубые </w:t>
            </w: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4D099A" w:rsidRPr="00870EC3" w:rsidRDefault="00870EC3" w:rsidP="004D0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 xml:space="preserve">Умение вести мяч по </w:t>
            </w:r>
            <w:r w:rsidR="004D099A" w:rsidRPr="00870EC3">
              <w:rPr>
                <w:rFonts w:ascii="Times New Roman" w:eastAsia="Times New Roman" w:hAnsi="Times New Roman" w:cs="Times New Roman"/>
                <w:lang w:eastAsia="ru-RU"/>
              </w:rPr>
              <w:t>заданию учителя. Выполнять</w:t>
            </w:r>
          </w:p>
          <w:p w:rsidR="004D099A" w:rsidRPr="00870EC3" w:rsidRDefault="004D099A" w:rsidP="004D0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передачи на месте. Уметь</w:t>
            </w:r>
          </w:p>
          <w:p w:rsidR="004D099A" w:rsidRPr="00870EC3" w:rsidRDefault="004D099A" w:rsidP="004D0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играть в команде.</w:t>
            </w:r>
          </w:p>
          <w:p w:rsidR="004D099A" w:rsidRPr="00870EC3" w:rsidRDefault="004D099A" w:rsidP="004D0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099A" w:rsidRDefault="004D099A" w:rsidP="004D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4D099A" w:rsidRDefault="004D099A" w:rsidP="004D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мобилизации сил и энергии.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Способность к преодолению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препятствий. Потребность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сверстником. Взаимопомощь по ходу выполнения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заданий.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5. Мини – футбол.</w:t>
            </w:r>
          </w:p>
        </w:tc>
        <w:tc>
          <w:tcPr>
            <w:tcW w:w="2223" w:type="dxa"/>
            <w:shd w:val="clear" w:color="auto" w:fill="auto"/>
          </w:tcPr>
          <w:p w:rsidR="00A36FAD" w:rsidRPr="00A36FAD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Демонстрировать прямой нападающий удар.</w:t>
            </w:r>
          </w:p>
          <w:p w:rsidR="00F95387" w:rsidRPr="00387AD7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A36FAD" w:rsidRPr="00A36FAD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Мини – футбол.</w:t>
            </w:r>
            <w:r w:rsidRPr="00A36FAD">
              <w:t xml:space="preserve"> </w:t>
            </w: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Проявлять самообладание,</w:t>
            </w:r>
          </w:p>
          <w:p w:rsidR="00A36FAD" w:rsidRPr="00A36FAD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ловкость, умения и навыки в</w:t>
            </w:r>
          </w:p>
          <w:p w:rsidR="00A36FAD" w:rsidRPr="00A36FAD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играх с мячом. Выполнять</w:t>
            </w:r>
          </w:p>
          <w:p w:rsidR="00A36FAD" w:rsidRPr="00A36FAD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</w:t>
            </w:r>
            <w:proofErr w:type="spellStart"/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коррегирующей</w:t>
            </w:r>
            <w:proofErr w:type="spellEnd"/>
          </w:p>
          <w:p w:rsidR="00F95387" w:rsidRPr="00387AD7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гимнастики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действий в соответствии с поставленной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задачей и условиями её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реализации.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способность к мобилизации сил и энергии. Способность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преодолению трудностей.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 общении с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учителем и сверстником.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Взаимопомощь по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ходу выполнения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игра. </w:t>
            </w:r>
            <w:r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«Пионербол»</w:t>
            </w:r>
          </w:p>
        </w:tc>
        <w:tc>
          <w:tcPr>
            <w:tcW w:w="2223" w:type="dxa"/>
            <w:shd w:val="clear" w:color="auto" w:fill="auto"/>
          </w:tcPr>
          <w:p w:rsidR="00A36FAD" w:rsidRPr="00A36FAD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Демонстрировать прямой нападающий удар.</w:t>
            </w:r>
          </w:p>
          <w:p w:rsidR="00F95387" w:rsidRPr="00387AD7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A36FAD" w:rsidRPr="00A36FAD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«Пионербол»</w:t>
            </w:r>
            <w:r w:rsidRPr="00A36FAD">
              <w:t xml:space="preserve"> </w:t>
            </w: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Проявлять самообладание,</w:t>
            </w:r>
          </w:p>
          <w:p w:rsidR="00A36FAD" w:rsidRPr="00A36FAD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ловкость, умения и навыки в</w:t>
            </w:r>
          </w:p>
          <w:p w:rsidR="00A36FAD" w:rsidRPr="00A36FAD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играх с мячом. Выполнять</w:t>
            </w:r>
          </w:p>
          <w:p w:rsidR="00A36FAD" w:rsidRPr="00A36FAD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</w:t>
            </w:r>
            <w:proofErr w:type="spellStart"/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коррегирующей</w:t>
            </w:r>
            <w:proofErr w:type="spellEnd"/>
          </w:p>
          <w:p w:rsidR="00F95387" w:rsidRPr="00387AD7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гимнастики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Самостоятельное создание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алгоритма деятельности при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решении проблем различного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характера. Логически: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понимать учебную задачу урока и стремиться ее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выполнить Взаимоконтроль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взаимопомощь по ходу выполнения задания.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7. Ловля и передача мяча.</w:t>
            </w:r>
          </w:p>
        </w:tc>
        <w:tc>
          <w:tcPr>
            <w:tcW w:w="2223" w:type="dxa"/>
            <w:shd w:val="clear" w:color="auto" w:fill="auto"/>
          </w:tcPr>
          <w:p w:rsidR="00A55753" w:rsidRPr="00A55753" w:rsidRDefault="00A55753" w:rsidP="00A557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Демонстрировать прием и передачу мяча.</w:t>
            </w:r>
          </w:p>
          <w:p w:rsidR="00F95387" w:rsidRPr="00387AD7" w:rsidRDefault="00A55753" w:rsidP="00A5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  <w:r w:rsidRPr="00A5575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 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Проявлять самообладание,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ловкость, умения и навыки в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играх с мячом. Выполнять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</w:t>
            </w:r>
            <w:proofErr w:type="spellStart"/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коррегирующей</w:t>
            </w:r>
            <w:proofErr w:type="spellEnd"/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гимнастики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Самостоятельное создание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алгоритма деятельности при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решении проблем различного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характера. Логически: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понимать учебную задачу урока и стремиться ее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выполнить Взаимоконтроль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взаимопомощь по ходу выполнения задания.</w:t>
            </w:r>
          </w:p>
        </w:tc>
      </w:tr>
      <w:tr w:rsidR="00A55753" w:rsidRPr="00387AD7" w:rsidTr="00A36FAD">
        <w:trPr>
          <w:trHeight w:val="420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игра</w:t>
            </w:r>
            <w:r w:rsid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bookmarkStart w:id="0" w:name="_GoBack"/>
            <w:bookmarkEnd w:id="0"/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Мини – баскетбол.</w:t>
            </w:r>
          </w:p>
        </w:tc>
        <w:tc>
          <w:tcPr>
            <w:tcW w:w="2223" w:type="dxa"/>
            <w:shd w:val="clear" w:color="auto" w:fill="auto"/>
          </w:tcPr>
          <w:p w:rsidR="00A55753" w:rsidRPr="00A36FAD" w:rsidRDefault="00A55753" w:rsidP="00A557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Демонстрировать прием и передачу мяча.</w:t>
            </w:r>
          </w:p>
          <w:p w:rsidR="00F95387" w:rsidRPr="00387AD7" w:rsidRDefault="00A55753" w:rsidP="00A5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правильность выполнения упражнений, выявлять грубые ошибки и </w:t>
            </w: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самоконтролю.</w:t>
            </w:r>
            <w:r w:rsidRPr="00A9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A36FAD" w:rsidRPr="00A36FAD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Мини – баскетбол.</w:t>
            </w:r>
            <w:r w:rsidRPr="00A36FAD">
              <w:t xml:space="preserve"> </w:t>
            </w: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Проявлять самообладание,</w:t>
            </w:r>
          </w:p>
          <w:p w:rsidR="00A36FAD" w:rsidRPr="00A36FAD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ловкость, умения и навыки в</w:t>
            </w:r>
          </w:p>
          <w:p w:rsidR="00A36FAD" w:rsidRPr="00A36FAD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играх с мячом. Выполнять</w:t>
            </w:r>
          </w:p>
          <w:p w:rsidR="00A36FAD" w:rsidRPr="00A36FAD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</w:t>
            </w:r>
            <w:proofErr w:type="spellStart"/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коррегирующей</w:t>
            </w:r>
            <w:proofErr w:type="spellEnd"/>
          </w:p>
          <w:p w:rsidR="00F95387" w:rsidRPr="00387AD7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гимнастики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Выбор наиболее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условий. Волевая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  способность к мобилизации сил и энергии. Способность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Ориентир на партнера по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общению.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9. Ловля и передача мяча.</w:t>
            </w:r>
          </w:p>
        </w:tc>
        <w:tc>
          <w:tcPr>
            <w:tcW w:w="2223" w:type="dxa"/>
            <w:shd w:val="clear" w:color="auto" w:fill="auto"/>
          </w:tcPr>
          <w:p w:rsidR="00A55753" w:rsidRPr="00A55753" w:rsidRDefault="00A55753" w:rsidP="00A557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Демонстрировать знания по истории и развития волейбола.</w:t>
            </w:r>
          </w:p>
          <w:p w:rsidR="00F95387" w:rsidRPr="00387AD7" w:rsidRDefault="00A55753" w:rsidP="00A5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Демонстрировать стойки и передвижения игрока.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</w:tc>
        <w:tc>
          <w:tcPr>
            <w:tcW w:w="2121" w:type="dxa"/>
            <w:shd w:val="clear" w:color="auto" w:fill="auto"/>
          </w:tcPr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Уметь вести мяч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приставным шагом, правым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и левым боком. Выполнять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дыхательную гимнастику.</w:t>
            </w:r>
          </w:p>
          <w:p w:rsidR="00F95387" w:rsidRPr="00387AD7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Уметь играть в команде, выполнять ловлю и передачу мяча.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условий. Волевая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Взаимоконтроль и взаимопомощь по ходу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выполнения задания.</w:t>
            </w:r>
          </w:p>
        </w:tc>
      </w:tr>
      <w:tr w:rsidR="00F95387" w:rsidRPr="00387AD7" w:rsidTr="00A97353">
        <w:trPr>
          <w:trHeight w:val="353"/>
        </w:trPr>
        <w:tc>
          <w:tcPr>
            <w:tcW w:w="16257" w:type="dxa"/>
            <w:gridSpan w:val="8"/>
            <w:shd w:val="clear" w:color="auto" w:fill="auto"/>
          </w:tcPr>
          <w:p w:rsidR="00F95387" w:rsidRPr="00F95387" w:rsidRDefault="00F95387" w:rsidP="00F95387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F95387">
              <w:rPr>
                <w:rFonts w:ascii="Times New Roman" w:hAnsi="Times New Roman" w:cs="Times New Roman"/>
                <w:b/>
                <w:sz w:val="28"/>
                <w:szCs w:val="28"/>
              </w:rPr>
              <w:t>5. Лыжная подготовка 20ч.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1. ИОТ – лыжная подготовка. </w:t>
            </w:r>
          </w:p>
        </w:tc>
        <w:tc>
          <w:tcPr>
            <w:tcW w:w="2223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</w:tc>
        <w:tc>
          <w:tcPr>
            <w:tcW w:w="2121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по учебному кругу до 1500м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скользящим шагом. Уметь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играть на воздухе.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Волевая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Взаимоконтроль и взаимопомощь по ходу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выполнения задания.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2. Ступающий шаг.</w:t>
            </w:r>
          </w:p>
        </w:tc>
        <w:tc>
          <w:tcPr>
            <w:tcW w:w="2223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</w:tc>
        <w:tc>
          <w:tcPr>
            <w:tcW w:w="2121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по учебному кругу до 1500м</w:t>
            </w:r>
          </w:p>
          <w:p w:rsidR="00F95387" w:rsidRPr="000B1494" w:rsidRDefault="000B1494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 xml:space="preserve">ступающим </w:t>
            </w:r>
            <w:r w:rsidR="00F95387" w:rsidRPr="000B1494">
              <w:rPr>
                <w:rFonts w:ascii="Times New Roman" w:eastAsia="Times New Roman" w:hAnsi="Times New Roman" w:cs="Times New Roman"/>
                <w:lang w:eastAsia="ru-RU"/>
              </w:rPr>
              <w:t>шагом. Уметь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играть на воздухе.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условий. Волевая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Взаимоконтроль и взаимопомощь по ходу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выполнения задания.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3. Скользящий шаг.</w:t>
            </w:r>
          </w:p>
        </w:tc>
        <w:tc>
          <w:tcPr>
            <w:tcW w:w="2223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</w:tc>
        <w:tc>
          <w:tcPr>
            <w:tcW w:w="2121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по учебному кругу до 1500м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скользящим шагом. Уметь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играть на воздухе.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Волевая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Взаимоконтроль и взаимопомощь по ходу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выполнения задания.</w:t>
            </w:r>
          </w:p>
        </w:tc>
      </w:tr>
      <w:tr w:rsidR="00A55753" w:rsidRPr="00387AD7" w:rsidTr="000B1494">
        <w:trPr>
          <w:trHeight w:val="699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4. Попеременный </w:t>
            </w:r>
            <w:proofErr w:type="spellStart"/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 ход.</w:t>
            </w:r>
          </w:p>
        </w:tc>
        <w:tc>
          <w:tcPr>
            <w:tcW w:w="2223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</w:tc>
        <w:tc>
          <w:tcPr>
            <w:tcW w:w="2121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F95387" w:rsidRPr="000B1494" w:rsidRDefault="000B1494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 xml:space="preserve">попеременным </w:t>
            </w:r>
            <w:proofErr w:type="spellStart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двухшажным</w:t>
            </w:r>
            <w:proofErr w:type="spellEnd"/>
            <w:r w:rsidR="00F95387" w:rsidRPr="000B1494">
              <w:rPr>
                <w:rFonts w:ascii="Times New Roman" w:eastAsia="Times New Roman" w:hAnsi="Times New Roman" w:cs="Times New Roman"/>
                <w:lang w:eastAsia="ru-RU"/>
              </w:rPr>
              <w:t xml:space="preserve"> шагом 500-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800м. Уметь подниматься и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спускаться с горы.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Стартовый разгон 50м.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условий. Волевая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Взаимоконтроль и взаимопомощь по ходу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выполнения задания.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5. Попеременный </w:t>
            </w:r>
            <w:proofErr w:type="spellStart"/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 ход без палок.</w:t>
            </w:r>
          </w:p>
        </w:tc>
        <w:tc>
          <w:tcPr>
            <w:tcW w:w="2223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самоконтролю. Формирование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новому</w:t>
            </w:r>
          </w:p>
        </w:tc>
        <w:tc>
          <w:tcPr>
            <w:tcW w:w="2121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F95387" w:rsidRPr="000B1494" w:rsidRDefault="000B1494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 xml:space="preserve">попеременным </w:t>
            </w:r>
            <w:proofErr w:type="spellStart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двухшажным</w:t>
            </w:r>
            <w:proofErr w:type="spellEnd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5387" w:rsidRPr="000B1494">
              <w:rPr>
                <w:rFonts w:ascii="Times New Roman" w:eastAsia="Times New Roman" w:hAnsi="Times New Roman" w:cs="Times New Roman"/>
                <w:lang w:eastAsia="ru-RU"/>
              </w:rPr>
              <w:t xml:space="preserve"> шагом</w:t>
            </w: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 xml:space="preserve"> без палок</w:t>
            </w:r>
            <w:r w:rsidR="00F95387" w:rsidRPr="000B1494">
              <w:rPr>
                <w:rFonts w:ascii="Times New Roman" w:eastAsia="Times New Roman" w:hAnsi="Times New Roman" w:cs="Times New Roman"/>
                <w:lang w:eastAsia="ru-RU"/>
              </w:rPr>
              <w:t xml:space="preserve"> 500-800м. Уметь подниматься и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спускаться с горы.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Стартовый разгон 50м.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6. Попеременный </w:t>
            </w:r>
            <w:proofErr w:type="spellStart"/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 ход с палками.</w:t>
            </w:r>
          </w:p>
        </w:tc>
        <w:tc>
          <w:tcPr>
            <w:tcW w:w="2223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21" w:type="dxa"/>
            <w:shd w:val="clear" w:color="auto" w:fill="auto"/>
          </w:tcPr>
          <w:p w:rsidR="000B1494" w:rsidRPr="000B1494" w:rsidRDefault="000B1494" w:rsidP="000B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0B1494" w:rsidRPr="000B1494" w:rsidRDefault="000B1494" w:rsidP="000B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 xml:space="preserve">попеременным </w:t>
            </w:r>
            <w:proofErr w:type="spellStart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двухшажным</w:t>
            </w:r>
            <w:proofErr w:type="spellEnd"/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 xml:space="preserve">  шагом без палок 500-800м. Уметь подниматься и</w:t>
            </w:r>
          </w:p>
          <w:p w:rsidR="000B1494" w:rsidRPr="000B1494" w:rsidRDefault="000B1494" w:rsidP="000B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спускаться с горы.</w:t>
            </w:r>
          </w:p>
          <w:p w:rsidR="00F95387" w:rsidRPr="00387AD7" w:rsidRDefault="000B1494" w:rsidP="000B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Стартовый разгон 50м.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Осуществлять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7. Спуск с горы в высокой стойке.</w:t>
            </w:r>
          </w:p>
        </w:tc>
        <w:tc>
          <w:tcPr>
            <w:tcW w:w="2223" w:type="dxa"/>
            <w:shd w:val="clear" w:color="auto" w:fill="auto"/>
          </w:tcPr>
          <w:p w:rsidR="00F95387" w:rsidRPr="000B1494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F95387" w:rsidRPr="000B1494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94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21" w:type="dxa"/>
            <w:shd w:val="clear" w:color="auto" w:fill="auto"/>
          </w:tcPr>
          <w:p w:rsidR="00F00C22" w:rsidRPr="00F00C22" w:rsidRDefault="00F95387" w:rsidP="00F0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Уметь</w:t>
            </w:r>
            <w:r w:rsidR="00F00C22" w:rsidRPr="00F00C22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</w:t>
            </w: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00C22" w:rsidRPr="00F00C22">
              <w:rPr>
                <w:rFonts w:ascii="Times New Roman" w:eastAsia="Times New Roman" w:hAnsi="Times New Roman" w:cs="Times New Roman"/>
                <w:lang w:eastAsia="ru-RU"/>
              </w:rPr>
              <w:t>спуск с горы в высокой стойке.</w:t>
            </w:r>
          </w:p>
          <w:p w:rsidR="00F95387" w:rsidRPr="00F00C22" w:rsidRDefault="00F00C2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 xml:space="preserve">Уметь подниматься и </w:t>
            </w:r>
            <w:r w:rsidR="00F95387" w:rsidRPr="00F00C22">
              <w:rPr>
                <w:rFonts w:ascii="Times New Roman" w:eastAsia="Times New Roman" w:hAnsi="Times New Roman" w:cs="Times New Roman"/>
                <w:lang w:eastAsia="ru-RU"/>
              </w:rPr>
              <w:t>спускаться с горы.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8. Спуск с горы в низкой стойке.</w:t>
            </w:r>
          </w:p>
        </w:tc>
        <w:tc>
          <w:tcPr>
            <w:tcW w:w="2223" w:type="dxa"/>
            <w:shd w:val="clear" w:color="auto" w:fill="auto"/>
          </w:tcPr>
          <w:p w:rsidR="00F95387" w:rsidRPr="00387AD7" w:rsidRDefault="00F95387" w:rsidP="00F00C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Демонстрировать </w:t>
            </w:r>
            <w:r w:rsidR="00F00C22" w:rsidRPr="00F00C22">
              <w:rPr>
                <w:rFonts w:ascii="Times New Roman" w:eastAsia="Times New Roman" w:hAnsi="Times New Roman" w:cs="Times New Roman"/>
                <w:lang w:eastAsia="ru-RU"/>
              </w:rPr>
              <w:t xml:space="preserve">спуск с горы в низкой стойке. </w:t>
            </w: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21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Преодолеть дистанцию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1000м скользящим шагом.</w:t>
            </w:r>
          </w:p>
          <w:p w:rsidR="00F95387" w:rsidRPr="00387AD7" w:rsidRDefault="00F00C2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Выполнять спуск с горы в низкой стойке.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9. Подъем в гору «лесенкой».</w:t>
            </w:r>
          </w:p>
        </w:tc>
        <w:tc>
          <w:tcPr>
            <w:tcW w:w="2223" w:type="dxa"/>
            <w:shd w:val="clear" w:color="auto" w:fill="auto"/>
          </w:tcPr>
          <w:p w:rsidR="00F95387" w:rsidRPr="00F00C22" w:rsidRDefault="00F95387" w:rsidP="00F00C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Демонстрировать </w:t>
            </w:r>
            <w:r w:rsidR="00F00C22" w:rsidRPr="00F00C22">
              <w:rPr>
                <w:rFonts w:ascii="Times New Roman" w:eastAsia="Times New Roman" w:hAnsi="Times New Roman" w:cs="Times New Roman"/>
                <w:lang w:eastAsia="ru-RU"/>
              </w:rPr>
              <w:t xml:space="preserve">подъем в гору «лесенкой». </w:t>
            </w: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21" w:type="dxa"/>
            <w:shd w:val="clear" w:color="auto" w:fill="auto"/>
          </w:tcPr>
          <w:p w:rsidR="00F95387" w:rsidRPr="00F00C22" w:rsidRDefault="00F95387" w:rsidP="00F0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 xml:space="preserve">Преодолеть </w:t>
            </w:r>
            <w:r w:rsidR="00F00C22" w:rsidRPr="00F00C22">
              <w:rPr>
                <w:rFonts w:ascii="Times New Roman" w:eastAsia="Times New Roman" w:hAnsi="Times New Roman" w:cs="Times New Roman"/>
                <w:lang w:eastAsia="ru-RU"/>
              </w:rPr>
              <w:t>подъем в гору «лесенкой».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Преодолеть препятствие.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Вход-выход из лыжни.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Осуществлять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соревнование</w:t>
            </w:r>
            <w:r w:rsidR="008112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Подъем в гору «елочкой».</w:t>
            </w:r>
          </w:p>
        </w:tc>
        <w:tc>
          <w:tcPr>
            <w:tcW w:w="2223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  <w:r w:rsidR="00F00C22" w:rsidRPr="00F00C22">
              <w:t xml:space="preserve"> </w:t>
            </w:r>
            <w:r w:rsidR="00F00C22" w:rsidRPr="00F00C22">
              <w:rPr>
                <w:rFonts w:ascii="Times New Roman" w:eastAsia="Times New Roman" w:hAnsi="Times New Roman" w:cs="Times New Roman"/>
                <w:lang w:eastAsia="ru-RU"/>
              </w:rPr>
              <w:t>Подъем в гору «елочкой».</w:t>
            </w:r>
          </w:p>
          <w:p w:rsidR="00F95387" w:rsidRPr="00F00C22" w:rsidRDefault="00F95387" w:rsidP="00F0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Анализировать прав</w:t>
            </w:r>
            <w:r w:rsidR="00F00C22">
              <w:rPr>
                <w:rFonts w:ascii="Times New Roman" w:eastAsia="Times New Roman" w:hAnsi="Times New Roman" w:cs="Times New Roman"/>
                <w:lang w:eastAsia="ru-RU"/>
              </w:rPr>
              <w:t>ильность выполнения упражнений</w:t>
            </w:r>
          </w:p>
        </w:tc>
        <w:tc>
          <w:tcPr>
            <w:tcW w:w="1886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21" w:type="dxa"/>
            <w:shd w:val="clear" w:color="auto" w:fill="auto"/>
          </w:tcPr>
          <w:p w:rsidR="00F95387" w:rsidRPr="00F00C22" w:rsidRDefault="00F00C22" w:rsidP="00F0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Преодолеть подъем в гору «елочкой».</w:t>
            </w:r>
            <w:r w:rsidR="00F95387" w:rsidRPr="00F00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Преодолеть препятствие.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Вход-выход из лыжни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11. Передвижение на лыжах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95387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3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ходы.</w:t>
            </w:r>
          </w:p>
          <w:p w:rsidR="00F95387" w:rsidRPr="00F00C22" w:rsidRDefault="00F00C2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Передвижение на лыжах до 2 км.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21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Выполнять повороты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и рисунки на снегу. Уметь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играть на воздухе.</w:t>
            </w:r>
            <w:r w:rsidR="00F00C22" w:rsidRPr="00F00C22">
              <w:t xml:space="preserve"> </w:t>
            </w:r>
            <w:r w:rsidR="00F00C22" w:rsidRPr="00F00C22">
              <w:rPr>
                <w:rFonts w:ascii="Times New Roman" w:eastAsia="Times New Roman" w:hAnsi="Times New Roman" w:cs="Times New Roman"/>
                <w:lang w:eastAsia="ru-RU"/>
              </w:rPr>
              <w:t>Передвижение на лыжах до 2 км.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Осуществлять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12. Спуск с горы. Подъем в гору.</w:t>
            </w:r>
          </w:p>
        </w:tc>
        <w:tc>
          <w:tcPr>
            <w:tcW w:w="2223" w:type="dxa"/>
            <w:shd w:val="clear" w:color="auto" w:fill="auto"/>
          </w:tcPr>
          <w:p w:rsidR="00F95387" w:rsidRPr="00F00C22" w:rsidRDefault="00F00C22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Демонстрировать лыжные ходы,</w:t>
            </w:r>
            <w:r w:rsidRPr="00F00C22">
              <w:t xml:space="preserve"> </w:t>
            </w: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спуск с горы, подъем в гору.</w:t>
            </w:r>
          </w:p>
          <w:p w:rsidR="00F95387" w:rsidRPr="00F00C22" w:rsidRDefault="00F95387" w:rsidP="00F0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</w:t>
            </w:r>
          </w:p>
        </w:tc>
        <w:tc>
          <w:tcPr>
            <w:tcW w:w="1886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21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Уметь бегать наперегонки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500м. Выполнять повороты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и рисунки на снегу. Уметь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играть на воздухе.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13. Ступающий шаг.</w:t>
            </w:r>
          </w:p>
        </w:tc>
        <w:tc>
          <w:tcPr>
            <w:tcW w:w="2223" w:type="dxa"/>
            <w:shd w:val="clear" w:color="auto" w:fill="auto"/>
          </w:tcPr>
          <w:p w:rsidR="00A36FAD" w:rsidRPr="00A36FAD" w:rsidRDefault="00A36FAD" w:rsidP="00A36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Демонстрировать повороты переступанием.</w:t>
            </w:r>
          </w:p>
          <w:p w:rsidR="00F95387" w:rsidRPr="00387AD7" w:rsidRDefault="00A36FAD" w:rsidP="00A36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</w:t>
            </w:r>
          </w:p>
        </w:tc>
        <w:tc>
          <w:tcPr>
            <w:tcW w:w="2121" w:type="dxa"/>
            <w:shd w:val="clear" w:color="auto" w:fill="auto"/>
          </w:tcPr>
          <w:p w:rsidR="004D099A" w:rsidRPr="00870EC3" w:rsidRDefault="004D099A" w:rsidP="004D0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4D099A" w:rsidRPr="00870EC3" w:rsidRDefault="004D099A" w:rsidP="004D0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по прямой ступающим</w:t>
            </w:r>
          </w:p>
          <w:p w:rsidR="004D099A" w:rsidRPr="00870EC3" w:rsidRDefault="004D099A" w:rsidP="004D0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шагом. Выполнять повороты</w:t>
            </w:r>
          </w:p>
          <w:p w:rsidR="004D099A" w:rsidRPr="00870EC3" w:rsidRDefault="004D099A" w:rsidP="004D0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и рисунки на снегу. В быстром темпе проходить</w:t>
            </w:r>
          </w:p>
          <w:p w:rsidR="004D099A" w:rsidRPr="00870EC3" w:rsidRDefault="004D099A" w:rsidP="004D0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дистанцию 800м. Уметь</w:t>
            </w:r>
          </w:p>
          <w:p w:rsidR="004D099A" w:rsidRPr="00870EC3" w:rsidRDefault="004D099A" w:rsidP="004D0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играть.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Понимать учебную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задачу урока и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стремиться ее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выполнить.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Волевая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мобилизации сил и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энергии.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сверстником.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14. Скользящий шаг.</w:t>
            </w:r>
          </w:p>
        </w:tc>
        <w:tc>
          <w:tcPr>
            <w:tcW w:w="2223" w:type="dxa"/>
            <w:shd w:val="clear" w:color="auto" w:fill="auto"/>
          </w:tcPr>
          <w:p w:rsidR="00A55753" w:rsidRPr="00A55753" w:rsidRDefault="00A55753" w:rsidP="00A557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Демонстрировать одновременный скользящий шаг .</w:t>
            </w:r>
          </w:p>
          <w:p w:rsidR="00F95387" w:rsidRPr="00387AD7" w:rsidRDefault="00A55753" w:rsidP="00A557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</w:p>
        </w:tc>
        <w:tc>
          <w:tcPr>
            <w:tcW w:w="2121" w:type="dxa"/>
            <w:shd w:val="clear" w:color="auto" w:fill="auto"/>
          </w:tcPr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по прямой скользящим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шагом. Выполнять повороты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и рисунки на снегу. В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быстром темпе проходить</w:t>
            </w:r>
          </w:p>
          <w:p w:rsidR="00F95387" w:rsidRPr="00A36FAD" w:rsidRDefault="00870EC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дистанцию 800м. Уметь </w:t>
            </w: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играть.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Понимать учебную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задачу урока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стремиться ее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выполнить.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Волевая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мобилизации сил и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энергии.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сверстником.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игра</w:t>
            </w:r>
            <w:r w:rsid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Спуск с горы в низкой стойке.</w:t>
            </w:r>
          </w:p>
        </w:tc>
        <w:tc>
          <w:tcPr>
            <w:tcW w:w="2223" w:type="dxa"/>
            <w:shd w:val="clear" w:color="auto" w:fill="auto"/>
          </w:tcPr>
          <w:p w:rsidR="00A36FAD" w:rsidRPr="00A36FAD" w:rsidRDefault="00A36FAD" w:rsidP="00A36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Спуск с горы в низкой стойке.</w:t>
            </w:r>
            <w:r w:rsidRPr="00A36FAD">
              <w:t xml:space="preserve"> </w:t>
            </w: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Демонстрировать одновременный скользящий шаг .</w:t>
            </w:r>
          </w:p>
          <w:p w:rsidR="00F95387" w:rsidRPr="00387AD7" w:rsidRDefault="00A36FAD" w:rsidP="00A36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правильность выполнения </w:t>
            </w: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 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социальной роли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</w:p>
        </w:tc>
        <w:tc>
          <w:tcPr>
            <w:tcW w:w="2121" w:type="dxa"/>
            <w:shd w:val="clear" w:color="auto" w:fill="auto"/>
          </w:tcPr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проходить дистанцию</w:t>
            </w:r>
            <w:r w:rsidRPr="00870EC3">
              <w:rPr>
                <w:rFonts w:ascii="Times New Roman" w:hAnsi="Times New Roman" w:cs="Times New Roman"/>
              </w:rPr>
              <w:t xml:space="preserve"> , выполнять </w:t>
            </w: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спуск с горы в низкой стойке.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Выполнять повороты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 xml:space="preserve">и рисунки на снегу. </w:t>
            </w: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быстром темпе проходить</w:t>
            </w:r>
          </w:p>
          <w:p w:rsidR="00F95387" w:rsidRPr="00870EC3" w:rsidRDefault="00870EC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 xml:space="preserve">дистанцию 800м. 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Понимать учебную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задачу урока и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стремиться ее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выполнить.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Волевая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мобилизации сил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энергии.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сверстником.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16. Закрепление техники передвижения на лыжах.</w:t>
            </w:r>
          </w:p>
        </w:tc>
        <w:tc>
          <w:tcPr>
            <w:tcW w:w="2223" w:type="dxa"/>
            <w:shd w:val="clear" w:color="auto" w:fill="auto"/>
          </w:tcPr>
          <w:p w:rsidR="00A36FAD" w:rsidRPr="00A36FAD" w:rsidRDefault="00A36FAD" w:rsidP="00A36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Закрепление техники передвижения на лыжах.</w:t>
            </w:r>
            <w:r w:rsidRPr="00A36FAD">
              <w:t xml:space="preserve"> </w:t>
            </w: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Демонстрировать одновременный скользящий шаг .</w:t>
            </w:r>
          </w:p>
          <w:p w:rsidR="00F95387" w:rsidRPr="00387AD7" w:rsidRDefault="00A36FAD" w:rsidP="00A36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  <w:r w:rsidRPr="00A9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Пройти дистанцию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ступающим шагом. Уметь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преодолевать препятствия на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снегу. Уметь двигаться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приставными шагами.</w:t>
            </w:r>
          </w:p>
          <w:p w:rsidR="00F95387" w:rsidRPr="00387AD7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Дистанция 1км.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Понимать учебную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задачу урока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стремиться ее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выполнить.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Волевая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мобилизации сил и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энергии.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Потребность в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общении с учителем и</w:t>
            </w:r>
            <w:r w:rsidR="0084194F"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сверстником.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17. Закрепление техники передвижения на лыжах.</w:t>
            </w:r>
          </w:p>
        </w:tc>
        <w:tc>
          <w:tcPr>
            <w:tcW w:w="2223" w:type="dxa"/>
            <w:shd w:val="clear" w:color="auto" w:fill="auto"/>
          </w:tcPr>
          <w:p w:rsidR="00F95387" w:rsidRPr="00387AD7" w:rsidRDefault="00A36FAD" w:rsidP="00387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Демонстрировать подъем «</w:t>
            </w:r>
            <w:proofErr w:type="spellStart"/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полуелочкой</w:t>
            </w:r>
            <w:proofErr w:type="spellEnd"/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»  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</w:p>
        </w:tc>
        <w:tc>
          <w:tcPr>
            <w:tcW w:w="2121" w:type="dxa"/>
            <w:shd w:val="clear" w:color="auto" w:fill="auto"/>
          </w:tcPr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 , выполнять спуск с горы в низкой стойке.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Выполнять повороты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и рисунки на снегу. В быстром темпе проходить</w:t>
            </w:r>
          </w:p>
          <w:p w:rsidR="00F95387" w:rsidRPr="00387AD7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дистанцию 800м.</w:t>
            </w:r>
          </w:p>
        </w:tc>
        <w:tc>
          <w:tcPr>
            <w:tcW w:w="3375" w:type="dxa"/>
            <w:shd w:val="clear" w:color="auto" w:fill="auto"/>
          </w:tcPr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F95387" w:rsidRPr="00387AD7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18. Передвижение на лыжах попеременно </w:t>
            </w:r>
            <w:proofErr w:type="spellStart"/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двухшажным</w:t>
            </w:r>
            <w:proofErr w:type="spellEnd"/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 ходом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95387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3" w:type="dxa"/>
            <w:shd w:val="clear" w:color="auto" w:fill="auto"/>
          </w:tcPr>
          <w:p w:rsidR="00F95387" w:rsidRPr="00387AD7" w:rsidRDefault="00A36FAD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Демонстрировать подъем «</w:t>
            </w:r>
            <w:proofErr w:type="spellStart"/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полуелочкой</w:t>
            </w:r>
            <w:proofErr w:type="spellEnd"/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»  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социальной роли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ученика.</w:t>
            </w:r>
            <w:r w:rsidRPr="00A9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870EC3" w:rsidRPr="00EC24E5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 , выполнять спуск с горы в низкой стойке.</w:t>
            </w:r>
          </w:p>
          <w:p w:rsidR="00F95387" w:rsidRPr="00387AD7" w:rsidRDefault="00EC24E5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Передвижение на лыжах попеременно </w:t>
            </w:r>
            <w:proofErr w:type="spellStart"/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двухшажным</w:t>
            </w:r>
            <w:proofErr w:type="spellEnd"/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 ходом до 2 км.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Анализировать свои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действия. Оценивать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Работать в парах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команде.</w:t>
            </w:r>
          </w:p>
        </w:tc>
      </w:tr>
      <w:tr w:rsidR="00A55753" w:rsidRPr="00387AD7" w:rsidTr="00A97353">
        <w:trPr>
          <w:trHeight w:val="845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19. Передвижение на лыжах попеременно </w:t>
            </w:r>
            <w:proofErr w:type="spellStart"/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двухшажным</w:t>
            </w:r>
            <w:proofErr w:type="spellEnd"/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 ходом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95387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3" w:type="dxa"/>
            <w:shd w:val="clear" w:color="auto" w:fill="auto"/>
          </w:tcPr>
          <w:p w:rsidR="00A36FAD" w:rsidRPr="00A36FAD" w:rsidRDefault="00A36FAD" w:rsidP="00A36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Демонстрировать повороты переступанием.</w:t>
            </w:r>
          </w:p>
          <w:p w:rsidR="00F95387" w:rsidRPr="00387AD7" w:rsidRDefault="00A36FAD" w:rsidP="00A36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правильность </w:t>
            </w: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EC24E5" w:rsidRPr="00EC24E5" w:rsidRDefault="00EC24E5" w:rsidP="00EC2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 , выполнять спуск с горы в низкой стойке.</w:t>
            </w:r>
          </w:p>
          <w:p w:rsidR="00F95387" w:rsidRPr="00EC24E5" w:rsidRDefault="00EC24E5" w:rsidP="00EC2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Передвижение на лыжах попеременно </w:t>
            </w:r>
            <w:proofErr w:type="spellStart"/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двухшажным</w:t>
            </w:r>
            <w:proofErr w:type="spellEnd"/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 ходом до 2 км.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Самостоятельное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Анализировать свои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действия. Оценивать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Работать в парах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команде.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20. Передвижение на лыжах .</w:t>
            </w:r>
          </w:p>
        </w:tc>
        <w:tc>
          <w:tcPr>
            <w:tcW w:w="2223" w:type="dxa"/>
            <w:shd w:val="clear" w:color="auto" w:fill="auto"/>
          </w:tcPr>
          <w:p w:rsidR="00A55753" w:rsidRPr="00A55753" w:rsidRDefault="00A55753" w:rsidP="00A557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Демонстрировать повороты переступанием.</w:t>
            </w:r>
          </w:p>
          <w:p w:rsidR="00F95387" w:rsidRPr="00387AD7" w:rsidRDefault="00A55753" w:rsidP="00A5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55753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Pr="00A9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EC24E5" w:rsidRPr="00EC24E5" w:rsidRDefault="00EC24E5" w:rsidP="00EC2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Уметь проходить дистанцию , выполнять спуск с горы в низкой стойке.</w:t>
            </w:r>
          </w:p>
          <w:p w:rsidR="00F95387" w:rsidRPr="00EC24E5" w:rsidRDefault="00EC24E5" w:rsidP="00EC2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Передвижение на лыжах попеременно </w:t>
            </w:r>
            <w:proofErr w:type="spellStart"/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двухшажным</w:t>
            </w:r>
            <w:proofErr w:type="spellEnd"/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 ходом до 2 км.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Определение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последовательности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промежуточных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целей с учетом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конечного результата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Взаимоконтроль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 взаимопомощь по ходу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выполнения задания.</w:t>
            </w:r>
          </w:p>
        </w:tc>
      </w:tr>
      <w:tr w:rsidR="00F95387" w:rsidRPr="00387AD7" w:rsidTr="00A97353">
        <w:trPr>
          <w:trHeight w:val="315"/>
        </w:trPr>
        <w:tc>
          <w:tcPr>
            <w:tcW w:w="16257" w:type="dxa"/>
            <w:gridSpan w:val="8"/>
            <w:shd w:val="clear" w:color="auto" w:fill="auto"/>
          </w:tcPr>
          <w:p w:rsidR="00F95387" w:rsidRPr="00F95387" w:rsidRDefault="00F95387" w:rsidP="00F95387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F95387">
              <w:rPr>
                <w:rFonts w:ascii="Times New Roman" w:hAnsi="Times New Roman" w:cs="Times New Roman"/>
                <w:b/>
                <w:sz w:val="28"/>
                <w:szCs w:val="28"/>
              </w:rPr>
              <w:t>6. Подвижные игры 6ч.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1. ИОТ – подвижные игры </w:t>
            </w:r>
            <w:r w:rsidR="008112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 </w:t>
            </w:r>
            <w:r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«Пионербол».</w:t>
            </w:r>
          </w:p>
        </w:tc>
        <w:tc>
          <w:tcPr>
            <w:tcW w:w="2223" w:type="dxa"/>
            <w:shd w:val="clear" w:color="auto" w:fill="auto"/>
          </w:tcPr>
          <w:p w:rsidR="00A36FAD" w:rsidRPr="00A36FAD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Демонстрировать прием мяча снизу двумя руками.</w:t>
            </w:r>
          </w:p>
          <w:p w:rsidR="00F95387" w:rsidRPr="00387AD7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Pr="00A9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95387" w:rsidRPr="00870EC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Уметь выполнять остановку</w:t>
            </w:r>
          </w:p>
          <w:p w:rsidR="00F95387" w:rsidRPr="00870EC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после ведения. Уметь играть</w:t>
            </w:r>
          </w:p>
          <w:p w:rsidR="00F95387" w:rsidRPr="00870EC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в команде. Уметь выполнять</w:t>
            </w:r>
          </w:p>
          <w:p w:rsidR="00F95387" w:rsidRPr="00870EC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упражнения дыхательной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гимнастики.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Определение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последовательности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промежуточных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целей с учетом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конечного результата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Взаимоконтроль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 взаимопомощь по ходу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выполнения задания.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игра.</w:t>
            </w:r>
            <w:r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«Пионербол»</w:t>
            </w:r>
            <w:r w:rsid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223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Стойка игрока. Передвижения в стойке Передача мяча двумя руками сверху на месте и после перемещения вперёд. Передача мяча в стену: в движении, перемещаясь вправо, влево приставным ша</w:t>
            </w:r>
            <w:r w:rsidR="00F00C22" w:rsidRPr="00F00C22">
              <w:rPr>
                <w:rFonts w:ascii="Times New Roman" w:eastAsia="Times New Roman" w:hAnsi="Times New Roman" w:cs="Times New Roman"/>
                <w:lang w:eastAsia="ru-RU"/>
              </w:rPr>
              <w:t>гом;  Пионербол</w:t>
            </w: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1886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</w:p>
        </w:tc>
        <w:tc>
          <w:tcPr>
            <w:tcW w:w="2121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Уметь выполнять остановку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после ведения. Уметь играть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 команде. Уметь выполнять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упражнения дыхательной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гимнастики.</w:t>
            </w:r>
          </w:p>
        </w:tc>
        <w:tc>
          <w:tcPr>
            <w:tcW w:w="3375" w:type="dxa"/>
            <w:shd w:val="clear" w:color="auto" w:fill="auto"/>
          </w:tcPr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F95387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895" w:type="dxa"/>
            <w:shd w:val="clear" w:color="auto" w:fill="auto"/>
          </w:tcPr>
          <w:p w:rsidR="00F95387" w:rsidRPr="00811203" w:rsidRDefault="00F95387" w:rsidP="005F21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3. </w:t>
            </w:r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 </w:t>
            </w:r>
            <w:r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«Снайперы».</w:t>
            </w:r>
          </w:p>
        </w:tc>
        <w:tc>
          <w:tcPr>
            <w:tcW w:w="2223" w:type="dxa"/>
            <w:shd w:val="clear" w:color="auto" w:fill="auto"/>
          </w:tcPr>
          <w:p w:rsidR="00F95387" w:rsidRPr="00F00C22" w:rsidRDefault="00F00C22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95387" w:rsidRPr="00F00C22">
              <w:rPr>
                <w:rFonts w:ascii="Times New Roman" w:eastAsia="Times New Roman" w:hAnsi="Times New Roman" w:cs="Times New Roman"/>
                <w:lang w:eastAsia="ru-RU"/>
              </w:rPr>
              <w:t>ередвижения в стойке. Передача мяча двумя руками сверху  над собой и вперёд. Встр</w:t>
            </w: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ечные эстафеты. П/и «Снайперы</w:t>
            </w:r>
            <w:r w:rsidR="00F95387" w:rsidRPr="00F00C2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86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познавательного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интереса к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новому.</w:t>
            </w:r>
            <w:r w:rsidRPr="00F00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Уметь выполнять остановку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после ведения. Уметь играть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 команде. Уметь выполнять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упражнения дыхательной</w:t>
            </w:r>
          </w:p>
          <w:p w:rsidR="00870EC3" w:rsidRPr="00870EC3" w:rsidRDefault="00F95387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гимнастики.</w:t>
            </w:r>
            <w:r w:rsidR="00870EC3">
              <w:t xml:space="preserve"> </w:t>
            </w:r>
            <w:r w:rsidR="00870EC3" w:rsidRPr="00870EC3">
              <w:rPr>
                <w:rFonts w:ascii="Times New Roman" w:eastAsia="Times New Roman" w:hAnsi="Times New Roman" w:cs="Times New Roman"/>
                <w:lang w:eastAsia="ru-RU"/>
              </w:rPr>
              <w:t>Уметь выполнять передачу в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колонне и в шеренге. Вести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мяч змейкой. Выполнять</w:t>
            </w:r>
          </w:p>
          <w:p w:rsidR="00870EC3" w:rsidRPr="00870EC3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бросок в корзину. Уметь</w:t>
            </w:r>
          </w:p>
          <w:p w:rsidR="00F95387" w:rsidRPr="00F00C22" w:rsidRDefault="00870EC3" w:rsidP="0087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EC3">
              <w:rPr>
                <w:rFonts w:ascii="Times New Roman" w:eastAsia="Times New Roman" w:hAnsi="Times New Roman" w:cs="Times New Roman"/>
                <w:lang w:eastAsia="ru-RU"/>
              </w:rPr>
              <w:t>играть в команде.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Определение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последовательности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промежуточных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целей с учетом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конечного результата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Взаимоконтроль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 взаимопомощь по ходу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выполнения задания.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895" w:type="dxa"/>
            <w:shd w:val="clear" w:color="auto" w:fill="auto"/>
          </w:tcPr>
          <w:p w:rsidR="00F95387" w:rsidRPr="00811203" w:rsidRDefault="00F95387" w:rsidP="005F21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4. </w:t>
            </w:r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игра </w:t>
            </w:r>
            <w:r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«Снайперы».</w:t>
            </w:r>
          </w:p>
        </w:tc>
        <w:tc>
          <w:tcPr>
            <w:tcW w:w="2223" w:type="dxa"/>
            <w:shd w:val="clear" w:color="auto" w:fill="auto"/>
          </w:tcPr>
          <w:p w:rsidR="00F95387" w:rsidRPr="00F00C22" w:rsidRDefault="00F95387" w:rsidP="00F0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 xml:space="preserve">Стойка игрока. Передвижения в стойке Передача мяча двумя руками сверху  в парах. передача мяча в парах через сетку; Приём мяча снизу двумя руками над собой и на сетку. </w:t>
            </w:r>
          </w:p>
        </w:tc>
        <w:tc>
          <w:tcPr>
            <w:tcW w:w="1886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</w:p>
        </w:tc>
        <w:tc>
          <w:tcPr>
            <w:tcW w:w="2121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Уметь выполнять остановку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после ведения. Уметь играть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 команде. Уметь выполнять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упражнения дыхательной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гимнастики.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деятельности при решении проблем различного характера.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мобилизации сил и энергии. 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Оценивание действий,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достижений, умение работать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паре. Самоанализ.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5. Игры с ведением мяча.</w:t>
            </w:r>
          </w:p>
        </w:tc>
        <w:tc>
          <w:tcPr>
            <w:tcW w:w="2223" w:type="dxa"/>
            <w:shd w:val="clear" w:color="auto" w:fill="auto"/>
          </w:tcPr>
          <w:p w:rsidR="00F95387" w:rsidRPr="00F00C22" w:rsidRDefault="00F95387" w:rsidP="00F0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 xml:space="preserve">Стойка игрока. Передвижения в стойке Передача мяча двумя руками сверху  в парах. передача мяча в парах через сетку; Приём мяча снизу двумя руками над собой и на сетку. </w:t>
            </w:r>
          </w:p>
        </w:tc>
        <w:tc>
          <w:tcPr>
            <w:tcW w:w="1886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  <w:r w:rsidRPr="00F00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Уметь проявлять активность,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время игр и эстафет.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Развивать прыгучесть в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упражнениях со скакалкой.</w:t>
            </w:r>
          </w:p>
        </w:tc>
        <w:tc>
          <w:tcPr>
            <w:tcW w:w="3375" w:type="dxa"/>
            <w:shd w:val="clear" w:color="auto" w:fill="auto"/>
          </w:tcPr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F95387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6.Ловля и </w:t>
            </w:r>
            <w:proofErr w:type="spellStart"/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предача</w:t>
            </w:r>
            <w:proofErr w:type="spellEnd"/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 мяча.</w:t>
            </w:r>
          </w:p>
        </w:tc>
        <w:tc>
          <w:tcPr>
            <w:tcW w:w="2223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Передача мяча двумя руками сверху  в парах. Приём мяча снизу двумя руками над собой и на сетку. Нижняя прямая подача с 3-6 м: подача мяча в стену; подача мяча в парах  - через ширину площадки с последующим приемом мяча; через сетку с расстояния 3 – 6 м. Подвижная игра «Подай и попади». Игра «Мяч над сеткой». Игра в мини-волейбол . Расстановка игроков</w:t>
            </w:r>
            <w:r w:rsidRPr="00387AD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</w:p>
        </w:tc>
        <w:tc>
          <w:tcPr>
            <w:tcW w:w="2121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Уметь проявлять активность,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время игр и эстафет.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Развивать прыгучесть в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упражнениях со скакалкой.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деятельности при решении проблем различного характера.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способность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мобилизации сил и энергии. 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Оценивание действий,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достижений, умение работать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паре. Самоанализ.</w:t>
            </w:r>
          </w:p>
        </w:tc>
      </w:tr>
      <w:tr w:rsidR="00F95387" w:rsidRPr="00387AD7" w:rsidTr="00A97353">
        <w:trPr>
          <w:trHeight w:val="449"/>
        </w:trPr>
        <w:tc>
          <w:tcPr>
            <w:tcW w:w="16257" w:type="dxa"/>
            <w:gridSpan w:val="8"/>
            <w:shd w:val="clear" w:color="auto" w:fill="auto"/>
          </w:tcPr>
          <w:p w:rsidR="00EC24E5" w:rsidRDefault="00EC24E5" w:rsidP="003663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5387" w:rsidRPr="00F95387" w:rsidRDefault="00F95387" w:rsidP="00F95387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F95387">
              <w:rPr>
                <w:rFonts w:ascii="Times New Roman" w:hAnsi="Times New Roman" w:cs="Times New Roman"/>
                <w:b/>
                <w:sz w:val="28"/>
                <w:szCs w:val="28"/>
              </w:rPr>
              <w:t>7.Гимнастика 9ч.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1. ИОТ – гимнастика. Строевые упражнения.</w:t>
            </w:r>
          </w:p>
        </w:tc>
        <w:tc>
          <w:tcPr>
            <w:tcW w:w="2223" w:type="dxa"/>
            <w:shd w:val="clear" w:color="auto" w:fill="auto"/>
          </w:tcPr>
          <w:p w:rsidR="003663F0" w:rsidRPr="003663F0" w:rsidRDefault="003663F0" w:rsidP="00366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 xml:space="preserve">ОРУ. Кувырок вперёд, кувырок назад. Кувырок назад и перекат, стойка на лопатках. Выполнение команд «Становись!», «Равняйсь!», </w:t>
            </w:r>
          </w:p>
          <w:p w:rsidR="00F95387" w:rsidRPr="00387AD7" w:rsidRDefault="003663F0" w:rsidP="0036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«Смирно!», «Вольно!». Ходьба по бревну большими шагами, выпадами, на носках. Развитие координационных способностей. Игра «Что изменилось?»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  <w:r w:rsidRPr="00A9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Уметь проявлять активность,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время игр и эстафет.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Развитие скоростно-силовых</w:t>
            </w:r>
          </w:p>
          <w:p w:rsidR="00EC24E5" w:rsidRPr="00EC24E5" w:rsidRDefault="00F95387" w:rsidP="00EC2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качеств. </w:t>
            </w:r>
            <w:r w:rsidR="00EC24E5" w:rsidRPr="00EC24E5">
              <w:rPr>
                <w:rFonts w:ascii="Times New Roman" w:eastAsia="Times New Roman" w:hAnsi="Times New Roman" w:cs="Times New Roman"/>
                <w:lang w:eastAsia="ru-RU"/>
              </w:rPr>
              <w:t>Строевые упражнения.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375" w:type="dxa"/>
            <w:shd w:val="clear" w:color="auto" w:fill="auto"/>
          </w:tcPr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F95387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2. Мост из положения лежа на спине.</w:t>
            </w:r>
          </w:p>
        </w:tc>
        <w:tc>
          <w:tcPr>
            <w:tcW w:w="2223" w:type="dxa"/>
            <w:shd w:val="clear" w:color="auto" w:fill="auto"/>
          </w:tcPr>
          <w:p w:rsidR="00F95387" w:rsidRPr="00387AD7" w:rsidRDefault="003663F0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 xml:space="preserve">ОРУ. Мост (с помощью и самостоятельно). Кувырок вперёд, </w:t>
            </w: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кувырок назад и перекат, стойка на лопатках. Выполнение команд «Становись!», «Равняйсь!», «Смирно!», «Вольно!». Ходьба по бревну большими шагами, выпадами, на носках. Развитие координационных способностей. Игра «Точный поворот»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Стремление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умений.</w:t>
            </w:r>
          </w:p>
        </w:tc>
        <w:tc>
          <w:tcPr>
            <w:tcW w:w="2121" w:type="dxa"/>
            <w:shd w:val="clear" w:color="auto" w:fill="auto"/>
          </w:tcPr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проявлять активность,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время игр и эстафет. Умение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отвечать на вопросы.</w:t>
            </w:r>
            <w:r w:rsidR="00EC24E5" w:rsidRPr="00EC24E5">
              <w:t xml:space="preserve"> </w:t>
            </w:r>
            <w:r w:rsidR="00EC24E5" w:rsidRPr="00EC24E5">
              <w:rPr>
                <w:rFonts w:ascii="Times New Roman" w:eastAsia="Times New Roman" w:hAnsi="Times New Roman" w:cs="Times New Roman"/>
                <w:lang w:eastAsia="ru-RU"/>
              </w:rPr>
              <w:t>Мост из положения лежа на спине.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Самостоятельное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различного характера.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способность к мобилизации сил и энергии.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Способность к преодолению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препятствий.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работать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паре, обсуждать, отвечать на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вопросы, прислушиваться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чужому мнению.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Формирование познавательного интереса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новому.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3. Лазание по наклонной скамейке в упоре стоя на коленях.</w:t>
            </w:r>
          </w:p>
        </w:tc>
        <w:tc>
          <w:tcPr>
            <w:tcW w:w="2223" w:type="dxa"/>
            <w:shd w:val="clear" w:color="auto" w:fill="auto"/>
          </w:tcPr>
          <w:p w:rsidR="00F95387" w:rsidRPr="00387AD7" w:rsidRDefault="003663F0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ОРУ. Мост (с помощью и самостоятельно). Кувырок вперёд, кувырок назад и перекат, стойка на лопатках. Выполнение команд «Становись!», «Равняйсь!», «Смирно!», «Вольно!». Ходьба по бревну большими шагами, выпадами, на носках. Развитие координационных способностей. Игра «Быстро по местам»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умений</w:t>
            </w:r>
            <w:r w:rsidRPr="00387AD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Уметь проявлять активность,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время игр и эстафет. Умение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отвечать на вопросы.</w:t>
            </w:r>
            <w:r w:rsidR="00EC24E5" w:rsidRPr="00EC24E5">
              <w:t xml:space="preserve"> </w:t>
            </w:r>
            <w:r w:rsidR="00EC24E5" w:rsidRPr="00EC24E5">
              <w:rPr>
                <w:rFonts w:ascii="Times New Roman" w:eastAsia="Times New Roman" w:hAnsi="Times New Roman" w:cs="Times New Roman"/>
                <w:lang w:eastAsia="ru-RU"/>
              </w:rPr>
              <w:t>Лазание по наклонной скамейке в упоре стоя на коленях.</w:t>
            </w:r>
          </w:p>
        </w:tc>
        <w:tc>
          <w:tcPr>
            <w:tcW w:w="3375" w:type="dxa"/>
            <w:shd w:val="clear" w:color="auto" w:fill="auto"/>
          </w:tcPr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F95387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 через бревно, коня.</w:t>
            </w:r>
          </w:p>
        </w:tc>
        <w:tc>
          <w:tcPr>
            <w:tcW w:w="2223" w:type="dxa"/>
            <w:shd w:val="clear" w:color="auto" w:fill="auto"/>
          </w:tcPr>
          <w:p w:rsidR="00F95387" w:rsidRPr="00387AD7" w:rsidRDefault="003663F0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 xml:space="preserve">ОРУ с гимнастической палкой. Вис </w:t>
            </w:r>
            <w:proofErr w:type="spellStart"/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завесом</w:t>
            </w:r>
            <w:proofErr w:type="spellEnd"/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,  вис на согнутых руках,  согнув ноги. Эстафеты. Игра «Посадка картофеля». Развитие силовых качеств.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  <w:r w:rsidRPr="00A9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проявлять активность,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EC24E5" w:rsidRPr="00EC24E5" w:rsidRDefault="00EC24E5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время игр и эстафет.</w:t>
            </w:r>
          </w:p>
          <w:p w:rsidR="00F95387" w:rsidRPr="00387AD7" w:rsidRDefault="00EC24E5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Перелезание</w:t>
            </w:r>
            <w:proofErr w:type="spellEnd"/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 через бревно, коня.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способность к мобилизации сил и энергии.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Способность к преодолению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препятствий.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работать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паре, обсуждать, отвечать на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вопросы, прислушиваться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чужому мнению.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Формирование познавательного интереса к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новому.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5. Комбинация из освоенных элементов.</w:t>
            </w:r>
          </w:p>
        </w:tc>
        <w:tc>
          <w:tcPr>
            <w:tcW w:w="2223" w:type="dxa"/>
            <w:shd w:val="clear" w:color="auto" w:fill="auto"/>
          </w:tcPr>
          <w:p w:rsidR="00F95387" w:rsidRPr="00387AD7" w:rsidRDefault="003663F0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ОРУ. На гимнастической стенке вис прогнувшись, поднимание ног в висе, подтягивания в висе. Эстафеты. Игра «Не ошибись!». Развитие силовых качеств.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  <w:r w:rsidRPr="00A9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Уметь проявлять активность,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EC24E5" w:rsidRPr="00EC24E5" w:rsidRDefault="00F95387" w:rsidP="00EC2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время игр и эстафет. </w:t>
            </w:r>
            <w:r w:rsidR="00EC24E5" w:rsidRPr="00EC24E5">
              <w:rPr>
                <w:rFonts w:ascii="Times New Roman" w:eastAsia="Times New Roman" w:hAnsi="Times New Roman" w:cs="Times New Roman"/>
                <w:lang w:eastAsia="ru-RU"/>
              </w:rPr>
              <w:t>Выполнять комбинацию из освоенных элементов.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375" w:type="dxa"/>
            <w:shd w:val="clear" w:color="auto" w:fill="auto"/>
          </w:tcPr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Работать в паре. Анализировать. Оценивать</w:t>
            </w:r>
          </w:p>
          <w:p w:rsidR="00F95387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6. Лазание по гимнастической стенке.</w:t>
            </w:r>
          </w:p>
        </w:tc>
        <w:tc>
          <w:tcPr>
            <w:tcW w:w="2223" w:type="dxa"/>
            <w:shd w:val="clear" w:color="auto" w:fill="auto"/>
          </w:tcPr>
          <w:p w:rsidR="00F95387" w:rsidRPr="00387AD7" w:rsidRDefault="003663F0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ОРУ с мячами. На гимнастической стенке вис прогнувшись, поднимание ног в висе, подтягивания в висе. Эстафеты. Игра «Три движения». Развитие силовых качеств.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 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саморазвитию,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самоанализу.</w:t>
            </w:r>
          </w:p>
        </w:tc>
        <w:tc>
          <w:tcPr>
            <w:tcW w:w="2121" w:type="dxa"/>
            <w:shd w:val="clear" w:color="auto" w:fill="auto"/>
          </w:tcPr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Уметь проявлять активность,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EC24E5" w:rsidRPr="00EC24E5" w:rsidRDefault="00F95387" w:rsidP="00EC2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время игр и эстафет. </w:t>
            </w:r>
          </w:p>
          <w:p w:rsidR="00F95387" w:rsidRPr="00387AD7" w:rsidRDefault="00EC24E5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Лазание по гимнастической стенке.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способность к мобилизации сил и энергии.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Способность к преодолению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препятствий.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работать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паре, обсуждать, отвечать на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вопросы, прислушиваться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чужому мнению.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Формирование познавательного интереса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новому.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7. Лазание по канату.</w:t>
            </w:r>
          </w:p>
        </w:tc>
        <w:tc>
          <w:tcPr>
            <w:tcW w:w="2223" w:type="dxa"/>
            <w:shd w:val="clear" w:color="auto" w:fill="auto"/>
          </w:tcPr>
          <w:p w:rsidR="00F95387" w:rsidRPr="00387AD7" w:rsidRDefault="003663F0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 xml:space="preserve">ОРУ в движении. Лазание по канату в три приёма. </w:t>
            </w:r>
            <w:proofErr w:type="spellStart"/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Перелезание</w:t>
            </w:r>
            <w:proofErr w:type="spellEnd"/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 xml:space="preserve"> через препятствие. Игра «Прокати быстрее мяч». Развитие скоростно-силовых </w:t>
            </w: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качеств.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саморазвитию,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самоанализу.</w:t>
            </w:r>
            <w:r w:rsidRPr="00A9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проявлять активность,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EC24E5" w:rsidRPr="00EC24E5" w:rsidRDefault="00F95387" w:rsidP="00EC2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время игр и эстафет. </w:t>
            </w:r>
            <w:r w:rsidR="00EC24E5" w:rsidRPr="00EC24E5">
              <w:rPr>
                <w:rFonts w:ascii="Times New Roman" w:eastAsia="Times New Roman" w:hAnsi="Times New Roman" w:cs="Times New Roman"/>
                <w:lang w:eastAsia="ru-RU"/>
              </w:rPr>
              <w:t>Лазание по канату.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375" w:type="dxa"/>
            <w:shd w:val="clear" w:color="auto" w:fill="auto"/>
          </w:tcPr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наиболее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эффективных решений задач в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зависимости от конкретных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условий. Осуществлять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самопроверку, отвечать на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итоговые вопросы, оценивать свои достижения на уроке.</w:t>
            </w:r>
          </w:p>
          <w:p w:rsidR="0084194F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Работать в паре. Анализировать. </w:t>
            </w:r>
            <w:r w:rsidRPr="0084194F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Оценивать</w:t>
            </w:r>
          </w:p>
          <w:p w:rsidR="00F95387" w:rsidRPr="0084194F" w:rsidRDefault="0084194F" w:rsidP="0084194F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действия и достижения.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– соревнование. </w:t>
            </w: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Кувырок вперед, стойка на лопатках.</w:t>
            </w:r>
          </w:p>
        </w:tc>
        <w:tc>
          <w:tcPr>
            <w:tcW w:w="2223" w:type="dxa"/>
            <w:shd w:val="clear" w:color="auto" w:fill="auto"/>
          </w:tcPr>
          <w:p w:rsidR="00F95387" w:rsidRPr="00387AD7" w:rsidRDefault="003663F0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ОРУ. Мост (с помощью и самостоятельно). Кувырок вперёд, кувырок назад и перекат, стойка на лопатках. Выполнение команд «Становись!», «Равняйсь!», «Смирно!», «Вольно!». Ходьба по бревну большими шагами, выпадами, на носках. Развитие координационных способностей. Игра «Быстро по местам»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саморазвитию,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самоанализу.</w:t>
            </w:r>
            <w:r w:rsidRPr="00A9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Уметь проявлять активность,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взаимопомощь и выручку во</w:t>
            </w:r>
          </w:p>
          <w:p w:rsidR="00EC24E5" w:rsidRPr="00EC24E5" w:rsidRDefault="00F95387" w:rsidP="00EC2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время игр и эстафет. </w:t>
            </w:r>
            <w:r w:rsidR="00EC24E5" w:rsidRPr="00EC24E5">
              <w:rPr>
                <w:rFonts w:ascii="Times New Roman" w:eastAsia="Times New Roman" w:hAnsi="Times New Roman" w:cs="Times New Roman"/>
                <w:lang w:eastAsia="ru-RU"/>
              </w:rPr>
              <w:t>Кувырок вперед, стойка на лопатках.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решении проблем различного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характера. Волевая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, как способность к мобилизации сил и энергии. Способность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преодолению препятствий.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Умение работать в паре, обсуждать, отвечать на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вопросы, прислушиваться к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чужому мнению. Формирование познавательного интереса к новому.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9. Стойка на лопатках, перекат вперед в упор присев.</w:t>
            </w:r>
          </w:p>
        </w:tc>
        <w:tc>
          <w:tcPr>
            <w:tcW w:w="2223" w:type="dxa"/>
            <w:shd w:val="clear" w:color="auto" w:fill="auto"/>
          </w:tcPr>
          <w:p w:rsidR="00F95387" w:rsidRPr="003663F0" w:rsidRDefault="003663F0" w:rsidP="0038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ОРУ. Мост (с помощью и самостоятельно). Кувырок вперёд, кувырок назад и перекат, стойка на лопатках. Выполнение команд «Становись!», «Равняйсь!», «Смирно!», «Вольно!». Ходьба по бревну большими шагами, выпадами, на носках. Развитие координационных способностей. Игра «Быстро по местам»</w:t>
            </w:r>
          </w:p>
        </w:tc>
        <w:tc>
          <w:tcPr>
            <w:tcW w:w="1886" w:type="dxa"/>
            <w:shd w:val="clear" w:color="auto" w:fill="auto"/>
          </w:tcPr>
          <w:p w:rsidR="00F95387" w:rsidRPr="003663F0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F95387" w:rsidRPr="003663F0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F95387" w:rsidRPr="003663F0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мотивы, чувство</w:t>
            </w:r>
          </w:p>
          <w:p w:rsidR="00F95387" w:rsidRPr="003663F0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F95387" w:rsidRPr="003663F0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учения..</w:t>
            </w:r>
            <w:r w:rsidRPr="00366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3663F0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3663F0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3663F0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3663F0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3663F0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3663F0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Уметь выполнять </w:t>
            </w:r>
            <w:proofErr w:type="spellStart"/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движ</w:t>
            </w:r>
            <w:proofErr w:type="spellEnd"/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в беге и прыжках.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Преодолевать небольшую</w:t>
            </w:r>
          </w:p>
          <w:p w:rsidR="00EC24E5" w:rsidRPr="00EC24E5" w:rsidRDefault="00F95387" w:rsidP="00EC2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высоту с разбега. </w:t>
            </w:r>
          </w:p>
          <w:p w:rsidR="00F95387" w:rsidRPr="00387AD7" w:rsidRDefault="00EC24E5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Стойка на лопатках, перекат вперед в упор присев.</w:t>
            </w:r>
          </w:p>
        </w:tc>
        <w:tc>
          <w:tcPr>
            <w:tcW w:w="3375" w:type="dxa"/>
            <w:shd w:val="clear" w:color="auto" w:fill="auto"/>
          </w:tcPr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Выбор действий в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соответствии с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поставленной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задачей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условиями её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реализации.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84194F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Уметь проявлять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активность,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взаимопомощь и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выручку во время</w:t>
            </w:r>
          </w:p>
          <w:p w:rsidR="00F95387" w:rsidRPr="0084194F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84194F">
              <w:rPr>
                <w:rFonts w:ascii="Times New Roman" w:eastAsia="Times-Roman" w:hAnsi="Times New Roman" w:cs="Times New Roman"/>
                <w:lang w:eastAsia="ru-RU"/>
              </w:rPr>
              <w:t>урока.</w:t>
            </w:r>
          </w:p>
        </w:tc>
      </w:tr>
      <w:tr w:rsidR="00F95387" w:rsidRPr="00387AD7" w:rsidTr="00A97353">
        <w:trPr>
          <w:trHeight w:val="421"/>
        </w:trPr>
        <w:tc>
          <w:tcPr>
            <w:tcW w:w="16257" w:type="dxa"/>
            <w:gridSpan w:val="8"/>
            <w:shd w:val="clear" w:color="auto" w:fill="auto"/>
          </w:tcPr>
          <w:p w:rsidR="003663F0" w:rsidRDefault="003663F0" w:rsidP="00F95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3F0" w:rsidRDefault="003663F0" w:rsidP="00F95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5387" w:rsidRPr="00F95387" w:rsidRDefault="00F95387" w:rsidP="00F95387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color w:val="FF0000"/>
                <w:lang w:eastAsia="ru-RU"/>
              </w:rPr>
            </w:pPr>
            <w:r w:rsidRPr="00F953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 Легкая атлетика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  <w:r w:rsidRPr="00F95387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1. ИОТ – легкая атлетика. Равномерный бег до 10 мин.</w:t>
            </w:r>
          </w:p>
        </w:tc>
        <w:tc>
          <w:tcPr>
            <w:tcW w:w="2223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Выполнять высокий старт.</w:t>
            </w:r>
          </w:p>
        </w:tc>
        <w:tc>
          <w:tcPr>
            <w:tcW w:w="1886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мотивы, чувство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учения..</w:t>
            </w:r>
          </w:p>
        </w:tc>
        <w:tc>
          <w:tcPr>
            <w:tcW w:w="2121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 xml:space="preserve">Уметь выполнять </w:t>
            </w:r>
            <w:proofErr w:type="spellStart"/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движ</w:t>
            </w:r>
            <w:proofErr w:type="spellEnd"/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 беге и прыжках.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Преодолевать небольшую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высоту с разбега. Выполнить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челночный бег 3х10. Знать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технику безопасности.</w:t>
            </w:r>
          </w:p>
        </w:tc>
        <w:tc>
          <w:tcPr>
            <w:tcW w:w="3375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Выбор действий в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соответствии с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поставленной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задачей и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условиями её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реализации. Волевая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A97353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Уметь проявлять активность,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взаимопомощь и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выручку во время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урока.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2. Техника бега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95387">
                <w:rPr>
                  <w:rFonts w:ascii="Times New Roman" w:hAnsi="Times New Roman" w:cs="Times New Roman"/>
                  <w:sz w:val="28"/>
                  <w:szCs w:val="28"/>
                </w:rPr>
                <w:t>60 м</w:t>
              </w:r>
            </w:smartTag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3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Описывать технику бега на короткие и средние дистанции.</w:t>
            </w:r>
          </w:p>
        </w:tc>
        <w:tc>
          <w:tcPr>
            <w:tcW w:w="1886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мотивы, чувство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F95387" w:rsidRPr="00F00C22" w:rsidRDefault="00A97353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учения.</w:t>
            </w:r>
          </w:p>
        </w:tc>
        <w:tc>
          <w:tcPr>
            <w:tcW w:w="2121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 xml:space="preserve">Уметь выполнять </w:t>
            </w:r>
            <w:proofErr w:type="spellStart"/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движ</w:t>
            </w:r>
            <w:proofErr w:type="spellEnd"/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 беге и прыжках.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Преодолевать небольшую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высоту с разбега. Уметь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играть в команде. Умение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метать теннисный мяч в цель</w:t>
            </w:r>
          </w:p>
        </w:tc>
        <w:tc>
          <w:tcPr>
            <w:tcW w:w="3375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Выбор действий в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соответствии с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поставленной задачей и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условиями её реализации.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A97353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Уметь проявлять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активность,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взаимопомощь и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выручку во время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урока.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3. Закрепление техники бега.</w:t>
            </w:r>
          </w:p>
        </w:tc>
        <w:tc>
          <w:tcPr>
            <w:tcW w:w="2223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Описывать технику двигательных действий.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Выполнять двигательные действия.</w:t>
            </w:r>
          </w:p>
        </w:tc>
        <w:tc>
          <w:tcPr>
            <w:tcW w:w="1886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Стремление к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самоизменению</w:t>
            </w:r>
            <w:proofErr w:type="spellEnd"/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новых знаний и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умений.</w:t>
            </w:r>
          </w:p>
        </w:tc>
        <w:tc>
          <w:tcPr>
            <w:tcW w:w="2121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Уметь преодолевать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различные препятствия.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Уметь прыгать в длину с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места. Уметь играть в команде.</w:t>
            </w:r>
          </w:p>
        </w:tc>
        <w:tc>
          <w:tcPr>
            <w:tcW w:w="3375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Выбор действий в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соответствии с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поставленной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задачей и условиями её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реализации. Волевая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A97353">
              <w:rPr>
                <w:rFonts w:ascii="Times New Roman" w:eastAsia="Times-Roman" w:hAnsi="Times New Roman" w:cs="Times New Roman"/>
                <w:lang w:eastAsia="ru-RU"/>
              </w:rPr>
              <w:t>. Преодоление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чувства страха. Уметь проявлять активность,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взаимопомощь и выручку во время урока и эстафет.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4. Закрепление техники бега</w:t>
            </w:r>
          </w:p>
        </w:tc>
        <w:tc>
          <w:tcPr>
            <w:tcW w:w="2223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бега на короткие и средние дистанции.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Выполнять высокий старт.</w:t>
            </w:r>
          </w:p>
        </w:tc>
        <w:tc>
          <w:tcPr>
            <w:tcW w:w="1886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ученика к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саморазвитию, к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самоанализу.</w:t>
            </w:r>
            <w:r w:rsidRPr="00F00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Внутренняя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отношения к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выполнять метание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тен</w:t>
            </w:r>
            <w:proofErr w:type="spellEnd"/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. мяча в цель. Умение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бегать с макс. скоростью</w:t>
            </w:r>
          </w:p>
          <w:p w:rsidR="00F95387" w:rsidRPr="00F00C22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2х50м. Развитие силы.</w:t>
            </w:r>
          </w:p>
        </w:tc>
        <w:tc>
          <w:tcPr>
            <w:tcW w:w="3375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решении проблем различного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характера. Волевая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A97353">
              <w:rPr>
                <w:rFonts w:ascii="Times New Roman" w:eastAsia="Times-Roman" w:hAnsi="Times New Roman" w:cs="Times New Roman"/>
                <w:lang w:eastAsia="ru-RU"/>
              </w:rPr>
              <w:t>. Воспитание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терпеливости.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Умение работать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со взрослыми.,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прислушиваться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чужому мнению.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5. Техника прыжка в длину с разбега (разбег).</w:t>
            </w:r>
          </w:p>
        </w:tc>
        <w:tc>
          <w:tcPr>
            <w:tcW w:w="2223" w:type="dxa"/>
            <w:shd w:val="clear" w:color="auto" w:fill="auto"/>
          </w:tcPr>
          <w:p w:rsidR="00A36FAD" w:rsidRPr="00A36FAD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</w:t>
            </w:r>
            <w:r w:rsidRPr="00A36FAD">
              <w:t xml:space="preserve"> </w:t>
            </w: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прыжка в длину с разбега (разбег) на короткие и средние дистанции.</w:t>
            </w:r>
          </w:p>
          <w:p w:rsidR="00F95387" w:rsidRPr="00387AD7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Выполнять высокий старт.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 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A36FAD" w:rsidRPr="00A36FAD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Уметь преодолевать</w:t>
            </w:r>
          </w:p>
          <w:p w:rsidR="00A36FAD" w:rsidRPr="00A36FAD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различные препятствия.</w:t>
            </w:r>
          </w:p>
          <w:p w:rsidR="00A36FAD" w:rsidRPr="00A36FAD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Уметь прыгать в длину с</w:t>
            </w:r>
          </w:p>
          <w:p w:rsidR="00F95387" w:rsidRPr="00387AD7" w:rsidRDefault="00A36FAD" w:rsidP="00A36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разбега</w:t>
            </w:r>
            <w:r w:rsidRPr="00A36FAD">
              <w:rPr>
                <w:rFonts w:ascii="Times New Roman" w:eastAsia="Times New Roman" w:hAnsi="Times New Roman" w:cs="Times New Roman"/>
                <w:lang w:eastAsia="ru-RU"/>
              </w:rPr>
              <w:t>. Уметь играть в команде</w:t>
            </w:r>
          </w:p>
        </w:tc>
        <w:tc>
          <w:tcPr>
            <w:tcW w:w="3375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деятельности при решении проблем различного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характера. Волевая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A97353">
              <w:rPr>
                <w:rFonts w:ascii="Times New Roman" w:eastAsia="Times-Roman" w:hAnsi="Times New Roman" w:cs="Times New Roman"/>
                <w:lang w:eastAsia="ru-RU"/>
              </w:rPr>
              <w:t>. Воспитание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A97353">
              <w:rPr>
                <w:rFonts w:ascii="Times New Roman" w:eastAsia="Times-Roman" w:hAnsi="Times New Roman" w:cs="Times New Roman"/>
                <w:lang w:eastAsia="ru-RU"/>
              </w:rPr>
              <w:t>терпеливости.Умение</w:t>
            </w:r>
            <w:proofErr w:type="spellEnd"/>
            <w:r w:rsidRPr="00A97353">
              <w:rPr>
                <w:rFonts w:ascii="Times New Roman" w:eastAsia="Times-Roman" w:hAnsi="Times New Roman" w:cs="Times New Roman"/>
                <w:lang w:eastAsia="ru-RU"/>
              </w:rPr>
              <w:t xml:space="preserve"> работать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со взрослыми.,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прислушиваться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чужому мнению.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6. Техника прыжка в длину с разбега (отталкивание).</w:t>
            </w:r>
          </w:p>
        </w:tc>
        <w:tc>
          <w:tcPr>
            <w:tcW w:w="2223" w:type="dxa"/>
            <w:shd w:val="clear" w:color="auto" w:fill="auto"/>
          </w:tcPr>
          <w:p w:rsidR="00F95387" w:rsidRPr="003663F0" w:rsidRDefault="003663F0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Описывать технику  прыжка в длину с разбега (отталкивание).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 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Умение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бегать с макс. скоростью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400м.</w:t>
            </w:r>
            <w:r w:rsidR="00EC24E5" w:rsidRPr="00EC24E5">
              <w:t xml:space="preserve"> </w:t>
            </w:r>
            <w:r w:rsidR="00EC24E5" w:rsidRPr="00EC24E5">
              <w:rPr>
                <w:rFonts w:ascii="Times New Roman" w:eastAsia="Times New Roman" w:hAnsi="Times New Roman" w:cs="Times New Roman"/>
                <w:lang w:eastAsia="ru-RU"/>
              </w:rPr>
              <w:t>Техника прыжка в длину с разбега (отталкивание).</w:t>
            </w:r>
          </w:p>
        </w:tc>
        <w:tc>
          <w:tcPr>
            <w:tcW w:w="3375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создание алгоритма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деятельности при решении проблем различного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характера. Волевая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A97353">
              <w:rPr>
                <w:rFonts w:ascii="Times New Roman" w:eastAsia="Times-Roman" w:hAnsi="Times New Roman" w:cs="Times New Roman"/>
                <w:lang w:eastAsia="ru-RU"/>
              </w:rPr>
              <w:t>. Воспитание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терпеливости.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Умение работать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со взрослыми.,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прислушиваться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чужому мнению.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11203">
              <w:t xml:space="preserve"> </w:t>
            </w:r>
            <w:r w:rsidR="00811203" w:rsidRPr="00811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– эстафета</w:t>
            </w:r>
            <w:r w:rsidR="008112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95387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3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 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Уметь выполнять метание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тен</w:t>
            </w:r>
            <w:proofErr w:type="spellEnd"/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. мяча с разбега. Умение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бегать с макс. скоростью</w:t>
            </w:r>
          </w:p>
          <w:p w:rsidR="00F95387" w:rsidRPr="00387AD7" w:rsidRDefault="00EC24E5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F95387" w:rsidRPr="00EC24E5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</w:tc>
        <w:tc>
          <w:tcPr>
            <w:tcW w:w="3375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создание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алгоритма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различного характера.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A97353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Воспитание терпеливости.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Умение работать со взрослыми., прислушиваться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чужому мнению.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8. Равномерный бег до 10 мин.</w:t>
            </w:r>
          </w:p>
        </w:tc>
        <w:tc>
          <w:tcPr>
            <w:tcW w:w="2223" w:type="dxa"/>
            <w:shd w:val="clear" w:color="auto" w:fill="auto"/>
          </w:tcPr>
          <w:p w:rsidR="00F95387" w:rsidRPr="003663F0" w:rsidRDefault="003663F0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>Описывать технику равномерного бега до 10 мин.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правильность выполнения упражнений, </w:t>
            </w:r>
            <w:r w:rsidRPr="003663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 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проявлять ловкости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быстроту в играх с мячом.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Уметь пробегать </w:t>
            </w:r>
            <w:proofErr w:type="spellStart"/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. с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 xml:space="preserve">равномерной </w:t>
            </w: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скоростью до</w:t>
            </w:r>
          </w:p>
          <w:p w:rsidR="00F95387" w:rsidRPr="00EC24E5" w:rsidRDefault="00EC24E5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10 мин</w:t>
            </w:r>
            <w:r w:rsidR="00F95387" w:rsidRPr="00EC24E5">
              <w:rPr>
                <w:rFonts w:ascii="Times New Roman" w:eastAsia="Times New Roman" w:hAnsi="Times New Roman" w:cs="Times New Roman"/>
                <w:lang w:eastAsia="ru-RU"/>
              </w:rPr>
              <w:t>. Уметь выполнять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упражнения дыхательной</w:t>
            </w:r>
          </w:p>
          <w:p w:rsidR="00F95387" w:rsidRPr="00EC24E5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гимнастики</w:t>
            </w:r>
          </w:p>
        </w:tc>
        <w:tc>
          <w:tcPr>
            <w:tcW w:w="3375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Самостоятельное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создание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алгоритма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различного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характера. Волевая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proofErr w:type="spellStart"/>
            <w:r w:rsidRPr="00A97353">
              <w:rPr>
                <w:rFonts w:ascii="Times New Roman" w:eastAsia="Times-Roman" w:hAnsi="Times New Roman" w:cs="Times New Roman"/>
                <w:lang w:eastAsia="ru-RU"/>
              </w:rPr>
              <w:lastRenderedPageBreak/>
              <w:t>саморегуляция</w:t>
            </w:r>
            <w:proofErr w:type="spellEnd"/>
            <w:r w:rsidRPr="00A97353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Воспитание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терпеливости. Умение работать со взрослыми.,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прислушиваться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чужому мнению.</w:t>
            </w:r>
          </w:p>
        </w:tc>
      </w:tr>
      <w:tr w:rsidR="00A55753" w:rsidRPr="00387AD7" w:rsidTr="0084194F">
        <w:trPr>
          <w:trHeight w:val="1026"/>
        </w:trPr>
        <w:tc>
          <w:tcPr>
            <w:tcW w:w="879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95387" w:rsidRPr="00F95387" w:rsidRDefault="00F95387" w:rsidP="005F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895" w:type="dxa"/>
            <w:shd w:val="clear" w:color="auto" w:fill="auto"/>
          </w:tcPr>
          <w:p w:rsidR="00F95387" w:rsidRPr="00F95387" w:rsidRDefault="00F95387" w:rsidP="005F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87">
              <w:rPr>
                <w:rFonts w:ascii="Times New Roman" w:hAnsi="Times New Roman" w:cs="Times New Roman"/>
                <w:sz w:val="28"/>
                <w:szCs w:val="28"/>
              </w:rPr>
              <w:t>9. Техника метания мяча в цель.</w:t>
            </w:r>
          </w:p>
        </w:tc>
        <w:tc>
          <w:tcPr>
            <w:tcW w:w="2223" w:type="dxa"/>
            <w:shd w:val="clear" w:color="auto" w:fill="auto"/>
          </w:tcPr>
          <w:p w:rsidR="00F00C22" w:rsidRPr="00F00C22" w:rsidRDefault="00F00C22" w:rsidP="00F0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Описывать технику метания.</w:t>
            </w:r>
          </w:p>
          <w:p w:rsidR="00F00C22" w:rsidRPr="00F00C22" w:rsidRDefault="00F00C22" w:rsidP="00F0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Демонстрировать технику метания.</w:t>
            </w:r>
          </w:p>
          <w:p w:rsidR="00F95387" w:rsidRPr="00F00C22" w:rsidRDefault="00F00C22" w:rsidP="00F0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6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учеников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саморазвитию. Внутренняя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позиция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школьника на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отношения к</w:t>
            </w:r>
          </w:p>
          <w:p w:rsidR="00F95387" w:rsidRPr="00387AD7" w:rsidRDefault="00F95387" w:rsidP="0038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7353">
              <w:rPr>
                <w:rFonts w:ascii="Times New Roman" w:eastAsia="Times New Roman" w:hAnsi="Times New Roman" w:cs="Times New Roman"/>
                <w:lang w:eastAsia="ru-RU"/>
              </w:rPr>
              <w:t>школе.</w:t>
            </w:r>
          </w:p>
        </w:tc>
        <w:tc>
          <w:tcPr>
            <w:tcW w:w="2121" w:type="dxa"/>
            <w:shd w:val="clear" w:color="auto" w:fill="auto"/>
          </w:tcPr>
          <w:p w:rsidR="00F00C22" w:rsidRPr="00EC24E5" w:rsidRDefault="00F00C22" w:rsidP="00F0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Уметь выполнять метание</w:t>
            </w:r>
          </w:p>
          <w:p w:rsidR="00F00C22" w:rsidRPr="00EC24E5" w:rsidRDefault="00F00C22" w:rsidP="00F0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тен</w:t>
            </w:r>
            <w:proofErr w:type="spellEnd"/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. мяча в цель. Умение</w:t>
            </w:r>
          </w:p>
          <w:p w:rsidR="00F00C22" w:rsidRPr="00EC24E5" w:rsidRDefault="00F00C22" w:rsidP="00F0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бегать с макс. скоростью</w:t>
            </w:r>
          </w:p>
          <w:p w:rsidR="00F95387" w:rsidRPr="00EC24E5" w:rsidRDefault="00F00C22" w:rsidP="00F00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E5">
              <w:rPr>
                <w:rFonts w:ascii="Times New Roman" w:eastAsia="Times New Roman" w:hAnsi="Times New Roman" w:cs="Times New Roman"/>
                <w:lang w:eastAsia="ru-RU"/>
              </w:rPr>
              <w:t>300м. Развитие силы.</w:t>
            </w:r>
          </w:p>
        </w:tc>
        <w:tc>
          <w:tcPr>
            <w:tcW w:w="3375" w:type="dxa"/>
            <w:shd w:val="clear" w:color="auto" w:fill="auto"/>
          </w:tcPr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Самостоятельное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создание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алгоритма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деятельности при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решении проблем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различного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характера.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 xml:space="preserve">Волевая </w:t>
            </w:r>
            <w:proofErr w:type="spellStart"/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саморегуляция</w:t>
            </w:r>
            <w:proofErr w:type="spellEnd"/>
            <w:r w:rsidRPr="00A97353">
              <w:rPr>
                <w:rFonts w:ascii="Times New Roman" w:eastAsia="Times-Roman" w:hAnsi="Times New Roman" w:cs="Times New Roman"/>
                <w:lang w:eastAsia="ru-RU"/>
              </w:rPr>
              <w:t>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Воспитание терпеливости.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Умение работать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со взрослыми.,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прислушиваться к</w:t>
            </w:r>
          </w:p>
          <w:p w:rsidR="00F95387" w:rsidRPr="00A97353" w:rsidRDefault="00F95387" w:rsidP="00387AD7">
            <w:pPr>
              <w:spacing w:after="0" w:line="240" w:lineRule="auto"/>
              <w:rPr>
                <w:rFonts w:ascii="Times New Roman" w:eastAsia="Times-Roman" w:hAnsi="Times New Roman" w:cs="Times New Roman"/>
                <w:lang w:eastAsia="ru-RU"/>
              </w:rPr>
            </w:pPr>
            <w:r w:rsidRPr="00A97353">
              <w:rPr>
                <w:rFonts w:ascii="Times New Roman" w:eastAsia="Times-Roman" w:hAnsi="Times New Roman" w:cs="Times New Roman"/>
                <w:lang w:eastAsia="ru-RU"/>
              </w:rPr>
              <w:t>чужому мнению.</w:t>
            </w:r>
          </w:p>
        </w:tc>
      </w:tr>
    </w:tbl>
    <w:p w:rsidR="00A122CC" w:rsidRPr="00387AD7" w:rsidRDefault="00A122CC" w:rsidP="006D4AD5">
      <w:pPr>
        <w:rPr>
          <w:color w:val="FF0000"/>
        </w:rPr>
      </w:pPr>
    </w:p>
    <w:sectPr w:rsidR="00A122CC" w:rsidRPr="00387AD7" w:rsidSect="00C7692A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DCA942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C"/>
    <w:multiLevelType w:val="multilevel"/>
    <w:tmpl w:val="88AA7DD2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10"/>
    <w:multiLevelType w:val="multilevel"/>
    <w:tmpl w:val="00000010"/>
    <w:name w:val="WW8Num19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E563621"/>
    <w:multiLevelType w:val="hybridMultilevel"/>
    <w:tmpl w:val="9C0E58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F599A"/>
    <w:multiLevelType w:val="hybridMultilevel"/>
    <w:tmpl w:val="E6526440"/>
    <w:lvl w:ilvl="0" w:tplc="93D4CE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011A8F"/>
    <w:multiLevelType w:val="hybridMultilevel"/>
    <w:tmpl w:val="018004E4"/>
    <w:lvl w:ilvl="0" w:tplc="9EE42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66CAF"/>
    <w:multiLevelType w:val="hybridMultilevel"/>
    <w:tmpl w:val="7C8ED58C"/>
    <w:lvl w:ilvl="0" w:tplc="6854C754">
      <w:numFmt w:val="bullet"/>
      <w:lvlText w:val="•"/>
      <w:lvlJc w:val="left"/>
      <w:pPr>
        <w:ind w:left="2378" w:hanging="9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1E4CFB"/>
    <w:multiLevelType w:val="hybridMultilevel"/>
    <w:tmpl w:val="F356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14C30"/>
    <w:multiLevelType w:val="hybridMultilevel"/>
    <w:tmpl w:val="17EC38E4"/>
    <w:lvl w:ilvl="0" w:tplc="F37EB6F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63AC0"/>
    <w:multiLevelType w:val="hybridMultilevel"/>
    <w:tmpl w:val="17184FE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DB14BB"/>
    <w:multiLevelType w:val="hybridMultilevel"/>
    <w:tmpl w:val="093EC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362BF"/>
    <w:multiLevelType w:val="hybridMultilevel"/>
    <w:tmpl w:val="225EE544"/>
    <w:lvl w:ilvl="0" w:tplc="C9DCA942">
      <w:start w:val="65535"/>
      <w:numFmt w:val="bullet"/>
      <w:lvlText w:val="•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D549F"/>
    <w:multiLevelType w:val="hybridMultilevel"/>
    <w:tmpl w:val="685896C0"/>
    <w:lvl w:ilvl="0" w:tplc="197ACE1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10"/>
  </w:num>
  <w:num w:numId="4">
    <w:abstractNumId w:val="14"/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6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78"/>
    <w:rsid w:val="000026AE"/>
    <w:rsid w:val="00007163"/>
    <w:rsid w:val="00050A9D"/>
    <w:rsid w:val="00056F02"/>
    <w:rsid w:val="000B1494"/>
    <w:rsid w:val="000D129F"/>
    <w:rsid w:val="00107821"/>
    <w:rsid w:val="001669FF"/>
    <w:rsid w:val="001740C6"/>
    <w:rsid w:val="001B7C91"/>
    <w:rsid w:val="00227685"/>
    <w:rsid w:val="0023639B"/>
    <w:rsid w:val="002C5B23"/>
    <w:rsid w:val="00300BE3"/>
    <w:rsid w:val="003266AC"/>
    <w:rsid w:val="00364DEE"/>
    <w:rsid w:val="003663F0"/>
    <w:rsid w:val="00371A3F"/>
    <w:rsid w:val="00387AD7"/>
    <w:rsid w:val="003A5823"/>
    <w:rsid w:val="003B5FFA"/>
    <w:rsid w:val="003E7DB7"/>
    <w:rsid w:val="00403186"/>
    <w:rsid w:val="0047448B"/>
    <w:rsid w:val="004B70BD"/>
    <w:rsid w:val="004D099A"/>
    <w:rsid w:val="004F671E"/>
    <w:rsid w:val="00506717"/>
    <w:rsid w:val="00587D2C"/>
    <w:rsid w:val="0059075D"/>
    <w:rsid w:val="00592955"/>
    <w:rsid w:val="005C5EA2"/>
    <w:rsid w:val="005C7AB2"/>
    <w:rsid w:val="005E074D"/>
    <w:rsid w:val="005E7970"/>
    <w:rsid w:val="005F218D"/>
    <w:rsid w:val="005F2E29"/>
    <w:rsid w:val="00620031"/>
    <w:rsid w:val="00623482"/>
    <w:rsid w:val="006845DB"/>
    <w:rsid w:val="006B6E78"/>
    <w:rsid w:val="006D4AD5"/>
    <w:rsid w:val="006F712D"/>
    <w:rsid w:val="007311E6"/>
    <w:rsid w:val="007405A7"/>
    <w:rsid w:val="007515EB"/>
    <w:rsid w:val="00755974"/>
    <w:rsid w:val="0078203B"/>
    <w:rsid w:val="007854F3"/>
    <w:rsid w:val="007D0B68"/>
    <w:rsid w:val="00811203"/>
    <w:rsid w:val="0084194F"/>
    <w:rsid w:val="00862FBD"/>
    <w:rsid w:val="00867DE8"/>
    <w:rsid w:val="00870EC3"/>
    <w:rsid w:val="00876F56"/>
    <w:rsid w:val="00881135"/>
    <w:rsid w:val="00891D32"/>
    <w:rsid w:val="008A3EE6"/>
    <w:rsid w:val="008A6EE7"/>
    <w:rsid w:val="00947B83"/>
    <w:rsid w:val="009E1155"/>
    <w:rsid w:val="009F492B"/>
    <w:rsid w:val="00A122CC"/>
    <w:rsid w:val="00A36FAD"/>
    <w:rsid w:val="00A47C2D"/>
    <w:rsid w:val="00A55753"/>
    <w:rsid w:val="00A90BC4"/>
    <w:rsid w:val="00A97353"/>
    <w:rsid w:val="00AB7329"/>
    <w:rsid w:val="00AC5037"/>
    <w:rsid w:val="00AC561C"/>
    <w:rsid w:val="00AD2CAD"/>
    <w:rsid w:val="00AE656F"/>
    <w:rsid w:val="00B21FA1"/>
    <w:rsid w:val="00B3778C"/>
    <w:rsid w:val="00B56B4C"/>
    <w:rsid w:val="00B570FD"/>
    <w:rsid w:val="00B576E3"/>
    <w:rsid w:val="00B72C81"/>
    <w:rsid w:val="00B85CA4"/>
    <w:rsid w:val="00C12472"/>
    <w:rsid w:val="00C7692A"/>
    <w:rsid w:val="00C86D2D"/>
    <w:rsid w:val="00CE348A"/>
    <w:rsid w:val="00D072B5"/>
    <w:rsid w:val="00D63649"/>
    <w:rsid w:val="00D75491"/>
    <w:rsid w:val="00DB1F6B"/>
    <w:rsid w:val="00DB5C01"/>
    <w:rsid w:val="00DC00E8"/>
    <w:rsid w:val="00DD7B8C"/>
    <w:rsid w:val="00E10C0A"/>
    <w:rsid w:val="00E1458D"/>
    <w:rsid w:val="00E56748"/>
    <w:rsid w:val="00E75BB5"/>
    <w:rsid w:val="00E93F05"/>
    <w:rsid w:val="00EB675E"/>
    <w:rsid w:val="00EC24E5"/>
    <w:rsid w:val="00ED20D4"/>
    <w:rsid w:val="00EF63FC"/>
    <w:rsid w:val="00F00C22"/>
    <w:rsid w:val="00F04F21"/>
    <w:rsid w:val="00F31778"/>
    <w:rsid w:val="00F34D78"/>
    <w:rsid w:val="00F95387"/>
    <w:rsid w:val="00FE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C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122CC"/>
  </w:style>
  <w:style w:type="paragraph" w:styleId="a4">
    <w:name w:val="No Spacing"/>
    <w:uiPriority w:val="1"/>
    <w:qFormat/>
    <w:rsid w:val="00A122CC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ar-SA"/>
    </w:rPr>
  </w:style>
  <w:style w:type="table" w:customStyle="1" w:styleId="10">
    <w:name w:val="Сетка таблицы1"/>
    <w:basedOn w:val="a1"/>
    <w:next w:val="a5"/>
    <w:rsid w:val="00A122C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A12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A122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12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122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A122CC"/>
    <w:pPr>
      <w:widowControl w:val="0"/>
      <w:autoSpaceDE w:val="0"/>
      <w:autoSpaceDN w:val="0"/>
      <w:adjustRightInd w:val="0"/>
      <w:spacing w:after="0" w:line="192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122CC"/>
    <w:pPr>
      <w:widowControl w:val="0"/>
      <w:autoSpaceDE w:val="0"/>
      <w:autoSpaceDN w:val="0"/>
      <w:adjustRightInd w:val="0"/>
      <w:spacing w:after="0" w:line="174" w:lineRule="exact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A122C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122CC"/>
  </w:style>
  <w:style w:type="table" w:customStyle="1" w:styleId="3">
    <w:name w:val="Сетка таблицы3"/>
    <w:basedOn w:val="a1"/>
    <w:next w:val="a5"/>
    <w:rsid w:val="00A122C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87AD7"/>
  </w:style>
  <w:style w:type="numbering" w:customStyle="1" w:styleId="11">
    <w:name w:val="Нет списка11"/>
    <w:next w:val="a2"/>
    <w:uiPriority w:val="99"/>
    <w:semiHidden/>
    <w:unhideWhenUsed/>
    <w:rsid w:val="00387AD7"/>
  </w:style>
  <w:style w:type="table" w:customStyle="1" w:styleId="110">
    <w:name w:val="Сетка таблицы11"/>
    <w:basedOn w:val="a1"/>
    <w:next w:val="a5"/>
    <w:rsid w:val="00387AD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8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rsid w:val="00387AD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387AD7"/>
  </w:style>
  <w:style w:type="table" w:customStyle="1" w:styleId="31">
    <w:name w:val="Сетка таблицы31"/>
    <w:basedOn w:val="a1"/>
    <w:next w:val="a5"/>
    <w:rsid w:val="00387AD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387AD7"/>
  </w:style>
  <w:style w:type="numbering" w:customStyle="1" w:styleId="12">
    <w:name w:val="Нет списка12"/>
    <w:next w:val="a2"/>
    <w:uiPriority w:val="99"/>
    <w:semiHidden/>
    <w:unhideWhenUsed/>
    <w:rsid w:val="00387AD7"/>
  </w:style>
  <w:style w:type="table" w:customStyle="1" w:styleId="120">
    <w:name w:val="Сетка таблицы12"/>
    <w:basedOn w:val="a1"/>
    <w:next w:val="a5"/>
    <w:rsid w:val="00387AD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38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rsid w:val="00387AD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87AD7"/>
  </w:style>
  <w:style w:type="table" w:customStyle="1" w:styleId="32">
    <w:name w:val="Сетка таблицы32"/>
    <w:basedOn w:val="a1"/>
    <w:next w:val="a5"/>
    <w:rsid w:val="00387AD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387AD7"/>
  </w:style>
  <w:style w:type="numbering" w:customStyle="1" w:styleId="13">
    <w:name w:val="Нет списка13"/>
    <w:next w:val="a2"/>
    <w:uiPriority w:val="99"/>
    <w:semiHidden/>
    <w:unhideWhenUsed/>
    <w:rsid w:val="00387AD7"/>
  </w:style>
  <w:style w:type="table" w:customStyle="1" w:styleId="130">
    <w:name w:val="Сетка таблицы13"/>
    <w:basedOn w:val="a1"/>
    <w:next w:val="a5"/>
    <w:rsid w:val="00387AD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38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rsid w:val="00387AD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387AD7"/>
  </w:style>
  <w:style w:type="table" w:customStyle="1" w:styleId="33">
    <w:name w:val="Сетка таблицы33"/>
    <w:basedOn w:val="a1"/>
    <w:next w:val="a5"/>
    <w:rsid w:val="00387AD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C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122CC"/>
  </w:style>
  <w:style w:type="paragraph" w:styleId="a4">
    <w:name w:val="No Spacing"/>
    <w:uiPriority w:val="1"/>
    <w:qFormat/>
    <w:rsid w:val="00A122CC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ar-SA"/>
    </w:rPr>
  </w:style>
  <w:style w:type="table" w:customStyle="1" w:styleId="10">
    <w:name w:val="Сетка таблицы1"/>
    <w:basedOn w:val="a1"/>
    <w:next w:val="a5"/>
    <w:rsid w:val="00A122C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A12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A122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12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122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A122CC"/>
    <w:pPr>
      <w:widowControl w:val="0"/>
      <w:autoSpaceDE w:val="0"/>
      <w:autoSpaceDN w:val="0"/>
      <w:adjustRightInd w:val="0"/>
      <w:spacing w:after="0" w:line="192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122CC"/>
    <w:pPr>
      <w:widowControl w:val="0"/>
      <w:autoSpaceDE w:val="0"/>
      <w:autoSpaceDN w:val="0"/>
      <w:adjustRightInd w:val="0"/>
      <w:spacing w:after="0" w:line="174" w:lineRule="exact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A122C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122CC"/>
  </w:style>
  <w:style w:type="table" w:customStyle="1" w:styleId="3">
    <w:name w:val="Сетка таблицы3"/>
    <w:basedOn w:val="a1"/>
    <w:next w:val="a5"/>
    <w:rsid w:val="00A122C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87AD7"/>
  </w:style>
  <w:style w:type="numbering" w:customStyle="1" w:styleId="11">
    <w:name w:val="Нет списка11"/>
    <w:next w:val="a2"/>
    <w:uiPriority w:val="99"/>
    <w:semiHidden/>
    <w:unhideWhenUsed/>
    <w:rsid w:val="00387AD7"/>
  </w:style>
  <w:style w:type="table" w:customStyle="1" w:styleId="110">
    <w:name w:val="Сетка таблицы11"/>
    <w:basedOn w:val="a1"/>
    <w:next w:val="a5"/>
    <w:rsid w:val="00387AD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8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rsid w:val="00387AD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387AD7"/>
  </w:style>
  <w:style w:type="table" w:customStyle="1" w:styleId="31">
    <w:name w:val="Сетка таблицы31"/>
    <w:basedOn w:val="a1"/>
    <w:next w:val="a5"/>
    <w:rsid w:val="00387AD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387AD7"/>
  </w:style>
  <w:style w:type="numbering" w:customStyle="1" w:styleId="12">
    <w:name w:val="Нет списка12"/>
    <w:next w:val="a2"/>
    <w:uiPriority w:val="99"/>
    <w:semiHidden/>
    <w:unhideWhenUsed/>
    <w:rsid w:val="00387AD7"/>
  </w:style>
  <w:style w:type="table" w:customStyle="1" w:styleId="120">
    <w:name w:val="Сетка таблицы12"/>
    <w:basedOn w:val="a1"/>
    <w:next w:val="a5"/>
    <w:rsid w:val="00387AD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38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rsid w:val="00387AD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87AD7"/>
  </w:style>
  <w:style w:type="table" w:customStyle="1" w:styleId="32">
    <w:name w:val="Сетка таблицы32"/>
    <w:basedOn w:val="a1"/>
    <w:next w:val="a5"/>
    <w:rsid w:val="00387AD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387AD7"/>
  </w:style>
  <w:style w:type="numbering" w:customStyle="1" w:styleId="13">
    <w:name w:val="Нет списка13"/>
    <w:next w:val="a2"/>
    <w:uiPriority w:val="99"/>
    <w:semiHidden/>
    <w:unhideWhenUsed/>
    <w:rsid w:val="00387AD7"/>
  </w:style>
  <w:style w:type="table" w:customStyle="1" w:styleId="130">
    <w:name w:val="Сетка таблицы13"/>
    <w:basedOn w:val="a1"/>
    <w:next w:val="a5"/>
    <w:rsid w:val="00387AD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38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rsid w:val="00387AD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387AD7"/>
  </w:style>
  <w:style w:type="table" w:customStyle="1" w:styleId="33">
    <w:name w:val="Сетка таблицы33"/>
    <w:basedOn w:val="a1"/>
    <w:next w:val="a5"/>
    <w:rsid w:val="00387AD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910A-C640-4CA0-8406-FEC24539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49362</Words>
  <Characters>281369</Characters>
  <Application>Microsoft Office Word</Application>
  <DocSecurity>0</DocSecurity>
  <Lines>2344</Lines>
  <Paragraphs>660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51</cp:revision>
  <dcterms:created xsi:type="dcterms:W3CDTF">2015-07-26T12:04:00Z</dcterms:created>
  <dcterms:modified xsi:type="dcterms:W3CDTF">2015-10-06T10:56:00Z</dcterms:modified>
</cp:coreProperties>
</file>