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14" w:rsidRDefault="000F2814" w:rsidP="000F2814">
      <w:pPr>
        <w:jc w:val="center"/>
      </w:pPr>
      <w:r>
        <w:t>Муниципальное бюджетное общеобразовательное учреждение</w:t>
      </w:r>
    </w:p>
    <w:p w:rsidR="000F2814" w:rsidRDefault="000F2814" w:rsidP="000F2814">
      <w:pPr>
        <w:jc w:val="center"/>
      </w:pPr>
      <w:proofErr w:type="spellStart"/>
      <w:r>
        <w:t>Большесырская</w:t>
      </w:r>
      <w:proofErr w:type="spellEnd"/>
      <w:r>
        <w:t xml:space="preserve"> средняя школа</w:t>
      </w:r>
    </w:p>
    <w:p w:rsidR="000F2814" w:rsidRDefault="000F2814" w:rsidP="000F2814">
      <w:pPr>
        <w:jc w:val="center"/>
      </w:pPr>
    </w:p>
    <w:p w:rsidR="000F2814" w:rsidRDefault="000F2814" w:rsidP="000F2814">
      <w:pPr>
        <w:jc w:val="center"/>
        <w:rPr>
          <w:sz w:val="24"/>
          <w:szCs w:val="24"/>
        </w:rPr>
      </w:pPr>
    </w:p>
    <w:tbl>
      <w:tblPr>
        <w:tblW w:w="15341" w:type="dxa"/>
        <w:tblInd w:w="-106" w:type="dxa"/>
        <w:tblLook w:val="00A0"/>
      </w:tblPr>
      <w:tblGrid>
        <w:gridCol w:w="3374"/>
        <w:gridCol w:w="4778"/>
        <w:gridCol w:w="7189"/>
      </w:tblGrid>
      <w:tr w:rsidR="000F2814" w:rsidTr="000F2814">
        <w:trPr>
          <w:trHeight w:val="2010"/>
        </w:trPr>
        <w:tc>
          <w:tcPr>
            <w:tcW w:w="3374" w:type="dxa"/>
            <w:hideMark/>
          </w:tcPr>
          <w:p w:rsidR="000F2814" w:rsidRDefault="000F2814" w:rsidP="000F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Рассмотрено:</w:t>
            </w:r>
          </w:p>
          <w:p w:rsidR="000F2814" w:rsidRDefault="000F2814" w:rsidP="000F281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протокол№__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sz w:val="24"/>
                <w:szCs w:val="24"/>
              </w:rPr>
              <w:t>___</w:t>
            </w:r>
          </w:p>
          <w:p w:rsidR="000F2814" w:rsidRDefault="000F2814" w:rsidP="000F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ШМО:</w:t>
            </w:r>
          </w:p>
          <w:p w:rsidR="000F2814" w:rsidRDefault="000F2814" w:rsidP="000F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  <w:tc>
          <w:tcPr>
            <w:tcW w:w="4778" w:type="dxa"/>
            <w:hideMark/>
          </w:tcPr>
          <w:p w:rsidR="000F2814" w:rsidRDefault="000F2814" w:rsidP="000F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Согласовано:</w:t>
            </w:r>
          </w:p>
          <w:p w:rsidR="000F2814" w:rsidRDefault="000F2814" w:rsidP="000F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УВР:</w:t>
            </w:r>
          </w:p>
          <w:p w:rsidR="000F2814" w:rsidRDefault="000F2814" w:rsidP="000F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Л.Н. </w:t>
            </w:r>
            <w:proofErr w:type="spellStart"/>
            <w:r>
              <w:rPr>
                <w:sz w:val="24"/>
                <w:szCs w:val="24"/>
              </w:rPr>
              <w:t>Логвинова</w:t>
            </w:r>
            <w:proofErr w:type="spellEnd"/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7189" w:type="dxa"/>
          </w:tcPr>
          <w:p w:rsidR="000F2814" w:rsidRDefault="000F2814" w:rsidP="000F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Утверждаю</w:t>
            </w:r>
          </w:p>
          <w:p w:rsidR="000F2814" w:rsidRDefault="000F2814" w:rsidP="000F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директор школы:</w:t>
            </w:r>
          </w:p>
          <w:p w:rsidR="000F2814" w:rsidRDefault="000F2814" w:rsidP="000F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И.А.Васильева_______________</w:t>
            </w:r>
          </w:p>
          <w:p w:rsidR="000F2814" w:rsidRDefault="000F2814" w:rsidP="000F2814">
            <w:pPr>
              <w:jc w:val="center"/>
              <w:rPr>
                <w:sz w:val="24"/>
                <w:szCs w:val="24"/>
              </w:rPr>
            </w:pPr>
          </w:p>
          <w:p w:rsidR="000F2814" w:rsidRDefault="000F2814" w:rsidP="000F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_____________/____________/</w:t>
            </w:r>
          </w:p>
          <w:p w:rsidR="000F2814" w:rsidRDefault="000F2814" w:rsidP="000F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приказ№                      от 31.08.  2015 г.</w:t>
            </w:r>
          </w:p>
          <w:p w:rsidR="000F2814" w:rsidRDefault="000F2814" w:rsidP="000F28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2814" w:rsidRDefault="000F2814" w:rsidP="000F2814">
      <w:pPr>
        <w:jc w:val="center"/>
        <w:rPr>
          <w:sz w:val="24"/>
          <w:szCs w:val="24"/>
        </w:rPr>
      </w:pPr>
    </w:p>
    <w:p w:rsidR="000F2814" w:rsidRDefault="000F2814" w:rsidP="000F2814">
      <w:pPr>
        <w:ind w:firstLine="708"/>
        <w:jc w:val="both"/>
        <w:rPr>
          <w:b/>
          <w:bCs/>
          <w:sz w:val="36"/>
          <w:szCs w:val="36"/>
        </w:rPr>
      </w:pPr>
    </w:p>
    <w:p w:rsidR="000F2814" w:rsidRDefault="000F2814" w:rsidP="000F2814">
      <w:pPr>
        <w:ind w:firstLine="708"/>
        <w:jc w:val="center"/>
        <w:rPr>
          <w:b/>
          <w:bCs/>
          <w:sz w:val="32"/>
          <w:szCs w:val="32"/>
        </w:rPr>
      </w:pPr>
    </w:p>
    <w:p w:rsidR="000F2814" w:rsidRDefault="000F2814" w:rsidP="000F2814">
      <w:pPr>
        <w:ind w:firstLine="708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РАБОЧАЯ ПРОГРАММА</w:t>
      </w:r>
    </w:p>
    <w:p w:rsidR="000F2814" w:rsidRDefault="000F2814" w:rsidP="000F2814">
      <w:pPr>
        <w:jc w:val="center"/>
        <w:rPr>
          <w:sz w:val="32"/>
          <w:szCs w:val="32"/>
        </w:rPr>
      </w:pPr>
    </w:p>
    <w:p w:rsidR="000F2814" w:rsidRDefault="000F2814" w:rsidP="000F281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физической культуре</w:t>
      </w:r>
    </w:p>
    <w:p w:rsidR="000F2814" w:rsidRDefault="000F2814" w:rsidP="000F2814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5-9 классы</w:t>
      </w:r>
    </w:p>
    <w:p w:rsidR="000F2814" w:rsidRDefault="000F2814" w:rsidP="000F2814">
      <w:pPr>
        <w:jc w:val="center"/>
        <w:rPr>
          <w:b/>
          <w:bCs/>
          <w:sz w:val="32"/>
          <w:szCs w:val="32"/>
        </w:rPr>
      </w:pPr>
    </w:p>
    <w:p w:rsidR="000F2814" w:rsidRDefault="000F2814" w:rsidP="000F2814">
      <w:pPr>
        <w:jc w:val="center"/>
        <w:rPr>
          <w:b/>
          <w:bCs/>
          <w:sz w:val="32"/>
          <w:szCs w:val="32"/>
        </w:rPr>
      </w:pPr>
    </w:p>
    <w:p w:rsidR="000F2814" w:rsidRDefault="000F2814" w:rsidP="000F2814">
      <w:pPr>
        <w:rPr>
          <w:b/>
          <w:bCs/>
        </w:rPr>
      </w:pPr>
      <w:r>
        <w:rPr>
          <w:bCs/>
        </w:rPr>
        <w:t>Иванов Василий Николаевич,</w:t>
      </w:r>
    </w:p>
    <w:p w:rsidR="000F2814" w:rsidRDefault="000F2814" w:rsidP="000F2814">
      <w:pPr>
        <w:rPr>
          <w:bCs/>
        </w:rPr>
      </w:pPr>
      <w:r>
        <w:rPr>
          <w:bCs/>
        </w:rPr>
        <w:t>учитель первой квалификационной категории</w:t>
      </w:r>
    </w:p>
    <w:p w:rsidR="000F2814" w:rsidRDefault="000F2814" w:rsidP="000F2814">
      <w:pPr>
        <w:rPr>
          <w:bCs/>
        </w:rPr>
      </w:pPr>
    </w:p>
    <w:p w:rsidR="000F2814" w:rsidRPr="002F7AB5" w:rsidRDefault="000F2814" w:rsidP="000F2814">
      <w:pPr>
        <w:rPr>
          <w:bCs/>
        </w:rPr>
      </w:pPr>
    </w:p>
    <w:p w:rsidR="000F2814" w:rsidRDefault="000F2814" w:rsidP="000F2814">
      <w:pPr>
        <w:jc w:val="center"/>
      </w:pPr>
    </w:p>
    <w:p w:rsidR="000F2814" w:rsidRDefault="000F2814" w:rsidP="002A0C06">
      <w:pPr>
        <w:jc w:val="center"/>
      </w:pPr>
      <w:r>
        <w:t>с. Большие Сыры</w:t>
      </w:r>
    </w:p>
    <w:p w:rsidR="002A0C06" w:rsidRPr="000F2814" w:rsidRDefault="002A0C06" w:rsidP="002A0C06">
      <w:pPr>
        <w:jc w:val="center"/>
      </w:pPr>
      <w:r>
        <w:t>2015</w:t>
      </w:r>
    </w:p>
    <w:p w:rsidR="000F2814" w:rsidRDefault="000F2814" w:rsidP="00D50BBD">
      <w:pPr>
        <w:ind w:firstLine="567"/>
        <w:jc w:val="center"/>
        <w:rPr>
          <w:b/>
          <w:sz w:val="24"/>
          <w:szCs w:val="24"/>
        </w:rPr>
      </w:pPr>
    </w:p>
    <w:p w:rsidR="002A0C06" w:rsidRDefault="002A0C06" w:rsidP="002A0C06">
      <w:pPr>
        <w:jc w:val="center"/>
        <w:rPr>
          <w:b/>
          <w:sz w:val="24"/>
          <w:szCs w:val="24"/>
        </w:rPr>
      </w:pPr>
    </w:p>
    <w:p w:rsidR="002A0C06" w:rsidRPr="002A0C06" w:rsidRDefault="002A0C06" w:rsidP="002A0C06">
      <w:pPr>
        <w:jc w:val="center"/>
        <w:rPr>
          <w:b/>
          <w:sz w:val="24"/>
          <w:szCs w:val="24"/>
        </w:rPr>
      </w:pPr>
    </w:p>
    <w:p w:rsidR="00D50BBD" w:rsidRPr="00B70F42" w:rsidRDefault="00D50BBD" w:rsidP="00B70F42">
      <w:pPr>
        <w:pStyle w:val="a4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F4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50BBD" w:rsidRPr="000F2814" w:rsidRDefault="00240E68" w:rsidP="00D50BBD">
      <w:pPr>
        <w:ind w:firstLine="567"/>
        <w:jc w:val="both"/>
        <w:rPr>
          <w:bCs/>
        </w:rPr>
      </w:pPr>
      <w:r>
        <w:t>Рабочая п</w:t>
      </w:r>
      <w:r w:rsidR="00D50BBD" w:rsidRPr="000F2814">
        <w:t>рограмма по физической культуре для обучаю</w:t>
      </w:r>
      <w:r w:rsidR="000F2814" w:rsidRPr="000F2814">
        <w:t xml:space="preserve">щихся 5-9 классов </w:t>
      </w:r>
      <w:r w:rsidR="00D50BBD" w:rsidRPr="000F2814">
        <w:t xml:space="preserve"> разработана на основе: </w:t>
      </w:r>
    </w:p>
    <w:p w:rsidR="00D50BBD" w:rsidRPr="002A0C06" w:rsidRDefault="00D50BBD" w:rsidP="00D50BBD">
      <w:pPr>
        <w:numPr>
          <w:ilvl w:val="0"/>
          <w:numId w:val="1"/>
        </w:numPr>
        <w:ind w:left="0" w:firstLine="567"/>
        <w:jc w:val="both"/>
        <w:rPr>
          <w:bCs/>
          <w:highlight w:val="yellow"/>
        </w:rPr>
      </w:pPr>
      <w:r w:rsidRPr="002A0C06">
        <w:rPr>
          <w:highlight w:val="yellow"/>
        </w:rPr>
        <w:t>Федерального закона Российской Федерации «Об образовании в Российской Федерации» (№ 273-ФЗ от 29.12.2012).</w:t>
      </w:r>
    </w:p>
    <w:p w:rsidR="00D50BBD" w:rsidRPr="000F2814" w:rsidRDefault="00D50BBD" w:rsidP="00D50BBD">
      <w:pPr>
        <w:numPr>
          <w:ilvl w:val="0"/>
          <w:numId w:val="1"/>
        </w:numPr>
        <w:ind w:left="0" w:firstLine="567"/>
        <w:jc w:val="both"/>
        <w:rPr>
          <w:bCs/>
        </w:rPr>
      </w:pPr>
      <w:r w:rsidRPr="000F2814">
        <w:t>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2010 г. № 1897).</w:t>
      </w:r>
    </w:p>
    <w:p w:rsidR="00240E68" w:rsidRDefault="00240E68" w:rsidP="00D50BBD">
      <w:pPr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Основной образовательной программы основного общего образования </w:t>
      </w:r>
      <w:proofErr w:type="spellStart"/>
      <w:r>
        <w:rPr>
          <w:bCs/>
        </w:rPr>
        <w:t>мунициМБОУ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Большесырской</w:t>
      </w:r>
      <w:proofErr w:type="spellEnd"/>
      <w:r>
        <w:rPr>
          <w:bCs/>
        </w:rPr>
        <w:t xml:space="preserve"> СО</w:t>
      </w:r>
      <w:proofErr w:type="gramStart"/>
      <w:r>
        <w:rPr>
          <w:bCs/>
        </w:rPr>
        <w:t>Ш(</w:t>
      </w:r>
      <w:proofErr w:type="gramEnd"/>
      <w:r>
        <w:rPr>
          <w:bCs/>
        </w:rPr>
        <w:t>расшифровать)</w:t>
      </w:r>
    </w:p>
    <w:p w:rsidR="002A0C06" w:rsidRPr="002A0C06" w:rsidRDefault="002A0C06" w:rsidP="00D50BBD">
      <w:pPr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>Пр</w:t>
      </w:r>
      <w:r w:rsidR="00240E68">
        <w:rPr>
          <w:bCs/>
        </w:rPr>
        <w:t>имерной программы  по физической культуре</w:t>
      </w:r>
      <w:r>
        <w:rPr>
          <w:bCs/>
        </w:rPr>
        <w:t xml:space="preserve"> 5-9 класс</w:t>
      </w:r>
    </w:p>
    <w:p w:rsidR="00D50BBD" w:rsidRPr="00240E68" w:rsidRDefault="00D50BBD" w:rsidP="00D50BBD">
      <w:pPr>
        <w:numPr>
          <w:ilvl w:val="0"/>
          <w:numId w:val="1"/>
        </w:numPr>
        <w:ind w:left="0" w:firstLine="567"/>
        <w:jc w:val="both"/>
        <w:rPr>
          <w:bCs/>
          <w:highlight w:val="yellow"/>
        </w:rPr>
      </w:pPr>
      <w:r w:rsidRPr="00240E68">
        <w:rPr>
          <w:highlight w:val="yellow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</w:r>
    </w:p>
    <w:p w:rsidR="00D50BBD" w:rsidRPr="000F2814" w:rsidRDefault="00D50BBD" w:rsidP="00D50BBD">
      <w:pPr>
        <w:numPr>
          <w:ilvl w:val="0"/>
          <w:numId w:val="1"/>
        </w:numPr>
        <w:ind w:left="0" w:firstLine="567"/>
        <w:jc w:val="both"/>
        <w:rPr>
          <w:bCs/>
        </w:rPr>
      </w:pPr>
      <w:r w:rsidRPr="000F2814">
        <w:t xml:space="preserve">Авторской рабочей программы основного общего образования по физической культуре: Лях В.И. Физическая культура. Рабочие программы. Предметная линия учебников </w:t>
      </w:r>
      <w:proofErr w:type="spellStart"/>
      <w:r w:rsidRPr="000F2814">
        <w:t>М.Я.Виленского</w:t>
      </w:r>
      <w:proofErr w:type="spellEnd"/>
      <w:r w:rsidRPr="000F2814">
        <w:t>, В.И.Ляха. 5-9 классы</w:t>
      </w:r>
      <w:r w:rsidRPr="000F2814">
        <w:rPr>
          <w:i/>
        </w:rPr>
        <w:t>.</w:t>
      </w:r>
      <w:r w:rsidRPr="000F2814">
        <w:t xml:space="preserve"> ФГОС.- М.: «Просвещение», 2013.</w:t>
      </w:r>
    </w:p>
    <w:p w:rsidR="00D50BBD" w:rsidRDefault="00D50BBD" w:rsidP="00D50BBD">
      <w:pPr>
        <w:ind w:firstLine="567"/>
        <w:jc w:val="center"/>
        <w:rPr>
          <w:b/>
        </w:rPr>
      </w:pPr>
    </w:p>
    <w:p w:rsidR="00240E68" w:rsidRDefault="00240E68" w:rsidP="00D50BBD">
      <w:pPr>
        <w:ind w:firstLine="567"/>
        <w:jc w:val="center"/>
        <w:rPr>
          <w:b/>
        </w:rPr>
      </w:pPr>
    </w:p>
    <w:p w:rsidR="00D50BBD" w:rsidRPr="000F2814" w:rsidRDefault="00D50BBD" w:rsidP="00D50BBD">
      <w:pPr>
        <w:ind w:firstLine="567"/>
        <w:jc w:val="center"/>
        <w:rPr>
          <w:b/>
        </w:rPr>
      </w:pPr>
      <w:r w:rsidRPr="000F2814">
        <w:rPr>
          <w:b/>
        </w:rPr>
        <w:t>Общие цели изучения курса физи</w:t>
      </w:r>
      <w:r w:rsidR="00146252" w:rsidRPr="000F2814">
        <w:rPr>
          <w:b/>
        </w:rPr>
        <w:t>ч</w:t>
      </w:r>
      <w:r w:rsidR="005C0734" w:rsidRPr="000F2814">
        <w:rPr>
          <w:b/>
        </w:rPr>
        <w:t>еская культура</w:t>
      </w:r>
      <w:r w:rsidRPr="000F2814">
        <w:rPr>
          <w:b/>
        </w:rPr>
        <w:t xml:space="preserve"> на ступени основного общего образования</w:t>
      </w:r>
    </w:p>
    <w:p w:rsidR="00D50BBD" w:rsidRPr="000F2814" w:rsidRDefault="00D50BBD" w:rsidP="00D50BBD">
      <w:pPr>
        <w:ind w:firstLine="709"/>
        <w:jc w:val="both"/>
      </w:pPr>
      <w:r w:rsidRPr="000F2814">
        <w:rPr>
          <w:b/>
        </w:rPr>
        <w:t xml:space="preserve">Цель </w:t>
      </w:r>
      <w:r w:rsidRPr="000F2814">
        <w:t>школьного образования по физической культуре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D50BBD" w:rsidRPr="000F2814" w:rsidRDefault="00D50BBD" w:rsidP="00D50BBD">
      <w:pPr>
        <w:ind w:firstLine="709"/>
        <w:jc w:val="both"/>
      </w:pPr>
      <w:r w:rsidRPr="000F2814">
        <w:t xml:space="preserve">Образовательный процесс в области физической культуры в основной школе строится так, чтобы были решены следующие </w:t>
      </w:r>
      <w:r w:rsidRPr="000F2814">
        <w:rPr>
          <w:b/>
          <w:i/>
        </w:rPr>
        <w:t>задачи</w:t>
      </w:r>
      <w:r w:rsidRPr="000F2814">
        <w:t>:</w:t>
      </w:r>
    </w:p>
    <w:p w:rsidR="00D50BBD" w:rsidRPr="000F2814" w:rsidRDefault="00D50BBD" w:rsidP="00D50BBD">
      <w:pPr>
        <w:ind w:firstLine="709"/>
        <w:jc w:val="both"/>
      </w:pPr>
      <w:r w:rsidRPr="000F2814">
        <w:t>•укрепление здоровья, развитие основных физических качеств и повышение функциональных возможностей организма;</w:t>
      </w:r>
    </w:p>
    <w:p w:rsidR="00D50BBD" w:rsidRPr="000F2814" w:rsidRDefault="00D50BBD" w:rsidP="00D50BBD">
      <w:pPr>
        <w:ind w:firstLine="709"/>
        <w:jc w:val="both"/>
      </w:pPr>
      <w:r w:rsidRPr="000F2814">
        <w:t>•формирование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D50BBD" w:rsidRPr="000F2814" w:rsidRDefault="00D50BBD" w:rsidP="00D50BBD">
      <w:pPr>
        <w:ind w:firstLine="709"/>
        <w:jc w:val="both"/>
      </w:pPr>
      <w:r w:rsidRPr="000F2814">
        <w:lastRenderedPageBreak/>
        <w:t>•освоение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D50BBD" w:rsidRPr="000F2814" w:rsidRDefault="00D50BBD" w:rsidP="00D50BBD">
      <w:pPr>
        <w:ind w:firstLine="709"/>
        <w:jc w:val="both"/>
      </w:pPr>
      <w:r w:rsidRPr="000F2814">
        <w:t>•обучение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D50BBD" w:rsidRPr="000F2814" w:rsidRDefault="00D50BBD" w:rsidP="00D50BBD">
      <w:pPr>
        <w:ind w:firstLine="709"/>
        <w:jc w:val="both"/>
      </w:pPr>
      <w:r w:rsidRPr="000F2814">
        <w:t>•воспитание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D50BBD" w:rsidRPr="000F2814" w:rsidRDefault="00D50BBD" w:rsidP="00D50BBD">
      <w:pPr>
        <w:ind w:firstLine="709"/>
        <w:jc w:val="both"/>
      </w:pPr>
      <w:r w:rsidRPr="000F2814">
        <w:t xml:space="preserve">Ориентируясь на решение задач образования школьников в области физической культуры, настоящая </w:t>
      </w:r>
      <w:r w:rsidRPr="000F2814">
        <w:rPr>
          <w:b/>
          <w:i/>
        </w:rPr>
        <w:t xml:space="preserve">программа в своем предметном содержании направлена </w:t>
      </w:r>
      <w:proofErr w:type="gramStart"/>
      <w:r w:rsidRPr="000F2814">
        <w:rPr>
          <w:b/>
          <w:i/>
        </w:rPr>
        <w:t>н</w:t>
      </w:r>
      <w:r w:rsidRPr="000F2814">
        <w:t>а</w:t>
      </w:r>
      <w:proofErr w:type="gramEnd"/>
      <w:r w:rsidRPr="000F2814">
        <w:t>:</w:t>
      </w:r>
    </w:p>
    <w:p w:rsidR="00D50BBD" w:rsidRPr="000F2814" w:rsidRDefault="00D50BBD" w:rsidP="00D50BBD">
      <w:pPr>
        <w:ind w:firstLine="709"/>
        <w:jc w:val="both"/>
      </w:pPr>
      <w:r w:rsidRPr="000F2814">
        <w:t>• 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D50BBD" w:rsidRPr="000F2814" w:rsidRDefault="00D50BBD" w:rsidP="00D50BBD">
      <w:pPr>
        <w:ind w:firstLine="709"/>
        <w:jc w:val="both"/>
      </w:pPr>
      <w:r w:rsidRPr="000F2814">
        <w:t>•реализацию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D50BBD" w:rsidRPr="000F2814" w:rsidRDefault="00D50BBD" w:rsidP="00D50BBD">
      <w:pPr>
        <w:ind w:firstLine="709"/>
        <w:jc w:val="both"/>
      </w:pPr>
      <w:r w:rsidRPr="000F2814">
        <w:t xml:space="preserve">•соблюдение дидактических правил от известного к неизвестному и от простого </w:t>
      </w:r>
      <w:proofErr w:type="gramStart"/>
      <w:r w:rsidRPr="000F2814">
        <w:t>к</w:t>
      </w:r>
      <w:proofErr w:type="gramEnd"/>
      <w:r w:rsidRPr="000F2814">
        <w:t xml:space="preserve">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821445" w:rsidRPr="000F2814" w:rsidRDefault="00D50BBD" w:rsidP="00D50BBD">
      <w:pPr>
        <w:ind w:firstLine="709"/>
        <w:jc w:val="both"/>
      </w:pPr>
      <w:r w:rsidRPr="000F2814">
        <w:t xml:space="preserve">•расширение </w:t>
      </w:r>
      <w:proofErr w:type="spellStart"/>
      <w:r w:rsidRPr="000F2814">
        <w:t>межпредметных</w:t>
      </w:r>
      <w:proofErr w:type="spellEnd"/>
      <w:r w:rsidRPr="000F2814"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D50BBD" w:rsidRPr="000F2814" w:rsidRDefault="00821445" w:rsidP="00D50BBD">
      <w:pPr>
        <w:ind w:firstLine="709"/>
        <w:jc w:val="both"/>
      </w:pPr>
      <w:r w:rsidRPr="000F2814">
        <w:t>•</w:t>
      </w:r>
      <w:r w:rsidR="00D50BBD" w:rsidRPr="000F2814"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0F2814" w:rsidRDefault="000F2814" w:rsidP="008D16D2">
      <w:pPr>
        <w:ind w:left="-207"/>
        <w:jc w:val="center"/>
        <w:rPr>
          <w:b/>
        </w:rPr>
      </w:pPr>
    </w:p>
    <w:p w:rsidR="000F2814" w:rsidRDefault="000F2814" w:rsidP="008D16D2">
      <w:pPr>
        <w:ind w:left="-207"/>
        <w:jc w:val="center"/>
        <w:rPr>
          <w:b/>
        </w:rPr>
      </w:pPr>
    </w:p>
    <w:p w:rsidR="00993203" w:rsidRDefault="00993203" w:rsidP="008D16D2">
      <w:pPr>
        <w:ind w:left="-207"/>
        <w:jc w:val="center"/>
        <w:rPr>
          <w:b/>
        </w:rPr>
      </w:pPr>
    </w:p>
    <w:p w:rsidR="00993203" w:rsidRDefault="00993203" w:rsidP="008D16D2">
      <w:pPr>
        <w:ind w:left="-207"/>
        <w:jc w:val="center"/>
        <w:rPr>
          <w:b/>
        </w:rPr>
      </w:pPr>
    </w:p>
    <w:p w:rsidR="00993203" w:rsidRDefault="00993203" w:rsidP="008D16D2">
      <w:pPr>
        <w:ind w:left="-207"/>
        <w:jc w:val="center"/>
        <w:rPr>
          <w:b/>
        </w:rPr>
      </w:pPr>
    </w:p>
    <w:p w:rsidR="00993203" w:rsidRDefault="00993203" w:rsidP="008D16D2">
      <w:pPr>
        <w:ind w:left="-207"/>
        <w:jc w:val="center"/>
        <w:rPr>
          <w:b/>
        </w:rPr>
      </w:pPr>
    </w:p>
    <w:p w:rsidR="00993203" w:rsidRDefault="00993203" w:rsidP="008D16D2">
      <w:pPr>
        <w:ind w:left="-207"/>
        <w:jc w:val="center"/>
        <w:rPr>
          <w:b/>
        </w:rPr>
      </w:pPr>
    </w:p>
    <w:p w:rsidR="00993203" w:rsidRDefault="00993203" w:rsidP="008D16D2">
      <w:pPr>
        <w:ind w:left="-207"/>
        <w:jc w:val="center"/>
        <w:rPr>
          <w:b/>
        </w:rPr>
      </w:pPr>
    </w:p>
    <w:p w:rsidR="00D50BBD" w:rsidRDefault="00B70F42" w:rsidP="008D16D2">
      <w:pPr>
        <w:ind w:left="-207"/>
        <w:jc w:val="center"/>
        <w:rPr>
          <w:b/>
        </w:rPr>
      </w:pPr>
      <w:r>
        <w:rPr>
          <w:b/>
        </w:rPr>
        <w:t>2.</w:t>
      </w:r>
      <w:r w:rsidR="007F7B52">
        <w:rPr>
          <w:b/>
        </w:rPr>
        <w:t>ОБЩАЯ ХАРАКТЕРИСТИКА УЧЕБНОГО КУРСА</w:t>
      </w:r>
    </w:p>
    <w:p w:rsidR="000F2814" w:rsidRPr="000F2814" w:rsidRDefault="000F2814" w:rsidP="008D16D2">
      <w:pPr>
        <w:ind w:left="-207"/>
        <w:jc w:val="center"/>
        <w:rPr>
          <w:b/>
          <w:bCs/>
        </w:rPr>
      </w:pPr>
    </w:p>
    <w:p w:rsidR="00C26EC3" w:rsidRPr="000F2814" w:rsidRDefault="00C26EC3" w:rsidP="00C26EC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color w:val="000000"/>
        </w:rPr>
        <w:t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C26EC3" w:rsidRPr="000F2814" w:rsidRDefault="00C26EC3" w:rsidP="00C26EC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color w:val="000000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C26EC3" w:rsidRPr="000F2814" w:rsidRDefault="00C26EC3" w:rsidP="00C26EC3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0F2814">
        <w:rPr>
          <w:color w:val="000000"/>
        </w:rPr>
        <w:t>Понятийная база и содержание курса основаны на положениях нормативно-правовых актов Российской Федерации, в том числе:</w:t>
      </w:r>
      <w:proofErr w:type="gramEnd"/>
    </w:p>
    <w:p w:rsidR="00C26EC3" w:rsidRPr="000F2814" w:rsidRDefault="00C26EC3" w:rsidP="00C26EC3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</w:t>
      </w:r>
    </w:p>
    <w:p w:rsidR="00C26EC3" w:rsidRPr="000F2814" w:rsidRDefault="00C26EC3" w:rsidP="00C26EC3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Концепции духовно-нравственного развития и воспитания личности гражданина;</w:t>
      </w:r>
    </w:p>
    <w:p w:rsidR="00C26EC3" w:rsidRPr="000F2814" w:rsidRDefault="00C26EC3" w:rsidP="00C26EC3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«Об образовании в Российской Федерации»;</w:t>
      </w:r>
    </w:p>
    <w:p w:rsidR="00C26EC3" w:rsidRPr="000F2814" w:rsidRDefault="00C26EC3" w:rsidP="00C26EC3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«О физической культуре и спорте»;</w:t>
      </w:r>
    </w:p>
    <w:p w:rsidR="00C26EC3" w:rsidRPr="000F2814" w:rsidRDefault="00C26EC3" w:rsidP="00C26EC3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Стратегии национальной безопасности Российской Федерации до 2020 г.;</w:t>
      </w:r>
    </w:p>
    <w:p w:rsidR="00C26EC3" w:rsidRPr="000F2814" w:rsidRDefault="00C26EC3" w:rsidP="00C26EC3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примерной программы основного общего образования;</w:t>
      </w:r>
    </w:p>
    <w:p w:rsidR="00C26EC3" w:rsidRPr="000F2814" w:rsidRDefault="00C26EC3" w:rsidP="00C26EC3">
      <w:pPr>
        <w:pStyle w:val="a4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2814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 Минобрнауки от 30 августа 2010 г. № 889.</w:t>
      </w:r>
    </w:p>
    <w:p w:rsidR="00C26EC3" w:rsidRPr="000F2814" w:rsidRDefault="00C26EC3" w:rsidP="00C26EC3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практики, учитывающего социальное, культурное, языковое, духовное многообразие современного мира.</w:t>
      </w:r>
    </w:p>
    <w:p w:rsidR="000F2814" w:rsidRPr="000F2814" w:rsidRDefault="000F2814" w:rsidP="00C26EC3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D50BBD" w:rsidRDefault="007F7B52" w:rsidP="00D50BBD">
      <w:pPr>
        <w:ind w:firstLine="567"/>
        <w:jc w:val="center"/>
        <w:rPr>
          <w:b/>
        </w:rPr>
      </w:pPr>
      <w:r>
        <w:rPr>
          <w:b/>
        </w:rPr>
        <w:t>3.  МЕСТО ПРЕДМЕТА В УЧЕБНОМ ПЛАНЕ</w:t>
      </w:r>
    </w:p>
    <w:p w:rsidR="000F2814" w:rsidRPr="000F2814" w:rsidRDefault="000F2814" w:rsidP="00E86AF0">
      <w:pPr>
        <w:rPr>
          <w:b/>
        </w:rPr>
      </w:pPr>
    </w:p>
    <w:p w:rsidR="00C26EC3" w:rsidRPr="000F2814" w:rsidRDefault="00C26EC3" w:rsidP="00C26EC3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0F2814">
        <w:rPr>
          <w:color w:val="000000"/>
        </w:rPr>
        <w:t>Курс «Физическая культура» изучается с 5 по 9 класс из расчёта 3 ч в неделю: в 5 классе — 105 ч, в 6 классе — 105 ч, в 7 классе — 105 ч, в 8 классе — 105 ч, в 9 классе — 105 ч. Третий час на преподавание учебного предмета «Физическая культура» был введён приказом Минобрнауки от 30 августа 2010 г. № 889.</w:t>
      </w:r>
      <w:proofErr w:type="gramEnd"/>
      <w:r w:rsidRPr="000F2814">
        <w:rPr>
          <w:color w:val="000000"/>
        </w:rPr>
        <w:t xml:space="preserve"> В приказе было указано: </w:t>
      </w:r>
      <w:r w:rsidRPr="000F2814">
        <w:rPr>
          <w:color w:val="000000"/>
        </w:rPr>
        <w:lastRenderedPageBreak/>
        <w:t>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0F2814" w:rsidRDefault="00C26EC3" w:rsidP="004B27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F2814">
        <w:rPr>
          <w:color w:val="000000"/>
        </w:rPr>
        <w:t>Рабочая программа рассчитана на 525 ч на пять лет обучения (по 3 ч в неделю).</w:t>
      </w:r>
    </w:p>
    <w:p w:rsidR="00B70F42" w:rsidRDefault="007F7B52" w:rsidP="004B2763">
      <w:pPr>
        <w:rPr>
          <w:b/>
        </w:rPr>
      </w:pPr>
      <w:r>
        <w:rPr>
          <w:b/>
        </w:rPr>
        <w:t>4.  РЕЗУЛЬТАТЫ ОСВОЕНИЯ УЧЕБНОГО КУРСА</w:t>
      </w:r>
    </w:p>
    <w:p w:rsidR="000F2814" w:rsidRPr="000F2814" w:rsidRDefault="000F2814" w:rsidP="004B276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F7318D" w:rsidRPr="000F2814" w:rsidRDefault="00F7318D" w:rsidP="004B2763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•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•  знание истории физической культуры своего народа, своего края как части наследия народов России и человечества;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•  усвоение гуманистических, демократических и традиционных ценностей многонационального российского общества;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•  воспитание чувства ответственности и долга перед Родиной;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 xml:space="preserve">•  формирование ответственного отношения к учению, готовности и </w:t>
      </w:r>
      <w:proofErr w:type="gramStart"/>
      <w:r w:rsidRPr="000F2814">
        <w:rPr>
          <w:rFonts w:ascii="Times New Roman" w:hAnsi="Times New Roman" w:cs="Times New Roman"/>
          <w:color w:val="000000"/>
          <w:sz w:val="28"/>
          <w:szCs w:val="28"/>
        </w:rPr>
        <w:t>способности</w:t>
      </w:r>
      <w:proofErr w:type="gramEnd"/>
      <w:r w:rsidRPr="000F2814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• формирование целостного мировоззрения, соответствующего современному уровню развития науки и общественной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814">
        <w:rPr>
          <w:rFonts w:ascii="Times New Roman" w:hAnsi="Times New Roman" w:cs="Times New Roman"/>
          <w:color w:val="000000"/>
          <w:sz w:val="28"/>
          <w:szCs w:val="28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• готовности и способности вести диалог с другими людьми и достигать в нём взаимопонимания;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•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•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F7318D" w:rsidRPr="000F2814" w:rsidRDefault="00F7318D" w:rsidP="00F7318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B70F42">
        <w:rPr>
          <w:color w:val="000000"/>
        </w:rPr>
        <w:t>Личностные результаты</w:t>
      </w:r>
      <w:r w:rsidRPr="000F2814">
        <w:rPr>
          <w:color w:val="000000"/>
        </w:rPr>
        <w:t xml:space="preserve">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</w:t>
      </w:r>
      <w:r w:rsidRPr="000F2814">
        <w:rPr>
          <w:color w:val="000000"/>
        </w:rPr>
        <w:softHyphen/>
        <w:t>вать ценности физической культуры для удовлетворения ин</w:t>
      </w:r>
      <w:r w:rsidRPr="000F2814">
        <w:rPr>
          <w:color w:val="000000"/>
        </w:rPr>
        <w:softHyphen/>
        <w:t>дивидуальных интересов и потребностей, достижения личностно значимых результатов в физическом совершенстве.</w:t>
      </w:r>
    </w:p>
    <w:p w:rsidR="00F7318D" w:rsidRPr="000F2814" w:rsidRDefault="00F7318D" w:rsidP="00F7318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0F2814">
        <w:rPr>
          <w:color w:val="000000"/>
        </w:rPr>
        <w:t>Личностные результаты освоения программного материала проявляются в следующих областях культуры.</w:t>
      </w:r>
    </w:p>
    <w:p w:rsidR="00F7318D" w:rsidRPr="000F2814" w:rsidRDefault="00F7318D" w:rsidP="00F7318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области познавательной культуры: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владение знаниями об индивидуальных особенностях физического развития и физической подготовленности, о соответствии их возрастно-половым нормативам;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</w:t>
      </w:r>
      <w:r w:rsidRPr="000F2814">
        <w:rPr>
          <w:rFonts w:ascii="Times New Roman" w:hAnsi="Times New Roman" w:cs="Times New Roman"/>
          <w:color w:val="000000"/>
          <w:sz w:val="28"/>
          <w:szCs w:val="28"/>
        </w:rPr>
        <w:softHyphen/>
        <w:t>ниями;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F7318D" w:rsidRPr="000F2814" w:rsidRDefault="00F7318D" w:rsidP="00F7318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области нравственной культуры: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F7318D" w:rsidRPr="000F2814" w:rsidRDefault="00F7318D" w:rsidP="00F7318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области трудовой культуры: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умение планировать режим дня, обеспечивать оптимальное сочетание умственных, физических нагрузок и отдыха;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F7318D" w:rsidRPr="000F2814" w:rsidRDefault="00F7318D" w:rsidP="00F7318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области эстетической культуры: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формирование потребности иметь хорошее телосложение в соответствии с принятыми нормами и представлениями;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формирование культуры движений, умения передвигаться легко, красиво, непринуждённо.</w:t>
      </w:r>
    </w:p>
    <w:p w:rsidR="00F7318D" w:rsidRPr="000F2814" w:rsidRDefault="00F7318D" w:rsidP="00F7318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области коммуникативной культуры: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 и спортом;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 xml:space="preserve">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</w:t>
      </w:r>
      <w:r w:rsidRPr="000F2814">
        <w:rPr>
          <w:rFonts w:ascii="Times New Roman" w:hAnsi="Times New Roman" w:cs="Times New Roman"/>
          <w:color w:val="000000"/>
          <w:sz w:val="28"/>
          <w:szCs w:val="28"/>
        </w:rPr>
        <w:softHyphen/>
        <w:t>новательной деятельности.</w:t>
      </w:r>
    </w:p>
    <w:p w:rsidR="00F7318D" w:rsidRPr="000F2814" w:rsidRDefault="00F7318D" w:rsidP="00F7318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области физической культуры: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владение умениями:</w:t>
      </w:r>
    </w:p>
    <w:p w:rsidR="00F7318D" w:rsidRPr="000F2814" w:rsidRDefault="00F7318D" w:rsidP="00F7318D">
      <w:pPr>
        <w:shd w:val="clear" w:color="auto" w:fill="FFFFFF"/>
        <w:autoSpaceDE w:val="0"/>
        <w:autoSpaceDN w:val="0"/>
        <w:adjustRightInd w:val="0"/>
        <w:ind w:firstLine="708"/>
        <w:jc w:val="both"/>
      </w:pPr>
      <w:proofErr w:type="gramStart"/>
      <w:r w:rsidRPr="000F2814">
        <w:rPr>
          <w:color w:val="000000"/>
        </w:rPr>
        <w:t xml:space="preserve">— 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</w:t>
      </w:r>
      <w:r w:rsidRPr="000F2814">
        <w:rPr>
          <w:color w:val="000000"/>
        </w:rPr>
        <w:lastRenderedPageBreak/>
        <w:t>совершать прыжок в длину; выполнять с 9—13 шагов разбега прыжок в высоту способом «перешагивание»; проплывать 50 м;</w:t>
      </w:r>
      <w:proofErr w:type="gramEnd"/>
    </w:p>
    <w:p w:rsidR="00F7318D" w:rsidRPr="000F2814" w:rsidRDefault="00F7318D" w:rsidP="00F7318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0F2814">
        <w:rPr>
          <w:color w:val="000000"/>
        </w:rPr>
        <w:t xml:space="preserve">— в метаниях на дальность и на меткость: метать малый мяч и мяч 150 г с места и с разбега (10—12 м) с использованием </w:t>
      </w:r>
      <w:proofErr w:type="spellStart"/>
      <w:r w:rsidRPr="000F2814">
        <w:rPr>
          <w:color w:val="000000"/>
        </w:rPr>
        <w:t>четырёхшажного</w:t>
      </w:r>
      <w:proofErr w:type="spellEnd"/>
      <w:r w:rsidRPr="000F2814">
        <w:rPr>
          <w:color w:val="000000"/>
        </w:rPr>
        <w:t xml:space="preserve"> варианта бросковых шагов с соблюде</w:t>
      </w:r>
      <w:r w:rsidRPr="000F2814">
        <w:rPr>
          <w:color w:val="000000"/>
        </w:rPr>
        <w:softHyphen/>
        <w:t xml:space="preserve">нием ритма; </w:t>
      </w:r>
      <w:proofErr w:type="gramStart"/>
      <w:r w:rsidRPr="000F2814">
        <w:rPr>
          <w:color w:val="000000"/>
        </w:rPr>
        <w:t>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  <w:proofErr w:type="gramEnd"/>
    </w:p>
    <w:p w:rsidR="00F7318D" w:rsidRPr="000F2814" w:rsidRDefault="00F7318D" w:rsidP="00F7318D">
      <w:pPr>
        <w:shd w:val="clear" w:color="auto" w:fill="FFFFFF"/>
        <w:autoSpaceDE w:val="0"/>
        <w:autoSpaceDN w:val="0"/>
        <w:adjustRightInd w:val="0"/>
        <w:ind w:firstLine="708"/>
        <w:jc w:val="both"/>
      </w:pPr>
      <w:proofErr w:type="gramStart"/>
      <w:r w:rsidRPr="000F2814">
        <w:rPr>
          <w:color w:val="000000"/>
        </w:rPr>
        <w:t>—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</w:t>
      </w:r>
      <w:proofErr w:type="gramEnd"/>
      <w:r w:rsidRPr="000F2814">
        <w:rPr>
          <w:color w:val="000000"/>
        </w:rPr>
        <w:t xml:space="preserve"> 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вперёд и назад в </w:t>
      </w:r>
      <w:proofErr w:type="spellStart"/>
      <w:r w:rsidRPr="000F2814">
        <w:rPr>
          <w:color w:val="000000"/>
        </w:rPr>
        <w:t>полушпагат</w:t>
      </w:r>
      <w:proofErr w:type="spellEnd"/>
      <w:r w:rsidRPr="000F2814">
        <w:rPr>
          <w:color w:val="000000"/>
        </w:rPr>
        <w:t xml:space="preserve">, «мост» и поворот в </w:t>
      </w:r>
      <w:proofErr w:type="gramStart"/>
      <w:r w:rsidRPr="000F2814">
        <w:rPr>
          <w:color w:val="000000"/>
        </w:rPr>
        <w:t>упор</w:t>
      </w:r>
      <w:proofErr w:type="gramEnd"/>
      <w:r w:rsidRPr="000F2814">
        <w:rPr>
          <w:color w:val="000000"/>
        </w:rPr>
        <w:t xml:space="preserve"> стоя на одном колене (девочки);</w:t>
      </w:r>
    </w:p>
    <w:p w:rsidR="00F7318D" w:rsidRPr="000F2814" w:rsidRDefault="00F7318D" w:rsidP="00F7318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0F2814">
        <w:rPr>
          <w:color w:val="000000"/>
        </w:rPr>
        <w:t>—  в единоборствах: осуществлять подводящие упражнения по овладению приёмами техники и борьбы в партере и в стойке (юноши);</w:t>
      </w:r>
    </w:p>
    <w:p w:rsidR="00F7318D" w:rsidRPr="000F2814" w:rsidRDefault="00F7318D" w:rsidP="00F7318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0F2814">
        <w:rPr>
          <w:color w:val="000000"/>
        </w:rPr>
        <w:t>— в спортивных играх: играть в одну из спортивных игр (по упрощённым правилам);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демонстрировать результаты не ниже, чем средний уровень основных физических способностей;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 xml:space="preserve">владеть способами спортивной деятельности: участвовать в соревновании по легкоатлетическому </w:t>
      </w:r>
      <w:proofErr w:type="spellStart"/>
      <w:r w:rsidRPr="000F2814">
        <w:rPr>
          <w:rFonts w:ascii="Times New Roman" w:hAnsi="Times New Roman" w:cs="Times New Roman"/>
          <w:color w:val="000000"/>
          <w:sz w:val="28"/>
          <w:szCs w:val="28"/>
        </w:rPr>
        <w:t>четырёхборью</w:t>
      </w:r>
      <w:proofErr w:type="spellEnd"/>
      <w:r w:rsidRPr="000F2814">
        <w:rPr>
          <w:rFonts w:ascii="Times New Roman" w:hAnsi="Times New Roman" w:cs="Times New Roman"/>
          <w:color w:val="000000"/>
          <w:sz w:val="28"/>
          <w:szCs w:val="28"/>
        </w:rPr>
        <w:t>: бег 60 м, прыжок в длину или в высоту с разбега, метание, бег на выносливость; участвовать в соревнованиях по одному из видов спорта;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владеть правилами поведения на занятиях физическими упражнениями: соблюдать нормы поведения в коллективе,</w:t>
      </w:r>
    </w:p>
    <w:p w:rsidR="000F2814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 xml:space="preserve">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0F2814" w:rsidRPr="000F2814" w:rsidRDefault="000F2814" w:rsidP="000F2814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93203" w:rsidRPr="00DC201B" w:rsidRDefault="00993203" w:rsidP="00DC201B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18D" w:rsidRPr="000F2814" w:rsidRDefault="00F7318D" w:rsidP="000F2814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0F2814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Метапредметныерезультаты</w:t>
      </w:r>
      <w:proofErr w:type="spellEnd"/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умение организовывать учебное сотрудничество и совместную деятельность с учителем и сверстниками;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умение формулировать, аргументировать и отстаивать своё мнение;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F7318D" w:rsidRPr="000F2814" w:rsidRDefault="00F7318D" w:rsidP="00F7318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Метапредметные результаты проявляются в различных областях культуры.</w:t>
      </w:r>
    </w:p>
    <w:p w:rsidR="00F7318D" w:rsidRPr="000F2814" w:rsidRDefault="00F7318D" w:rsidP="00F7318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области познавательной культуры: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 xml:space="preserve">• понимание физической культуры как средства организации и активного ведения здорового образа жизни, профилактики вредных привычек и </w:t>
      </w:r>
      <w:proofErr w:type="spellStart"/>
      <w:r w:rsidRPr="000F2814">
        <w:rPr>
          <w:rFonts w:ascii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0F2814">
        <w:rPr>
          <w:rFonts w:ascii="Times New Roman" w:hAnsi="Times New Roman" w:cs="Times New Roman"/>
          <w:color w:val="000000"/>
          <w:sz w:val="28"/>
          <w:szCs w:val="28"/>
        </w:rPr>
        <w:t xml:space="preserve"> (отклоняющегося от норм) поведения.</w:t>
      </w:r>
    </w:p>
    <w:p w:rsidR="00F7318D" w:rsidRPr="000F2814" w:rsidRDefault="00F7318D" w:rsidP="00F7318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области нравственной культуры: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F7318D" w:rsidRPr="000F2814" w:rsidRDefault="00F7318D" w:rsidP="00F7318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области трудовой культуры: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F7318D" w:rsidRPr="000F2814" w:rsidRDefault="00F7318D" w:rsidP="00F7318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области эстетической культуры: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 xml:space="preserve"> 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F7318D" w:rsidRPr="000F2814" w:rsidRDefault="00F7318D" w:rsidP="00F7318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области коммуникативной культуры: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F7318D" w:rsidRPr="000F2814" w:rsidRDefault="00F7318D" w:rsidP="00F7318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области физической культуры: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D50BB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DC201B" w:rsidRDefault="00DC201B" w:rsidP="00DC201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DC201B" w:rsidRDefault="00DC201B" w:rsidP="00DC201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DC201B" w:rsidRDefault="00F7318D" w:rsidP="00DC201B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0F2814">
        <w:rPr>
          <w:b/>
          <w:color w:val="000000"/>
        </w:rPr>
        <w:t>Предметные результаты</w:t>
      </w:r>
    </w:p>
    <w:p w:rsidR="00F7318D" w:rsidRPr="000F2814" w:rsidRDefault="00F7318D" w:rsidP="00DC201B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0F2814">
        <w:rPr>
          <w:color w:val="000000"/>
        </w:rPr>
        <w:t xml:space="preserve">В основной школе в соответствии с Федеральным государственным образовательным стандартом основного общего образования </w:t>
      </w:r>
      <w:r w:rsidRPr="000F2814">
        <w:rPr>
          <w:i/>
          <w:iCs/>
          <w:color w:val="000000"/>
        </w:rPr>
        <w:t xml:space="preserve">результаты </w:t>
      </w:r>
      <w:r w:rsidRPr="000F2814">
        <w:rPr>
          <w:color w:val="000000"/>
        </w:rPr>
        <w:t>изучения курса «Физическая культура» должны отражать: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 xml:space="preserve"> 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</w:t>
      </w:r>
      <w:r w:rsidRPr="000F2814">
        <w:rPr>
          <w:rFonts w:ascii="Times New Roman" w:hAnsi="Times New Roman" w:cs="Times New Roman"/>
          <w:color w:val="000000"/>
          <w:sz w:val="28"/>
          <w:szCs w:val="28"/>
        </w:rPr>
        <w:softHyphen/>
        <w:t>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опыта организации и мониторинга физического развития и физической подготовленности; </w:t>
      </w:r>
      <w:proofErr w:type="gramStart"/>
      <w:r w:rsidRPr="000F2814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</w:t>
      </w:r>
      <w:r w:rsidRPr="000F28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F7318D" w:rsidRPr="000F2814" w:rsidRDefault="00F7318D" w:rsidP="00F7318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0F2814">
        <w:rPr>
          <w:color w:val="000000"/>
        </w:rPr>
        <w:t xml:space="preserve">Предметные результаты, так же как личностные и </w:t>
      </w:r>
      <w:proofErr w:type="spellStart"/>
      <w:r w:rsidRPr="000F2814">
        <w:rPr>
          <w:color w:val="000000"/>
        </w:rPr>
        <w:t>метапредметные</w:t>
      </w:r>
      <w:proofErr w:type="spellEnd"/>
      <w:r w:rsidRPr="000F2814">
        <w:rPr>
          <w:color w:val="000000"/>
        </w:rPr>
        <w:t xml:space="preserve">, проявляются в разных областях культуры. </w:t>
      </w:r>
      <w:r w:rsidRPr="000F2814">
        <w:rPr>
          <w:i/>
          <w:iCs/>
          <w:color w:val="000000"/>
        </w:rPr>
        <w:t>В области познавательной культуры: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 xml:space="preserve"> знания основных направлений развития физической культуры в обществе, их целей, задач и форм организации;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F7318D" w:rsidRPr="000F2814" w:rsidRDefault="00F7318D" w:rsidP="00F7318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области нравственной культуры: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 xml:space="preserve"> 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F7318D" w:rsidRPr="000F2814" w:rsidRDefault="00F7318D" w:rsidP="00F7318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области трудовой культуры: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способность преодолевать трудности, добросовестно выполнять учебные задания по технической и физической подготовке;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 xml:space="preserve"> 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 xml:space="preserve"> 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F7318D" w:rsidRPr="000F2814" w:rsidRDefault="00F7318D" w:rsidP="00F7318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области эстетической культуры: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 xml:space="preserve"> 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F7318D" w:rsidRPr="000F2814" w:rsidRDefault="00F7318D" w:rsidP="00F7318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области коммуникативной культуры: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способность интересно и доступно излагать знания о физической культуре, умело применяя соответствующие по</w:t>
      </w:r>
      <w:r w:rsidRPr="000F2814">
        <w:rPr>
          <w:rFonts w:ascii="Times New Roman" w:hAnsi="Times New Roman" w:cs="Times New Roman"/>
          <w:color w:val="000000"/>
          <w:sz w:val="28"/>
          <w:szCs w:val="28"/>
        </w:rPr>
        <w:softHyphen/>
        <w:t>нятия и термины;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способность осуществлять судейство соревнований по одному из видов спорта, проводить занятия в качестве коман</w:t>
      </w:r>
      <w:r w:rsidRPr="000F2814">
        <w:rPr>
          <w:rFonts w:ascii="Times New Roman" w:hAnsi="Times New Roman" w:cs="Times New Roman"/>
          <w:color w:val="000000"/>
          <w:sz w:val="28"/>
          <w:szCs w:val="28"/>
        </w:rPr>
        <w:softHyphen/>
        <w:t>дира отделения, капитана команды, владея необходимыми информационными жестами.</w:t>
      </w:r>
    </w:p>
    <w:p w:rsidR="00F7318D" w:rsidRPr="000F2814" w:rsidRDefault="00F7318D" w:rsidP="00F7318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области физической культуры: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способность отбирать физические упражнения, естественные силы природы, 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F7318D" w:rsidRPr="000F2814" w:rsidRDefault="00F7318D" w:rsidP="00F7318D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814">
        <w:rPr>
          <w:rFonts w:ascii="Times New Roman" w:hAnsi="Times New Roman" w:cs="Times New Roman"/>
          <w:color w:val="000000"/>
          <w:sz w:val="28"/>
          <w:szCs w:val="28"/>
        </w:rP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</w:r>
    </w:p>
    <w:p w:rsidR="00D50BBD" w:rsidRPr="000F2814" w:rsidRDefault="00D50BBD" w:rsidP="00993203">
      <w:pPr>
        <w:rPr>
          <w:b/>
        </w:rPr>
        <w:sectPr w:rsidR="00D50BBD" w:rsidRPr="000F2814" w:rsidSect="00DC20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2" w:right="1134" w:bottom="426" w:left="1134" w:header="709" w:footer="709" w:gutter="0"/>
          <w:cols w:space="708"/>
          <w:docGrid w:linePitch="360"/>
        </w:sectPr>
      </w:pPr>
    </w:p>
    <w:p w:rsidR="00B12ADC" w:rsidRPr="000F2814" w:rsidRDefault="00B12ADC"/>
    <w:p w:rsidR="00B12ADC" w:rsidRPr="000F2814" w:rsidRDefault="000A23AF" w:rsidP="00993203">
      <w:pPr>
        <w:rPr>
          <w:b/>
        </w:rPr>
      </w:pPr>
      <w:r>
        <w:rPr>
          <w:b/>
        </w:rPr>
        <w:t>5.</w:t>
      </w:r>
      <w:r w:rsidR="007F7B52">
        <w:rPr>
          <w:b/>
        </w:rPr>
        <w:t xml:space="preserve">СОДЕРЖАНИЕ УЧЕБНОГО </w:t>
      </w:r>
      <w:r w:rsidR="007F7B52" w:rsidRPr="00B830AE">
        <w:rPr>
          <w:b/>
          <w:highlight w:val="yellow"/>
        </w:rPr>
        <w:t>КУРСА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b/>
          <w:color w:val="000000"/>
        </w:rPr>
        <w:t>ЗНАНИЯ О ФИЗИЧЕСКОЙ КУЛЬТУРЕ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b/>
          <w:color w:val="000000"/>
        </w:rPr>
        <w:t xml:space="preserve">История физической культуры. </w:t>
      </w:r>
      <w:r w:rsidRPr="000F2814">
        <w:rPr>
          <w:color w:val="000000"/>
        </w:rPr>
        <w:t>Олимпийские игры древности. Возрождение Олимпийских игр и олимпийского движения.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color w:val="000000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color w:val="000000"/>
        </w:rPr>
        <w:t>Характеристика видов спорта, входящих в программу Олимпийских игр.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color w:val="000000"/>
        </w:rPr>
        <w:t>Физическая культура в современном обществе.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color w:val="000000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b/>
          <w:color w:val="000000"/>
        </w:rPr>
        <w:t xml:space="preserve">Физическая культура (основные понятия). </w:t>
      </w:r>
      <w:r w:rsidRPr="000F2814">
        <w:rPr>
          <w:color w:val="000000"/>
        </w:rPr>
        <w:t>Физическое развитие человека.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color w:val="000000"/>
        </w:rPr>
        <w:t>Физическая подготовка и её связь с укреплением здо</w:t>
      </w:r>
      <w:r w:rsidRPr="000F2814">
        <w:rPr>
          <w:color w:val="000000"/>
        </w:rPr>
        <w:softHyphen/>
        <w:t>ровья, развитием физических качеств.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color w:val="000000"/>
        </w:rPr>
        <w:t>Организация и планирование самостоятельных занятий по развитию физических качеств.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color w:val="000000"/>
        </w:rPr>
        <w:t>Техническая подготовка. Техника движений и её основные показатели.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color w:val="000000"/>
        </w:rPr>
        <w:t>Всестороннее и гармоничное физическое развитие.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color w:val="000000"/>
        </w:rPr>
        <w:t>Адаптивная физическая культура.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color w:val="000000"/>
        </w:rPr>
        <w:t>Спортивная подготовка.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color w:val="000000"/>
        </w:rPr>
        <w:t>Здоровье и здоровый образ жизни. Допинг. Концепция честного спорта.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color w:val="000000"/>
        </w:rPr>
        <w:t>Профессионально-прикладная физическая подготовка.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b/>
          <w:color w:val="000000"/>
        </w:rPr>
        <w:t xml:space="preserve">Физическая культура человека. </w:t>
      </w:r>
      <w:r w:rsidRPr="000F2814">
        <w:rPr>
          <w:color w:val="000000"/>
        </w:rPr>
        <w:t>Режим дня и его основное содержание.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color w:val="000000"/>
        </w:rPr>
        <w:t>Закаливание организма. Правила безопасности и гигиенические требования.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color w:val="000000"/>
        </w:rPr>
        <w:t>Влияние занятий физической культурой на формирование положительных качеств личности.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color w:val="000000"/>
        </w:rPr>
        <w:t>Проведение самостоятельных занятий по коррекции осанки и телосложения.</w:t>
      </w:r>
    </w:p>
    <w:p w:rsidR="000B6897" w:rsidRPr="000F2814" w:rsidRDefault="000B6897" w:rsidP="000B6897">
      <w:pPr>
        <w:ind w:firstLine="709"/>
        <w:jc w:val="both"/>
        <w:rPr>
          <w:color w:val="000000"/>
        </w:rPr>
      </w:pPr>
      <w:r w:rsidRPr="000F2814">
        <w:rPr>
          <w:color w:val="000000"/>
        </w:rPr>
        <w:t>Первая помощь во время занятий физической культурой и спортом.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b/>
          <w:color w:val="000000"/>
        </w:rPr>
        <w:t>СПОСОБЫ ДВИГАТЕЛЬНОЙ (ФИЗКУЛЬТУРНОЙ) ДЕЯТЕЛЬНОСТИ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b/>
          <w:color w:val="000000"/>
        </w:rPr>
        <w:t xml:space="preserve">Организация и проведение самостоятельных занятий физической культурой. </w:t>
      </w:r>
      <w:r w:rsidRPr="000F2814">
        <w:rPr>
          <w:color w:val="000000"/>
        </w:rPr>
        <w:t>Подготовка к занятиям физической культурой.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color w:val="000000"/>
        </w:rPr>
        <w:lastRenderedPageBreak/>
        <w:t xml:space="preserve">Выбор упражнений и составление индивидуальных комплексов для утренней зарядки, физкультминуток и </w:t>
      </w:r>
      <w:proofErr w:type="spellStart"/>
      <w:r w:rsidRPr="000F2814">
        <w:rPr>
          <w:color w:val="000000"/>
        </w:rPr>
        <w:t>физкульт-пауз</w:t>
      </w:r>
      <w:proofErr w:type="spellEnd"/>
      <w:r w:rsidRPr="000F2814">
        <w:rPr>
          <w:color w:val="000000"/>
        </w:rPr>
        <w:t xml:space="preserve"> (подвижных перемен).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color w:val="000000"/>
        </w:rPr>
        <w:t>Планирование занятий физической подготовкой.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color w:val="000000"/>
        </w:rPr>
        <w:t>Проведение самостоятельных занятий прикладной физической подготовкой.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color w:val="000000"/>
        </w:rPr>
        <w:t>Организация досуга средствами физической культуры.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b/>
          <w:color w:val="000000"/>
        </w:rPr>
        <w:t xml:space="preserve">Оценка эффективности занятий физической культурой. </w:t>
      </w:r>
      <w:r w:rsidRPr="000F2814">
        <w:rPr>
          <w:color w:val="000000"/>
        </w:rPr>
        <w:t>Самонаблюдение и самоконтроль.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color w:val="000000"/>
        </w:rPr>
        <w:t>Оценка эффективности занятий физкультурно-оздоровительной деятельностью.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color w:val="000000"/>
        </w:rPr>
        <w:t>Оценка техники движений, способы выявления и устранения ошибок в технике выполнения упражнений (технических ошибок).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color w:val="000000"/>
        </w:rPr>
        <w:t>Измерение резервов организма и состояния здоровья с помощью функциональных проб.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b/>
          <w:color w:val="000000"/>
        </w:rPr>
        <w:t>ФИЗИЧЕСКОЕ СОВЕРШЕНСТВОВАНИЕ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b/>
          <w:color w:val="000000"/>
        </w:rPr>
        <w:t xml:space="preserve">Физкультурно-оздоровительная деятельность. </w:t>
      </w:r>
      <w:r w:rsidRPr="000F2814">
        <w:rPr>
          <w:color w:val="000000"/>
        </w:rPr>
        <w:t>Оздоровительные формы занятий в режиме учебного дня и учебной недели.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color w:val="000000"/>
        </w:rPr>
        <w:t>Индивидуальные комплексы адаптивной (лечебной) и корригирующей физической культуры.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b/>
          <w:color w:val="000000"/>
        </w:rPr>
        <w:t>Спортивно-оздоровительная деятельность с общеразвивающей направленностью.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b/>
          <w:i/>
          <w:iCs/>
          <w:color w:val="000000"/>
        </w:rPr>
        <w:t xml:space="preserve">Гимнастика с основами акробатики. </w:t>
      </w:r>
      <w:r w:rsidRPr="000F2814">
        <w:rPr>
          <w:color w:val="000000"/>
        </w:rPr>
        <w:t>Организующие команды и приёмы.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color w:val="000000"/>
        </w:rPr>
        <w:t>Акробатические упражнения и комбинации.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color w:val="000000"/>
        </w:rPr>
        <w:t>Ритмическая гимнастика (девочки).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color w:val="000000"/>
        </w:rPr>
        <w:t>Опорные прыжки.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color w:val="000000"/>
        </w:rPr>
        <w:t>Упражнения и комбинации на гимнастическом бревне (девочки).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color w:val="000000"/>
        </w:rPr>
        <w:t>Упражнения и комбинации на гимнастической перекладине (мальчики).</w:t>
      </w:r>
    </w:p>
    <w:p w:rsidR="000B6897" w:rsidRPr="000F2814" w:rsidRDefault="000B6897" w:rsidP="000B6897">
      <w:pPr>
        <w:ind w:firstLine="709"/>
        <w:jc w:val="both"/>
        <w:rPr>
          <w:color w:val="000000"/>
        </w:rPr>
      </w:pPr>
      <w:r w:rsidRPr="000F2814">
        <w:rPr>
          <w:color w:val="000000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b/>
          <w:i/>
          <w:iCs/>
          <w:color w:val="000000"/>
        </w:rPr>
        <w:t xml:space="preserve">Лёгкая атлетика. </w:t>
      </w:r>
      <w:r w:rsidRPr="000F2814">
        <w:rPr>
          <w:color w:val="000000"/>
        </w:rPr>
        <w:t>Беговые упражнения.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color w:val="000000"/>
        </w:rPr>
        <w:t>Прыжковые упражнения.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F2814">
        <w:rPr>
          <w:color w:val="000000"/>
        </w:rPr>
        <w:t xml:space="preserve">Метание малого мяча. 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b/>
          <w:i/>
          <w:iCs/>
          <w:color w:val="000000"/>
        </w:rPr>
        <w:t xml:space="preserve">Лыжные гонки. </w:t>
      </w:r>
      <w:r w:rsidRPr="000F2814">
        <w:rPr>
          <w:color w:val="000000"/>
        </w:rPr>
        <w:t>Передвижения на лыжах.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b/>
          <w:i/>
          <w:iCs/>
          <w:color w:val="000000"/>
        </w:rPr>
        <w:t xml:space="preserve">Спортивные игры. </w:t>
      </w:r>
      <w:r w:rsidRPr="000F2814">
        <w:rPr>
          <w:i/>
          <w:iCs/>
          <w:color w:val="000000"/>
        </w:rPr>
        <w:t xml:space="preserve">Баскетбол. </w:t>
      </w:r>
      <w:r w:rsidRPr="000F2814">
        <w:rPr>
          <w:color w:val="000000"/>
        </w:rPr>
        <w:t>Игра по правилам.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i/>
          <w:iCs/>
          <w:color w:val="000000"/>
        </w:rPr>
        <w:lastRenderedPageBreak/>
        <w:t xml:space="preserve">Волейбол. </w:t>
      </w:r>
      <w:r w:rsidRPr="000F2814">
        <w:rPr>
          <w:color w:val="000000"/>
        </w:rPr>
        <w:t>Игра по правилам.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i/>
          <w:iCs/>
          <w:color w:val="000000"/>
        </w:rPr>
        <w:t xml:space="preserve">Футбол. </w:t>
      </w:r>
      <w:r w:rsidRPr="000F2814">
        <w:rPr>
          <w:color w:val="000000"/>
        </w:rPr>
        <w:t>Игра по правилам.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b/>
          <w:color w:val="000000"/>
        </w:rPr>
        <w:t xml:space="preserve">Упражнения общеразвивающей направленности. </w:t>
      </w:r>
      <w:r w:rsidRPr="000F2814">
        <w:rPr>
          <w:color w:val="000000"/>
        </w:rPr>
        <w:t>Общефизическая подготовка.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b/>
          <w:i/>
          <w:iCs/>
          <w:color w:val="000000"/>
        </w:rPr>
        <w:t xml:space="preserve">Гимнастика с основами акробатики. </w:t>
      </w:r>
      <w:r w:rsidRPr="000F2814">
        <w:rPr>
          <w:color w:val="000000"/>
        </w:rPr>
        <w:t>Развитие гибкости, координации движений, силы, выносливости.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b/>
          <w:i/>
          <w:iCs/>
          <w:color w:val="000000"/>
        </w:rPr>
        <w:t xml:space="preserve">Лёгкая атлетика. </w:t>
      </w:r>
      <w:r w:rsidRPr="000F2814">
        <w:rPr>
          <w:color w:val="000000"/>
        </w:rPr>
        <w:t>Развитие выносливости, силы, быстроты, координации движений.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b/>
          <w:i/>
          <w:iCs/>
          <w:color w:val="000000"/>
        </w:rPr>
        <w:t xml:space="preserve">Лыжная подготовка (лыжные гонки). </w:t>
      </w:r>
      <w:r w:rsidRPr="000F2814">
        <w:rPr>
          <w:color w:val="000000"/>
        </w:rPr>
        <w:t>Развитие выносливости, силы, координации движений, быстроты.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b/>
          <w:i/>
          <w:iCs/>
          <w:color w:val="000000"/>
        </w:rPr>
        <w:t xml:space="preserve">Баскетбол. </w:t>
      </w:r>
      <w:r w:rsidRPr="000F2814">
        <w:rPr>
          <w:color w:val="000000"/>
        </w:rPr>
        <w:t>Развитие быстроты, силы, выносливости, координации движений.</w:t>
      </w:r>
    </w:p>
    <w:p w:rsidR="000B6897" w:rsidRPr="000F2814" w:rsidRDefault="000B6897" w:rsidP="000B68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2814">
        <w:rPr>
          <w:b/>
          <w:i/>
          <w:iCs/>
          <w:color w:val="000000"/>
        </w:rPr>
        <w:t xml:space="preserve">Футбол.  </w:t>
      </w:r>
      <w:r w:rsidRPr="000F2814">
        <w:rPr>
          <w:color w:val="000000"/>
        </w:rPr>
        <w:t>Развитие быстроты, силы, выносливости.</w:t>
      </w:r>
    </w:p>
    <w:p w:rsidR="00A33698" w:rsidRDefault="00E36BEE" w:rsidP="00E36B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eastAsia="en-US"/>
        </w:rPr>
      </w:pPr>
      <w:proofErr w:type="gramStart"/>
      <w:r w:rsidRPr="000F2814">
        <w:rPr>
          <w:b/>
          <w:bCs/>
          <w:color w:val="000000"/>
          <w:lang w:eastAsia="en-US"/>
        </w:rPr>
        <w:t xml:space="preserve">Прыжковые упражнения: </w:t>
      </w:r>
      <w:r w:rsidRPr="000F2814">
        <w:rPr>
          <w:color w:val="000000"/>
          <w:lang w:eastAsia="en-US"/>
        </w:rPr>
        <w:t xml:space="preserve">прыжки на одной ноге с продвижением вперёд, назад, вправо, влево (поочерёдно на правой и на левой), прыжки в высоту на месте, </w:t>
      </w:r>
      <w:proofErr w:type="spellStart"/>
      <w:r w:rsidRPr="000F2814">
        <w:rPr>
          <w:color w:val="000000"/>
          <w:lang w:eastAsia="en-US"/>
        </w:rPr>
        <w:t>напрыгивание</w:t>
      </w:r>
      <w:proofErr w:type="spellEnd"/>
      <w:r w:rsidRPr="000F2814">
        <w:rPr>
          <w:color w:val="000000"/>
          <w:lang w:eastAsia="en-US"/>
        </w:rPr>
        <w:t xml:space="preserve"> на препятствие, прыжки в глубину г высоты </w:t>
      </w:r>
      <w:r w:rsidRPr="000F2814">
        <w:rPr>
          <w:i/>
          <w:iCs/>
          <w:color w:val="000000"/>
          <w:lang w:eastAsia="en-US"/>
        </w:rPr>
        <w:t xml:space="preserve">60 </w:t>
      </w:r>
      <w:r w:rsidRPr="000F2814">
        <w:rPr>
          <w:color w:val="000000"/>
          <w:lang w:eastAsia="en-US"/>
        </w:rPr>
        <w:t xml:space="preserve">- 70 см. </w:t>
      </w:r>
      <w:proofErr w:type="spellStart"/>
      <w:r w:rsidRPr="000F2814">
        <w:rPr>
          <w:color w:val="000000"/>
          <w:lang w:eastAsia="en-US"/>
        </w:rPr>
        <w:t>многоскоки</w:t>
      </w:r>
      <w:proofErr w:type="spellEnd"/>
      <w:r w:rsidRPr="000F2814">
        <w:rPr>
          <w:color w:val="000000"/>
          <w:lang w:eastAsia="en-US"/>
        </w:rPr>
        <w:t xml:space="preserve">, тройной прыжок с одновременным отталкиванием двух ног, прыжки в </w:t>
      </w:r>
      <w:proofErr w:type="spellStart"/>
      <w:r w:rsidRPr="000F2814">
        <w:rPr>
          <w:color w:val="000000"/>
          <w:lang w:eastAsia="en-US"/>
        </w:rPr>
        <w:t>полуприсяде</w:t>
      </w:r>
      <w:proofErr w:type="spellEnd"/>
      <w:r w:rsidRPr="000F2814">
        <w:rPr>
          <w:color w:val="000000"/>
          <w:lang w:eastAsia="en-US"/>
        </w:rPr>
        <w:t xml:space="preserve">, </w:t>
      </w:r>
      <w:proofErr w:type="gramEnd"/>
    </w:p>
    <w:p w:rsidR="00E36BEE" w:rsidRPr="000F2814" w:rsidRDefault="00E36BEE" w:rsidP="00E36BEE">
      <w:pPr>
        <w:jc w:val="both"/>
      </w:pPr>
      <w:proofErr w:type="gramStart"/>
      <w:r w:rsidRPr="000F2814">
        <w:rPr>
          <w:b/>
          <w:bCs/>
        </w:rPr>
        <w:t xml:space="preserve">Организующие команды и приёмы: </w:t>
      </w:r>
      <w:r w:rsidRPr="000F2814">
        <w:t>понятие направляющего и замыкающего продвижения в колонне: движение в колонне по одному за направляющим (по прямой "змейкой", "</w:t>
      </w:r>
      <w:proofErr w:type="spellStart"/>
      <w:r w:rsidRPr="000F2814">
        <w:t>противоходом</w:t>
      </w:r>
      <w:proofErr w:type="spellEnd"/>
      <w:r w:rsidRPr="000F2814">
        <w:t>"); перестроение из колонны по одному в колону по четыре дроблением и сведением; из колонны по два и по четыре в колоны с разведением и слиянием.</w:t>
      </w:r>
      <w:proofErr w:type="gramEnd"/>
    </w:p>
    <w:p w:rsidR="00E36BEE" w:rsidRPr="000F2814" w:rsidRDefault="00E36BEE" w:rsidP="00E36BEE">
      <w:pPr>
        <w:jc w:val="both"/>
      </w:pPr>
      <w:proofErr w:type="gramStart"/>
      <w:r w:rsidRPr="000F2814">
        <w:t>Общеразвивающие упражнения: упражнения у гимнастической стенки, с палкой (наклоны вперёд, назад, вправо, влево, "</w:t>
      </w:r>
      <w:proofErr w:type="spellStart"/>
      <w:r w:rsidRPr="000F2814">
        <w:t>выкруты</w:t>
      </w:r>
      <w:proofErr w:type="spellEnd"/>
      <w:r w:rsidRPr="000F2814">
        <w:t>"), с набивными мячами, в движении.</w:t>
      </w:r>
      <w:proofErr w:type="gramEnd"/>
    </w:p>
    <w:p w:rsidR="00E36BEE" w:rsidRPr="000F2814" w:rsidRDefault="00E36BEE" w:rsidP="00E36BEE">
      <w:pPr>
        <w:jc w:val="both"/>
      </w:pPr>
      <w:r w:rsidRPr="000F2814">
        <w:t xml:space="preserve">Лазание и </w:t>
      </w:r>
      <w:proofErr w:type="spellStart"/>
      <w:r w:rsidRPr="000F2814">
        <w:t>перелазание</w:t>
      </w:r>
      <w:proofErr w:type="spellEnd"/>
      <w:r w:rsidRPr="000F2814">
        <w:t>: лазание по шесту в два и три приёма, по гимнастич</w:t>
      </w:r>
      <w:r w:rsidR="00A33698">
        <w:t>еской стенке, скамейке</w:t>
      </w:r>
      <w:r w:rsidRPr="000F2814">
        <w:t xml:space="preserve">. Преодоление естественных и искусственных препятствий с опорой </w:t>
      </w:r>
      <w:r w:rsidRPr="000F2814">
        <w:rPr>
          <w:b/>
          <w:bCs/>
        </w:rPr>
        <w:t xml:space="preserve">на </w:t>
      </w:r>
      <w:r w:rsidRPr="000F2814">
        <w:t>руки и ноги, с опорой на руки, поочерёдно переменой правой и левой ногой. Передвижение шагом, бегом, прыжками в разных направлениях по намеченным ориентирам.</w:t>
      </w:r>
    </w:p>
    <w:p w:rsidR="00E36BEE" w:rsidRPr="000F2814" w:rsidRDefault="00E36BEE" w:rsidP="00E36BEE">
      <w:pPr>
        <w:jc w:val="both"/>
      </w:pPr>
      <w:r w:rsidRPr="000F2814">
        <w:rPr>
          <w:b/>
          <w:bCs/>
        </w:rPr>
        <w:t xml:space="preserve">Акробатика: </w:t>
      </w:r>
      <w:r w:rsidRPr="000F2814">
        <w:t xml:space="preserve">кувырок вперёд в группировке, ноги </w:t>
      </w:r>
      <w:proofErr w:type="spellStart"/>
      <w:r w:rsidRPr="000F2814">
        <w:t>скрестно</w:t>
      </w:r>
      <w:proofErr w:type="spellEnd"/>
      <w:r w:rsidRPr="000F2814">
        <w:t xml:space="preserve">, в </w:t>
      </w:r>
      <w:proofErr w:type="spellStart"/>
      <w:r w:rsidRPr="000F2814">
        <w:t>присяд</w:t>
      </w:r>
      <w:proofErr w:type="spellEnd"/>
      <w:r w:rsidRPr="000F2814">
        <w:t xml:space="preserve"> с последующим поворотом кругом, кувырок назад, стойка на лопатках.</w:t>
      </w:r>
    </w:p>
    <w:p w:rsidR="00E36BEE" w:rsidRPr="000F2814" w:rsidRDefault="00E36BEE" w:rsidP="00E36BEE">
      <w:pPr>
        <w:jc w:val="both"/>
      </w:pPr>
      <w:r w:rsidRPr="000F2814">
        <w:rPr>
          <w:b/>
        </w:rPr>
        <w:t>Висы и упоры</w:t>
      </w:r>
      <w:r w:rsidRPr="000F2814">
        <w:t xml:space="preserve"> - смешанные; подтягивание из виса. </w:t>
      </w:r>
    </w:p>
    <w:p w:rsidR="00E36BEE" w:rsidRPr="000F2814" w:rsidRDefault="00E36BEE" w:rsidP="00E36BEE">
      <w:pPr>
        <w:jc w:val="both"/>
      </w:pPr>
      <w:r w:rsidRPr="000F2814">
        <w:rPr>
          <w:b/>
        </w:rPr>
        <w:t>Упражнения в равновесии</w:t>
      </w:r>
      <w:r w:rsidRPr="000F2814">
        <w:t>: ходьба приставными шагами: повороты на носках, приседания; соскоки прогнувшись.</w:t>
      </w:r>
    </w:p>
    <w:p w:rsidR="00E36BEE" w:rsidRPr="000F2814" w:rsidRDefault="00E36BEE" w:rsidP="00E36BEE">
      <w:pPr>
        <w:jc w:val="both"/>
      </w:pPr>
      <w:r w:rsidRPr="000F2814">
        <w:rPr>
          <w:b/>
          <w:bCs/>
        </w:rPr>
        <w:t xml:space="preserve">Опорные прыжки: </w:t>
      </w:r>
      <w:r w:rsidRPr="000F2814">
        <w:t xml:space="preserve">вскок в упор присев, </w:t>
      </w:r>
      <w:proofErr w:type="gramStart"/>
      <w:r w:rsidRPr="000F2814">
        <w:t>соскок</w:t>
      </w:r>
      <w:proofErr w:type="gramEnd"/>
      <w:r w:rsidRPr="000F2814">
        <w:t xml:space="preserve"> прогнувшись "козёл" в ширину, высота 80-100 см).</w:t>
      </w:r>
    </w:p>
    <w:p w:rsidR="00E36BEE" w:rsidRPr="000F2814" w:rsidRDefault="00E36BEE" w:rsidP="00E36BEE">
      <w:pPr>
        <w:jc w:val="both"/>
      </w:pPr>
      <w:proofErr w:type="gramStart"/>
      <w:r w:rsidRPr="000F2814">
        <w:rPr>
          <w:b/>
          <w:bCs/>
        </w:rPr>
        <w:t xml:space="preserve">Ритмическая гимнастика: </w:t>
      </w:r>
      <w:r w:rsidRPr="000F2814">
        <w:t>комплекс упражнений с использованием образов, имитация поз и движений животных, птиц: волк, лиса, заяц, соболь, олень, гусь, журавль.</w:t>
      </w:r>
      <w:proofErr w:type="gramEnd"/>
    </w:p>
    <w:p w:rsidR="00E36BEE" w:rsidRPr="000F2814" w:rsidRDefault="00E36BEE" w:rsidP="00E36BEE">
      <w:pPr>
        <w:jc w:val="both"/>
      </w:pPr>
      <w:r w:rsidRPr="000F2814">
        <w:rPr>
          <w:b/>
          <w:bCs/>
        </w:rPr>
        <w:t xml:space="preserve">Упражнения на технику движений: </w:t>
      </w:r>
      <w:r w:rsidRPr="000F2814">
        <w:t xml:space="preserve">передвижение одновременно попеременным </w:t>
      </w:r>
      <w:proofErr w:type="spellStart"/>
      <w:r w:rsidRPr="000F2814">
        <w:t>двухшажным</w:t>
      </w:r>
      <w:proofErr w:type="spellEnd"/>
      <w:r w:rsidRPr="000F2814">
        <w:t xml:space="preserve">, одновременным </w:t>
      </w:r>
      <w:proofErr w:type="spellStart"/>
      <w:r w:rsidRPr="000F2814">
        <w:t>одношажным</w:t>
      </w:r>
      <w:proofErr w:type="spellEnd"/>
      <w:r w:rsidRPr="000F2814">
        <w:t xml:space="preserve"> и коньковыми ходами, переходы с попеременного </w:t>
      </w:r>
      <w:proofErr w:type="spellStart"/>
      <w:r w:rsidRPr="000F2814">
        <w:t>двухшажного</w:t>
      </w:r>
      <w:proofErr w:type="spellEnd"/>
      <w:r w:rsidRPr="000F2814">
        <w:t xml:space="preserve"> хода на одновременные ходы. Повороты </w:t>
      </w:r>
      <w:r w:rsidRPr="000F2814">
        <w:lastRenderedPageBreak/>
        <w:t>переступанием. Торможение "'плугом". Подъём наискось "</w:t>
      </w:r>
      <w:proofErr w:type="spellStart"/>
      <w:r w:rsidRPr="000F2814">
        <w:t>полуёлочкой</w:t>
      </w:r>
      <w:proofErr w:type="spellEnd"/>
      <w:r w:rsidRPr="000F2814">
        <w:t xml:space="preserve">". Прохождение дистанций: с равномерной постоянной скоростью попеременным </w:t>
      </w:r>
      <w:proofErr w:type="spellStart"/>
      <w:r w:rsidRPr="000F2814">
        <w:t>двухшажным</w:t>
      </w:r>
      <w:proofErr w:type="spellEnd"/>
      <w:r w:rsidRPr="000F2814">
        <w:t xml:space="preserve"> или коньковым ходом 1 км. Прохождение дистанции 2,5 км с чередованием ходов, бег на подволоках (подклеенных </w:t>
      </w:r>
      <w:proofErr w:type="spellStart"/>
      <w:r w:rsidRPr="000F2814">
        <w:t>камусом</w:t>
      </w:r>
      <w:proofErr w:type="spellEnd"/>
      <w:r w:rsidRPr="000F2814">
        <w:t xml:space="preserve"> (шкуркой) и голицах).</w:t>
      </w:r>
    </w:p>
    <w:p w:rsidR="00E36BEE" w:rsidRPr="000F2814" w:rsidRDefault="00E36BEE" w:rsidP="00E36BEE">
      <w:pPr>
        <w:jc w:val="both"/>
        <w:rPr>
          <w:b/>
        </w:rPr>
      </w:pPr>
      <w:r w:rsidRPr="000F2814">
        <w:rPr>
          <w:b/>
        </w:rPr>
        <w:t>Спортивные игры</w:t>
      </w:r>
    </w:p>
    <w:p w:rsidR="00E36BEE" w:rsidRPr="000F2814" w:rsidRDefault="00E36BEE" w:rsidP="00E36BEE">
      <w:pPr>
        <w:jc w:val="both"/>
      </w:pPr>
      <w:r w:rsidRPr="000F2814">
        <w:rPr>
          <w:b/>
          <w:bCs/>
        </w:rPr>
        <w:t xml:space="preserve">Баскетбол </w:t>
      </w:r>
      <w:r w:rsidRPr="000F2814">
        <w:t xml:space="preserve">- стойка баскетболиста, передвижение игрока в стойке; остановка прыжком, остановка в шаге; ловля и передача мяча двумя руками от груди на месте и в движении; ведение мяча на месте и в движении, левой и правой рукой; бросок мяча одной рукой с места; игра в мини-баскетбол. </w:t>
      </w:r>
    </w:p>
    <w:p w:rsidR="00E36BEE" w:rsidRPr="000F2814" w:rsidRDefault="00E36BEE" w:rsidP="00E36BEE">
      <w:pPr>
        <w:jc w:val="both"/>
      </w:pPr>
      <w:r w:rsidRPr="000F2814">
        <w:rPr>
          <w:b/>
        </w:rPr>
        <w:t>Волейбол</w:t>
      </w:r>
      <w:r w:rsidRPr="000F2814">
        <w:t xml:space="preserve"> - стойка игрока, передвижение, верхняя и нижняя передача мяча, нижняя подача.</w:t>
      </w:r>
    </w:p>
    <w:p w:rsidR="00E36BEE" w:rsidRPr="000F2814" w:rsidRDefault="00E36BEE" w:rsidP="00E36BEE">
      <w:pPr>
        <w:jc w:val="both"/>
      </w:pPr>
      <w:r w:rsidRPr="000F2814">
        <w:rPr>
          <w:b/>
        </w:rPr>
        <w:t>Футбол -</w:t>
      </w:r>
      <w:r w:rsidRPr="000F2814">
        <w:t xml:space="preserve"> передвижение игроков скрестными и приставными шагами; удары по неподвижному и катящемуся мячу внутренней стороной стопы и передней частью подъёма; передвижения вратаря.</w:t>
      </w:r>
    </w:p>
    <w:p w:rsidR="00E36BEE" w:rsidRPr="000F2814" w:rsidRDefault="00E36BEE" w:rsidP="00E36BEE">
      <w:pPr>
        <w:jc w:val="both"/>
      </w:pPr>
      <w:r w:rsidRPr="000F2814">
        <w:rPr>
          <w:b/>
          <w:bCs/>
        </w:rPr>
        <w:t>На материале гимнастики с основами акробати</w:t>
      </w:r>
      <w:r w:rsidR="00A33698">
        <w:rPr>
          <w:b/>
          <w:bCs/>
        </w:rPr>
        <w:t>ки</w:t>
      </w:r>
      <w:r w:rsidRPr="000F2814">
        <w:rPr>
          <w:b/>
          <w:bCs/>
        </w:rPr>
        <w:t xml:space="preserve">. </w:t>
      </w:r>
      <w:r w:rsidRPr="000F2814">
        <w:t xml:space="preserve">"Бой медвежат", "Бой лосей", "Борьба ногами лёжа на спине", "Извилистая тропа", "Качалка на качалке", "Кто сильнее", "Перетягиванию палки", "Поднимание партнёра из </w:t>
      </w:r>
      <w:proofErr w:type="gramStart"/>
      <w:r w:rsidRPr="000F2814">
        <w:t>положения</w:t>
      </w:r>
      <w:proofErr w:type="gramEnd"/>
      <w:r w:rsidRPr="000F2814">
        <w:t xml:space="preserve"> лёжа на спине".</w:t>
      </w:r>
    </w:p>
    <w:p w:rsidR="000B6897" w:rsidRPr="000F2814" w:rsidRDefault="00E36BEE" w:rsidP="00E36BEE">
      <w:pPr>
        <w:jc w:val="both"/>
      </w:pPr>
      <w:r w:rsidRPr="000F2814">
        <w:rPr>
          <w:b/>
          <w:bCs/>
        </w:rPr>
        <w:t xml:space="preserve">На материале спортивных игр: </w:t>
      </w:r>
      <w:r w:rsidRPr="000F2814">
        <w:t>(баскетбол, волейбол, футбол, ручной мяч). Игры с ведением мяча мини-футбо</w:t>
      </w:r>
      <w:r w:rsidR="00A33698">
        <w:t>л, мини-баскетбол,</w:t>
      </w:r>
      <w:r w:rsidRPr="000F2814">
        <w:t xml:space="preserve"> с передачей мяча волейбол".</w:t>
      </w:r>
    </w:p>
    <w:p w:rsidR="000B6897" w:rsidRPr="000F2814" w:rsidRDefault="000B6897"/>
    <w:p w:rsidR="000B6897" w:rsidRPr="000F2814" w:rsidRDefault="000B6897"/>
    <w:p w:rsidR="000B6897" w:rsidRPr="000F2814" w:rsidRDefault="000B6897"/>
    <w:p w:rsidR="000B6897" w:rsidRPr="000F2814" w:rsidRDefault="000B6897"/>
    <w:p w:rsidR="000B6897" w:rsidRPr="000F2814" w:rsidRDefault="000B6897"/>
    <w:p w:rsidR="000B6897" w:rsidRPr="000F2814" w:rsidRDefault="000B6897"/>
    <w:p w:rsidR="000B6897" w:rsidRPr="000F2814" w:rsidRDefault="000B6897">
      <w:pPr>
        <w:sectPr w:rsidR="000B6897" w:rsidRPr="000F2814" w:rsidSect="000F281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841AD" w:rsidRDefault="00D841AD" w:rsidP="00DC201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D841AD" w:rsidRDefault="00D841AD" w:rsidP="00DC201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D841AD" w:rsidRPr="00327DF1" w:rsidRDefault="00D841AD" w:rsidP="00D841AD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>
        <w:rPr>
          <w:b/>
          <w:bCs/>
        </w:rPr>
        <w:t>6</w:t>
      </w:r>
      <w:r w:rsidR="007F7B52">
        <w:rPr>
          <w:b/>
          <w:bCs/>
        </w:rPr>
        <w:t>.ТЕМАТИЧЕСКОЕ ПЛАНИРОВАНИЕ УЧЕБНОГО КУРСА</w:t>
      </w:r>
    </w:p>
    <w:p w:rsidR="00D841AD" w:rsidRDefault="00D841AD" w:rsidP="00D841AD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2975"/>
        <w:gridCol w:w="1276"/>
        <w:gridCol w:w="2268"/>
        <w:gridCol w:w="7796"/>
      </w:tblGrid>
      <w:tr w:rsidR="00D841AD" w:rsidTr="00D841AD">
        <w:trPr>
          <w:trHeight w:val="556"/>
        </w:trPr>
        <w:tc>
          <w:tcPr>
            <w:tcW w:w="819" w:type="dxa"/>
            <w:shd w:val="clear" w:color="auto" w:fill="auto"/>
          </w:tcPr>
          <w:p w:rsidR="00D841AD" w:rsidRPr="00327DF1" w:rsidRDefault="00D841AD" w:rsidP="00D841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7DF1">
              <w:rPr>
                <w:b/>
                <w:bCs/>
              </w:rPr>
              <w:t>№</w:t>
            </w:r>
          </w:p>
        </w:tc>
        <w:tc>
          <w:tcPr>
            <w:tcW w:w="2975" w:type="dxa"/>
            <w:shd w:val="clear" w:color="auto" w:fill="auto"/>
          </w:tcPr>
          <w:p w:rsidR="00D841AD" w:rsidRPr="00327DF1" w:rsidRDefault="00D841AD" w:rsidP="00D841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7DF1">
              <w:rPr>
                <w:b/>
                <w:bCs/>
              </w:rPr>
              <w:t>Раздел</w:t>
            </w:r>
          </w:p>
        </w:tc>
        <w:tc>
          <w:tcPr>
            <w:tcW w:w="1276" w:type="dxa"/>
            <w:shd w:val="clear" w:color="auto" w:fill="auto"/>
          </w:tcPr>
          <w:p w:rsidR="00D841AD" w:rsidRPr="00327DF1" w:rsidRDefault="00D841AD" w:rsidP="00D841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7DF1">
              <w:rPr>
                <w:b/>
                <w:bCs/>
              </w:rPr>
              <w:t>Количество  часов</w:t>
            </w:r>
          </w:p>
        </w:tc>
        <w:tc>
          <w:tcPr>
            <w:tcW w:w="2268" w:type="dxa"/>
            <w:shd w:val="clear" w:color="auto" w:fill="auto"/>
          </w:tcPr>
          <w:p w:rsidR="00D841AD" w:rsidRPr="00327DF1" w:rsidRDefault="00D841AD" w:rsidP="00D841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7DF1">
              <w:rPr>
                <w:b/>
                <w:bCs/>
              </w:rPr>
              <w:t>Контроль</w:t>
            </w:r>
          </w:p>
        </w:tc>
        <w:tc>
          <w:tcPr>
            <w:tcW w:w="7796" w:type="dxa"/>
            <w:shd w:val="clear" w:color="auto" w:fill="auto"/>
          </w:tcPr>
          <w:p w:rsidR="00D841AD" w:rsidRPr="00327DF1" w:rsidRDefault="00D841AD" w:rsidP="00D841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D0653">
              <w:rPr>
                <w:b/>
                <w:bCs/>
                <w:highlight w:val="yellow"/>
              </w:rPr>
              <w:t>Основные виды деятельности</w:t>
            </w:r>
          </w:p>
        </w:tc>
      </w:tr>
      <w:tr w:rsidR="00D841AD" w:rsidTr="00D841AD">
        <w:trPr>
          <w:trHeight w:val="844"/>
        </w:trPr>
        <w:tc>
          <w:tcPr>
            <w:tcW w:w="15134" w:type="dxa"/>
            <w:gridSpan w:val="5"/>
            <w:shd w:val="clear" w:color="auto" w:fill="auto"/>
          </w:tcPr>
          <w:p w:rsidR="00D841AD" w:rsidRPr="00327DF1" w:rsidRDefault="00D841AD" w:rsidP="00D841A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841AD" w:rsidRPr="00327DF1" w:rsidRDefault="00D841AD" w:rsidP="00D841AD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  <w:r w:rsidR="00D934B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105ч.</w:t>
            </w:r>
          </w:p>
        </w:tc>
      </w:tr>
      <w:tr w:rsidR="00D841AD" w:rsidTr="00D841AD">
        <w:trPr>
          <w:trHeight w:val="2150"/>
        </w:trPr>
        <w:tc>
          <w:tcPr>
            <w:tcW w:w="819" w:type="dxa"/>
            <w:shd w:val="clear" w:color="auto" w:fill="auto"/>
          </w:tcPr>
          <w:p w:rsidR="00D841AD" w:rsidRPr="00327DF1" w:rsidRDefault="00D841AD" w:rsidP="00D841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5" w:type="dxa"/>
            <w:shd w:val="clear" w:color="auto" w:fill="auto"/>
          </w:tcPr>
          <w:p w:rsidR="00D841AD" w:rsidRPr="00D934B2" w:rsidRDefault="00D934B2" w:rsidP="00D841AD">
            <w:pPr>
              <w:tabs>
                <w:tab w:val="left" w:pos="3512"/>
              </w:tabs>
              <w:rPr>
                <w:b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Лёгкая атлетика</w:t>
            </w:r>
          </w:p>
        </w:tc>
        <w:tc>
          <w:tcPr>
            <w:tcW w:w="1276" w:type="dxa"/>
            <w:shd w:val="clear" w:color="auto" w:fill="auto"/>
          </w:tcPr>
          <w:p w:rsidR="00D841AD" w:rsidRPr="00D841AD" w:rsidRDefault="00D934B2" w:rsidP="00D841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D841AD" w:rsidRPr="001A0057" w:rsidRDefault="00D841AD" w:rsidP="00D841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841AD" w:rsidRDefault="00D841AD" w:rsidP="00D841A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Характеризовать </w:t>
            </w:r>
            <w:r>
              <w:rPr>
                <w:color w:val="000000"/>
                <w:sz w:val="24"/>
                <w:szCs w:val="24"/>
              </w:rPr>
              <w:t xml:space="preserve">Олимпийские игры как яркое культурное событие древнего мира. </w:t>
            </w:r>
          </w:p>
          <w:p w:rsidR="00D841AD" w:rsidRDefault="00D841AD" w:rsidP="00D841A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Излагать</w:t>
            </w:r>
            <w:r>
              <w:rPr>
                <w:color w:val="000000"/>
                <w:sz w:val="24"/>
                <w:szCs w:val="24"/>
              </w:rPr>
              <w:t>версию  их появления, основываясь на мифе о подвигах Ге</w:t>
            </w:r>
            <w:r>
              <w:rPr>
                <w:color w:val="000000"/>
                <w:sz w:val="24"/>
                <w:szCs w:val="24"/>
              </w:rPr>
              <w:softHyphen/>
              <w:t xml:space="preserve">ракла. </w:t>
            </w:r>
          </w:p>
          <w:p w:rsidR="00D841AD" w:rsidRDefault="00D841AD" w:rsidP="00D841AD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Рассказывать</w:t>
            </w:r>
            <w:r>
              <w:rPr>
                <w:color w:val="000000"/>
                <w:sz w:val="24"/>
                <w:szCs w:val="24"/>
              </w:rPr>
              <w:t>о видах спорта, вхо</w:t>
            </w:r>
            <w:r>
              <w:rPr>
                <w:color w:val="000000"/>
                <w:sz w:val="24"/>
                <w:szCs w:val="24"/>
              </w:rPr>
              <w:softHyphen/>
              <w:t>дящих  в   программу  соревнований Олимпийских игр древности</w:t>
            </w:r>
          </w:p>
          <w:p w:rsidR="00D841AD" w:rsidRDefault="00D841AD" w:rsidP="00D841A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Характеризовать</w:t>
            </w:r>
            <w:r>
              <w:rPr>
                <w:color w:val="000000"/>
                <w:sz w:val="24"/>
                <w:szCs w:val="24"/>
              </w:rPr>
              <w:t>понятие «физи</w:t>
            </w:r>
            <w:r>
              <w:rPr>
                <w:color w:val="000000"/>
                <w:sz w:val="24"/>
                <w:szCs w:val="24"/>
              </w:rPr>
              <w:softHyphen/>
              <w:t xml:space="preserve">ческое развитие»,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приводить </w:t>
            </w:r>
            <w:r>
              <w:rPr>
                <w:color w:val="000000"/>
                <w:sz w:val="24"/>
                <w:szCs w:val="24"/>
              </w:rPr>
              <w:t xml:space="preserve">примеры изменения его показателей, </w:t>
            </w:r>
            <w:r>
              <w:rPr>
                <w:b/>
                <w:bCs/>
                <w:color w:val="000000"/>
                <w:sz w:val="24"/>
                <w:szCs w:val="24"/>
              </w:rPr>
              <w:t>сравни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>вать</w:t>
            </w:r>
            <w:r>
              <w:rPr>
                <w:color w:val="000000"/>
                <w:sz w:val="24"/>
                <w:szCs w:val="24"/>
              </w:rPr>
              <w:t>показатели физического развития родителей со своими показателями.</w:t>
            </w:r>
          </w:p>
          <w:p w:rsidR="00D841AD" w:rsidRDefault="00D841AD" w:rsidP="00D841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Измерять</w:t>
            </w:r>
            <w:r>
              <w:rPr>
                <w:color w:val="000000"/>
                <w:sz w:val="24"/>
                <w:szCs w:val="24"/>
              </w:rPr>
              <w:t>индивидуальные пока</w:t>
            </w:r>
            <w:r>
              <w:rPr>
                <w:color w:val="000000"/>
                <w:sz w:val="24"/>
                <w:szCs w:val="24"/>
              </w:rPr>
              <w:softHyphen/>
              <w:t>затели длины и массы тела, окруж</w:t>
            </w:r>
            <w:r>
              <w:rPr>
                <w:color w:val="000000"/>
                <w:sz w:val="24"/>
                <w:szCs w:val="24"/>
              </w:rPr>
              <w:softHyphen/>
              <w:t>ности грудной клетки простейшими способами.</w:t>
            </w:r>
          </w:p>
          <w:p w:rsidR="00D841AD" w:rsidRDefault="00D841AD" w:rsidP="00D841AD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Определять</w:t>
            </w:r>
            <w:r>
              <w:rPr>
                <w:color w:val="000000"/>
                <w:sz w:val="24"/>
                <w:szCs w:val="24"/>
              </w:rPr>
              <w:t>соответствие инди</w:t>
            </w:r>
            <w:r>
              <w:rPr>
                <w:color w:val="000000"/>
                <w:sz w:val="24"/>
                <w:szCs w:val="24"/>
              </w:rPr>
              <w:softHyphen/>
              <w:t>видуальных показателей физическо</w:t>
            </w:r>
            <w:r>
              <w:rPr>
                <w:color w:val="000000"/>
                <w:sz w:val="24"/>
                <w:szCs w:val="24"/>
              </w:rPr>
              <w:softHyphen/>
              <w:t>го развития возрастным нормам (по таблицам стандартных возрастных норм физического развития).</w:t>
            </w:r>
          </w:p>
          <w:p w:rsidR="00D841AD" w:rsidRDefault="00D841AD" w:rsidP="00D841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Определять</w:t>
            </w:r>
            <w:r>
              <w:rPr>
                <w:color w:val="000000"/>
                <w:sz w:val="24"/>
                <w:szCs w:val="24"/>
              </w:rPr>
              <w:t xml:space="preserve">основные признаки правильной и неправильной осанки, аргументированно </w:t>
            </w:r>
            <w:r>
              <w:rPr>
                <w:b/>
                <w:bCs/>
                <w:color w:val="000000"/>
                <w:sz w:val="24"/>
                <w:szCs w:val="24"/>
              </w:rPr>
              <w:t>объяснять</w:t>
            </w:r>
            <w:r>
              <w:rPr>
                <w:color w:val="000000"/>
                <w:sz w:val="24"/>
                <w:szCs w:val="24"/>
              </w:rPr>
              <w:t>основ</w:t>
            </w:r>
            <w:r>
              <w:rPr>
                <w:color w:val="000000"/>
                <w:sz w:val="24"/>
                <w:szCs w:val="24"/>
              </w:rPr>
              <w:softHyphen/>
              <w:t>ные причины нарушения осанки в школьном возрасте.</w:t>
            </w:r>
          </w:p>
          <w:p w:rsidR="00D841AD" w:rsidRDefault="00D841AD" w:rsidP="00D841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Характеризовать</w:t>
            </w:r>
            <w:r>
              <w:rPr>
                <w:color w:val="000000"/>
                <w:sz w:val="24"/>
                <w:szCs w:val="24"/>
              </w:rPr>
              <w:t>упражнения по функциональной направленности</w:t>
            </w:r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b/>
                <w:bCs/>
                <w:color w:val="000000"/>
                <w:sz w:val="24"/>
                <w:szCs w:val="24"/>
              </w:rPr>
              <w:t>отбирать</w:t>
            </w:r>
            <w:r>
              <w:rPr>
                <w:color w:val="000000"/>
                <w:sz w:val="24"/>
                <w:szCs w:val="24"/>
              </w:rPr>
              <w:t>их для индивидуальных занятий с учётом показателей соб</w:t>
            </w:r>
            <w:r>
              <w:rPr>
                <w:color w:val="000000"/>
                <w:sz w:val="24"/>
                <w:szCs w:val="24"/>
              </w:rPr>
              <w:softHyphen/>
              <w:t>ственной осанки.</w:t>
            </w:r>
          </w:p>
          <w:p w:rsidR="00D841AD" w:rsidRDefault="00D841AD" w:rsidP="00D841AD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Проводить</w:t>
            </w:r>
            <w:r>
              <w:rPr>
                <w:color w:val="000000"/>
                <w:sz w:val="24"/>
                <w:szCs w:val="24"/>
              </w:rPr>
              <w:t>самостоятельные за</w:t>
            </w:r>
            <w:r>
              <w:rPr>
                <w:color w:val="000000"/>
                <w:sz w:val="24"/>
                <w:szCs w:val="24"/>
              </w:rPr>
              <w:softHyphen/>
              <w:t xml:space="preserve">нятия по профилактике нарушений осанки,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планировать </w:t>
            </w:r>
            <w:r>
              <w:rPr>
                <w:color w:val="000000"/>
                <w:sz w:val="24"/>
                <w:szCs w:val="24"/>
              </w:rPr>
              <w:t>их в режиме учебного дня и учебной недели</w:t>
            </w:r>
          </w:p>
          <w:p w:rsidR="00D841AD" w:rsidRDefault="00D841AD" w:rsidP="00D841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Объяснять</w:t>
            </w:r>
            <w:r>
              <w:rPr>
                <w:color w:val="000000"/>
                <w:sz w:val="24"/>
                <w:szCs w:val="24"/>
              </w:rPr>
              <w:t>значение режима дня для активной жизнедеятельности со</w:t>
            </w:r>
            <w:r>
              <w:rPr>
                <w:color w:val="000000"/>
                <w:sz w:val="24"/>
                <w:szCs w:val="24"/>
              </w:rPr>
              <w:softHyphen/>
              <w:t>временного школьника.</w:t>
            </w:r>
          </w:p>
          <w:p w:rsidR="00D841AD" w:rsidRDefault="00D841AD" w:rsidP="00D841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Определять</w:t>
            </w:r>
            <w:r>
              <w:rPr>
                <w:color w:val="000000"/>
                <w:sz w:val="24"/>
                <w:szCs w:val="24"/>
              </w:rPr>
              <w:t>основные пункты собственного режима дня.</w:t>
            </w:r>
          </w:p>
          <w:p w:rsidR="00D841AD" w:rsidRDefault="00D841AD" w:rsidP="00D841AD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Составлять</w:t>
            </w:r>
            <w:r>
              <w:rPr>
                <w:color w:val="000000"/>
                <w:sz w:val="24"/>
                <w:szCs w:val="24"/>
              </w:rPr>
              <w:t>индивидуальный ре</w:t>
            </w:r>
            <w:r>
              <w:rPr>
                <w:color w:val="000000"/>
                <w:sz w:val="24"/>
                <w:szCs w:val="24"/>
              </w:rPr>
              <w:softHyphen/>
              <w:t>жим дня и учебной недели.</w:t>
            </w:r>
          </w:p>
          <w:p w:rsidR="00D841AD" w:rsidRDefault="00D841AD" w:rsidP="00D841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Характеризовать</w:t>
            </w:r>
            <w:r>
              <w:rPr>
                <w:color w:val="000000"/>
                <w:sz w:val="24"/>
                <w:szCs w:val="24"/>
              </w:rPr>
              <w:t>цель и назначе</w:t>
            </w:r>
            <w:r>
              <w:rPr>
                <w:color w:val="000000"/>
                <w:sz w:val="24"/>
                <w:szCs w:val="24"/>
              </w:rPr>
              <w:softHyphen/>
              <w:t>ние утренней зарядки.</w:t>
            </w:r>
          </w:p>
          <w:p w:rsidR="00D841AD" w:rsidRDefault="00D841AD" w:rsidP="00D841AD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>
              <w:rPr>
                <w:color w:val="000000"/>
                <w:sz w:val="24"/>
                <w:szCs w:val="24"/>
              </w:rPr>
              <w:t>упражнения для ин</w:t>
            </w:r>
            <w:r>
              <w:rPr>
                <w:color w:val="000000"/>
                <w:sz w:val="24"/>
                <w:szCs w:val="24"/>
              </w:rPr>
              <w:softHyphen/>
              <w:t xml:space="preserve">дивидуальных комплексов утренней зарядки, </w:t>
            </w:r>
            <w:r>
              <w:rPr>
                <w:b/>
                <w:bCs/>
                <w:color w:val="000000"/>
                <w:sz w:val="24"/>
                <w:szCs w:val="24"/>
              </w:rPr>
              <w:t>соблюдать</w:t>
            </w:r>
            <w:r>
              <w:rPr>
                <w:color w:val="000000"/>
                <w:sz w:val="24"/>
                <w:szCs w:val="24"/>
              </w:rPr>
              <w:t>последователь</w:t>
            </w:r>
            <w:r>
              <w:rPr>
                <w:color w:val="000000"/>
                <w:sz w:val="24"/>
                <w:szCs w:val="24"/>
              </w:rPr>
              <w:softHyphen/>
              <w:t>ность и оптимальную дозировку при их выполнении.</w:t>
            </w:r>
          </w:p>
          <w:p w:rsidR="00D841AD" w:rsidRDefault="00D841AD" w:rsidP="00D841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Характеризовать</w:t>
            </w:r>
            <w:r>
              <w:rPr>
                <w:color w:val="000000"/>
                <w:sz w:val="24"/>
                <w:szCs w:val="24"/>
              </w:rPr>
              <w:t>цель и назначе</w:t>
            </w:r>
            <w:r>
              <w:rPr>
                <w:color w:val="000000"/>
                <w:sz w:val="24"/>
                <w:szCs w:val="24"/>
              </w:rPr>
              <w:softHyphen/>
              <w:t xml:space="preserve">ние физкультминуток и </w:t>
            </w:r>
            <w:proofErr w:type="spellStart"/>
            <w:r>
              <w:rPr>
                <w:color w:val="000000"/>
                <w:sz w:val="24"/>
                <w:szCs w:val="24"/>
              </w:rPr>
              <w:t>физкультпауз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режиме учебного дня.</w:t>
            </w:r>
          </w:p>
          <w:p w:rsidR="00D841AD" w:rsidRDefault="00D841AD" w:rsidP="00D841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Составлят</w:t>
            </w:r>
            <w:r>
              <w:rPr>
                <w:bCs/>
                <w:color w:val="000000"/>
                <w:sz w:val="24"/>
                <w:szCs w:val="24"/>
              </w:rPr>
              <w:t xml:space="preserve">ь </w:t>
            </w:r>
            <w:r>
              <w:rPr>
                <w:color w:val="000000"/>
                <w:sz w:val="24"/>
                <w:szCs w:val="24"/>
              </w:rPr>
              <w:t>комплексы физкульт</w:t>
            </w:r>
            <w:r>
              <w:rPr>
                <w:color w:val="000000"/>
                <w:sz w:val="24"/>
                <w:szCs w:val="24"/>
              </w:rPr>
              <w:softHyphen/>
              <w:t>минуток с учётом индивидуального состояния организма и особенностей учебной деятельности.</w:t>
            </w:r>
          </w:p>
          <w:p w:rsidR="00D841AD" w:rsidRDefault="00D841AD" w:rsidP="00D841AD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Выполнять</w:t>
            </w:r>
            <w:r>
              <w:rPr>
                <w:color w:val="000000"/>
                <w:sz w:val="24"/>
                <w:szCs w:val="24"/>
              </w:rPr>
              <w:t>упражнения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физкульт</w:t>
            </w:r>
            <w:r>
              <w:rPr>
                <w:color w:val="000000"/>
                <w:sz w:val="24"/>
                <w:szCs w:val="24"/>
              </w:rPr>
              <w:softHyphen/>
              <w:t xml:space="preserve">минуток и </w:t>
            </w:r>
            <w:proofErr w:type="spellStart"/>
            <w:r>
              <w:rPr>
                <w:color w:val="000000"/>
                <w:sz w:val="24"/>
                <w:szCs w:val="24"/>
              </w:rPr>
              <w:t>физкультпауз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D841AD" w:rsidRDefault="00D841AD" w:rsidP="00D841A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Характеризовать</w:t>
            </w:r>
            <w:r>
              <w:rPr>
                <w:color w:val="000000"/>
                <w:sz w:val="24"/>
                <w:szCs w:val="24"/>
              </w:rPr>
              <w:t xml:space="preserve">цель и значение закаливающих процедур. </w:t>
            </w:r>
          </w:p>
          <w:p w:rsidR="00D934B2" w:rsidRDefault="00D841AD" w:rsidP="00D934B2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Выделять</w:t>
            </w:r>
            <w:r>
              <w:rPr>
                <w:color w:val="000000"/>
                <w:sz w:val="24"/>
                <w:szCs w:val="24"/>
              </w:rPr>
              <w:t xml:space="preserve">виды   закаливания   и </w:t>
            </w:r>
            <w:r>
              <w:rPr>
                <w:b/>
                <w:bCs/>
                <w:color w:val="000000"/>
                <w:sz w:val="24"/>
                <w:szCs w:val="24"/>
              </w:rPr>
              <w:t>определять</w:t>
            </w:r>
            <w:r>
              <w:rPr>
                <w:color w:val="000000"/>
                <w:sz w:val="24"/>
                <w:szCs w:val="24"/>
              </w:rPr>
              <w:t>их специфические воз</w:t>
            </w:r>
            <w:r>
              <w:rPr>
                <w:color w:val="000000"/>
                <w:sz w:val="24"/>
                <w:szCs w:val="24"/>
              </w:rPr>
              <w:softHyphen/>
              <w:t xml:space="preserve">действия на организм. </w:t>
            </w:r>
            <w:r>
              <w:rPr>
                <w:b/>
                <w:bCs/>
                <w:color w:val="000000"/>
                <w:sz w:val="24"/>
                <w:szCs w:val="24"/>
              </w:rPr>
              <w:t>Определять</w:t>
            </w:r>
            <w:r>
              <w:rPr>
                <w:color w:val="000000"/>
                <w:sz w:val="24"/>
                <w:szCs w:val="24"/>
              </w:rPr>
              <w:t>дозировку температур</w:t>
            </w:r>
            <w:r>
              <w:rPr>
                <w:color w:val="000000"/>
                <w:sz w:val="24"/>
                <w:szCs w:val="24"/>
              </w:rPr>
              <w:softHyphen/>
              <w:t>ных режимов для закаливающих про</w:t>
            </w:r>
            <w:r>
              <w:rPr>
                <w:color w:val="000000"/>
                <w:sz w:val="24"/>
                <w:szCs w:val="24"/>
              </w:rPr>
              <w:softHyphen/>
              <w:t xml:space="preserve">цедур, </w:t>
            </w:r>
            <w:r>
              <w:rPr>
                <w:b/>
                <w:bCs/>
                <w:color w:val="000000"/>
                <w:sz w:val="24"/>
                <w:szCs w:val="24"/>
              </w:rPr>
              <w:t>руководствоваться</w:t>
            </w:r>
            <w:r>
              <w:rPr>
                <w:color w:val="000000"/>
                <w:sz w:val="24"/>
                <w:szCs w:val="24"/>
              </w:rPr>
              <w:t>правилами безопасности их проведения</w:t>
            </w:r>
          </w:p>
          <w:p w:rsidR="00D934B2" w:rsidRDefault="00D934B2" w:rsidP="00D934B2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знания по исто</w:t>
            </w:r>
            <w:r>
              <w:rPr>
                <w:color w:val="000000"/>
                <w:sz w:val="24"/>
                <w:szCs w:val="24"/>
              </w:rPr>
              <w:softHyphen/>
              <w:t xml:space="preserve">рии лёгкой атлетики. </w:t>
            </w:r>
          </w:p>
          <w:p w:rsidR="00D934B2" w:rsidRDefault="00D934B2" w:rsidP="00D934B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Раскрывать</w:t>
            </w:r>
            <w:r>
              <w:rPr>
                <w:color w:val="000000"/>
                <w:sz w:val="24"/>
                <w:szCs w:val="24"/>
              </w:rPr>
              <w:t>роль и значение за</w:t>
            </w:r>
            <w:r>
              <w:rPr>
                <w:color w:val="000000"/>
                <w:sz w:val="24"/>
                <w:szCs w:val="24"/>
              </w:rPr>
              <w:softHyphen/>
              <w:t>нятий лёгкой атлетикой для укреп</w:t>
            </w:r>
            <w:r>
              <w:rPr>
                <w:color w:val="000000"/>
                <w:sz w:val="24"/>
                <w:szCs w:val="24"/>
              </w:rPr>
              <w:softHyphen/>
              <w:t>ления здоровья, развития физиче</w:t>
            </w:r>
            <w:r>
              <w:rPr>
                <w:color w:val="000000"/>
                <w:sz w:val="24"/>
                <w:szCs w:val="24"/>
              </w:rPr>
              <w:softHyphen/>
              <w:t>ских качеств и активного участия в соревновательной деятельности</w:t>
            </w:r>
          </w:p>
          <w:p w:rsidR="00D934B2" w:rsidRDefault="00D934B2" w:rsidP="00D934B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>технику бега на длин</w:t>
            </w:r>
            <w:r>
              <w:rPr>
                <w:color w:val="000000"/>
                <w:sz w:val="24"/>
                <w:szCs w:val="24"/>
              </w:rPr>
              <w:softHyphen/>
              <w:t xml:space="preserve">ные дистанции, </w:t>
            </w:r>
            <w:r>
              <w:rPr>
                <w:b/>
                <w:bCs/>
                <w:color w:val="000000"/>
                <w:sz w:val="24"/>
                <w:szCs w:val="24"/>
              </w:rPr>
              <w:t>выделять</w:t>
            </w:r>
            <w:r>
              <w:rPr>
                <w:color w:val="000000"/>
                <w:sz w:val="24"/>
                <w:szCs w:val="24"/>
              </w:rPr>
              <w:t>её отличи</w:t>
            </w:r>
            <w:r>
              <w:rPr>
                <w:color w:val="000000"/>
                <w:sz w:val="24"/>
                <w:szCs w:val="24"/>
              </w:rPr>
              <w:softHyphen/>
              <w:t xml:space="preserve">тельные признаки от техники бега на короткие дистанции. </w:t>
            </w:r>
          </w:p>
          <w:p w:rsidR="00D934B2" w:rsidRDefault="00D934B2" w:rsidP="00D934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технику бега на длинные дистанции во время учеб</w:t>
            </w:r>
            <w:r>
              <w:rPr>
                <w:color w:val="000000"/>
                <w:sz w:val="24"/>
                <w:szCs w:val="24"/>
              </w:rPr>
              <w:softHyphen/>
              <w:t>ных забегов.</w:t>
            </w:r>
          </w:p>
          <w:p w:rsidR="00D934B2" w:rsidRDefault="00D934B2" w:rsidP="00D934B2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 xml:space="preserve">технику высокого старта. </w:t>
            </w:r>
          </w:p>
          <w:p w:rsidR="00D934B2" w:rsidRDefault="00D934B2" w:rsidP="00D934B2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Выполнять</w:t>
            </w:r>
            <w:r>
              <w:rPr>
                <w:color w:val="000000"/>
                <w:sz w:val="24"/>
                <w:szCs w:val="24"/>
              </w:rPr>
              <w:t>высокий старт в беге на длинные дистанции.</w:t>
            </w:r>
          </w:p>
          <w:p w:rsidR="00D934B2" w:rsidRDefault="00D934B2" w:rsidP="00D934B2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>технику бега на корот</w:t>
            </w:r>
            <w:r>
              <w:rPr>
                <w:color w:val="000000"/>
                <w:sz w:val="24"/>
                <w:szCs w:val="24"/>
              </w:rPr>
              <w:softHyphen/>
              <w:t xml:space="preserve">кие дистанции, </w:t>
            </w:r>
            <w:r>
              <w:rPr>
                <w:b/>
                <w:bCs/>
                <w:color w:val="000000"/>
                <w:sz w:val="24"/>
                <w:szCs w:val="24"/>
              </w:rPr>
              <w:t>выделять</w:t>
            </w:r>
            <w:r>
              <w:rPr>
                <w:color w:val="000000"/>
                <w:sz w:val="24"/>
                <w:szCs w:val="24"/>
              </w:rPr>
              <w:t>ее отличи</w:t>
            </w:r>
            <w:r>
              <w:rPr>
                <w:color w:val="000000"/>
                <w:sz w:val="24"/>
                <w:szCs w:val="24"/>
              </w:rPr>
              <w:softHyphen/>
              <w:t xml:space="preserve">тельные признаки от техники бега на длинные дистанции. </w:t>
            </w:r>
          </w:p>
          <w:p w:rsidR="00D934B2" w:rsidRDefault="00D934B2" w:rsidP="00D934B2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технику бега на короткие дистанции во время учеб</w:t>
            </w:r>
            <w:r>
              <w:rPr>
                <w:color w:val="000000"/>
                <w:sz w:val="24"/>
                <w:szCs w:val="24"/>
              </w:rPr>
              <w:softHyphen/>
              <w:t xml:space="preserve">ных забегов. </w:t>
            </w:r>
          </w:p>
          <w:p w:rsidR="00D934B2" w:rsidRDefault="00D934B2" w:rsidP="00D934B2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 xml:space="preserve">технику низкого старта. </w:t>
            </w:r>
          </w:p>
          <w:p w:rsidR="00D934B2" w:rsidRDefault="00D934B2" w:rsidP="00D934B2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Выполнять</w:t>
            </w:r>
            <w:r>
              <w:rPr>
                <w:color w:val="000000"/>
                <w:sz w:val="24"/>
                <w:szCs w:val="24"/>
              </w:rPr>
              <w:t xml:space="preserve">низкий старт в беге на короткие дистанции. </w:t>
            </w:r>
          </w:p>
          <w:p w:rsidR="00D934B2" w:rsidRDefault="00D934B2" w:rsidP="00D934B2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Анализировать</w:t>
            </w:r>
            <w:r>
              <w:rPr>
                <w:color w:val="000000"/>
                <w:sz w:val="24"/>
                <w:szCs w:val="24"/>
              </w:rPr>
              <w:t>правильность вы</w:t>
            </w:r>
            <w:r>
              <w:rPr>
                <w:color w:val="000000"/>
                <w:sz w:val="24"/>
                <w:szCs w:val="24"/>
              </w:rPr>
              <w:softHyphen/>
              <w:t xml:space="preserve">полнения   упражнений,    </w:t>
            </w:r>
            <w:r>
              <w:rPr>
                <w:b/>
                <w:bCs/>
                <w:color w:val="000000"/>
                <w:sz w:val="24"/>
                <w:szCs w:val="24"/>
              </w:rPr>
              <w:t>выявлять</w:t>
            </w:r>
            <w:r>
              <w:rPr>
                <w:color w:val="000000"/>
                <w:sz w:val="24"/>
                <w:szCs w:val="24"/>
              </w:rPr>
              <w:t xml:space="preserve">грубые ошибки и </w:t>
            </w:r>
            <w:r>
              <w:rPr>
                <w:b/>
                <w:bCs/>
                <w:color w:val="000000"/>
                <w:sz w:val="24"/>
                <w:szCs w:val="24"/>
              </w:rPr>
              <w:t>исправлять</w:t>
            </w:r>
            <w:r>
              <w:rPr>
                <w:color w:val="000000"/>
                <w:sz w:val="24"/>
                <w:szCs w:val="24"/>
              </w:rPr>
              <w:t xml:space="preserve">их. </w:t>
            </w:r>
          </w:p>
          <w:p w:rsidR="00D934B2" w:rsidRDefault="00D934B2" w:rsidP="00D934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Отбирать</w:t>
            </w:r>
            <w:r>
              <w:rPr>
                <w:color w:val="000000"/>
                <w:sz w:val="24"/>
                <w:szCs w:val="24"/>
              </w:rPr>
              <w:t xml:space="preserve">и   </w:t>
            </w:r>
            <w:r>
              <w:rPr>
                <w:b/>
                <w:bCs/>
                <w:color w:val="000000"/>
                <w:sz w:val="24"/>
                <w:szCs w:val="24"/>
              </w:rPr>
              <w:t>выполнять</w:t>
            </w:r>
            <w:r>
              <w:rPr>
                <w:color w:val="000000"/>
                <w:sz w:val="24"/>
                <w:szCs w:val="24"/>
              </w:rPr>
              <w:t>легко</w:t>
            </w:r>
            <w:r>
              <w:rPr>
                <w:color w:val="000000"/>
                <w:sz w:val="24"/>
                <w:szCs w:val="24"/>
              </w:rPr>
              <w:softHyphen/>
              <w:t>атлетические    упражнения,    направ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lastRenderedPageBreak/>
              <w:t>ленно  воздействующие  на развитие скоростно-силовых качеств, на повы</w:t>
            </w:r>
            <w:r>
              <w:rPr>
                <w:color w:val="000000"/>
                <w:sz w:val="24"/>
                <w:szCs w:val="24"/>
              </w:rPr>
              <w:softHyphen/>
              <w:t>шение темпа движений</w:t>
            </w:r>
          </w:p>
          <w:p w:rsidR="00D934B2" w:rsidRDefault="00D934B2" w:rsidP="00D934B2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 xml:space="preserve">технику   прыжка   в длину с разбега способом  «согнув ноги», </w:t>
            </w:r>
            <w:r>
              <w:rPr>
                <w:b/>
                <w:bCs/>
                <w:color w:val="000000"/>
                <w:sz w:val="24"/>
                <w:szCs w:val="24"/>
              </w:rPr>
              <w:t>анализировать</w:t>
            </w:r>
            <w:r>
              <w:rPr>
                <w:color w:val="000000"/>
                <w:sz w:val="24"/>
                <w:szCs w:val="24"/>
              </w:rPr>
              <w:t xml:space="preserve">правильность её выполнения и </w:t>
            </w:r>
            <w:r>
              <w:rPr>
                <w:b/>
                <w:bCs/>
                <w:color w:val="000000"/>
                <w:sz w:val="24"/>
                <w:szCs w:val="24"/>
              </w:rPr>
              <w:t>выявлять</w:t>
            </w:r>
            <w:r>
              <w:rPr>
                <w:color w:val="000000"/>
                <w:sz w:val="24"/>
                <w:szCs w:val="24"/>
              </w:rPr>
              <w:t>грубые ошибки.</w:t>
            </w:r>
          </w:p>
          <w:p w:rsidR="00D934B2" w:rsidRDefault="00D934B2" w:rsidP="00D934B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технику прыж</w:t>
            </w:r>
            <w:r>
              <w:rPr>
                <w:color w:val="000000"/>
                <w:sz w:val="24"/>
                <w:szCs w:val="24"/>
              </w:rPr>
              <w:softHyphen/>
              <w:t>ка в длину с разбега способом «со</w:t>
            </w:r>
            <w:r>
              <w:rPr>
                <w:color w:val="000000"/>
                <w:sz w:val="24"/>
                <w:szCs w:val="24"/>
              </w:rPr>
              <w:softHyphen/>
              <w:t>гнув ноги» в стандартных условиях и в соответствии с образцом эталонной техники соревновательной деятель</w:t>
            </w:r>
            <w:r>
              <w:rPr>
                <w:color w:val="000000"/>
                <w:sz w:val="24"/>
                <w:szCs w:val="24"/>
              </w:rPr>
              <w:softHyphen/>
              <w:t>ности.</w:t>
            </w:r>
          </w:p>
          <w:p w:rsidR="00D934B2" w:rsidRDefault="00D934B2" w:rsidP="00D934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>технику метания ма</w:t>
            </w:r>
            <w:r>
              <w:rPr>
                <w:color w:val="000000"/>
                <w:sz w:val="24"/>
                <w:szCs w:val="24"/>
              </w:rPr>
              <w:softHyphen/>
              <w:t>лого мяча с места в вертикальную неподвижную мишень.</w:t>
            </w:r>
          </w:p>
          <w:p w:rsidR="00D934B2" w:rsidRDefault="00D934B2" w:rsidP="00D934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технику метания малого мяча с места в вертикальную мишень в соответствии с образцом эталонной техники.</w:t>
            </w:r>
          </w:p>
          <w:p w:rsidR="00D934B2" w:rsidRDefault="00D934B2" w:rsidP="00D934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Отбирать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color w:val="000000"/>
                <w:sz w:val="24"/>
                <w:szCs w:val="24"/>
              </w:rPr>
              <w:t>упражне</w:t>
            </w:r>
            <w:r>
              <w:rPr>
                <w:color w:val="000000"/>
                <w:sz w:val="24"/>
                <w:szCs w:val="24"/>
              </w:rPr>
              <w:softHyphen/>
              <w:t>ния, улучшающие технику метания малого мяча на точность.</w:t>
            </w:r>
          </w:p>
          <w:p w:rsidR="00D934B2" w:rsidRDefault="00D934B2" w:rsidP="00D934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>технику метания ма</w:t>
            </w:r>
            <w:r>
              <w:rPr>
                <w:color w:val="000000"/>
                <w:sz w:val="24"/>
                <w:szCs w:val="24"/>
              </w:rPr>
              <w:softHyphen/>
              <w:t xml:space="preserve">лого мяча на дальность с трёх шагов разбега, </w:t>
            </w:r>
            <w:r>
              <w:rPr>
                <w:b/>
                <w:bCs/>
                <w:color w:val="000000"/>
                <w:sz w:val="24"/>
                <w:szCs w:val="24"/>
              </w:rPr>
              <w:t>анализировать</w:t>
            </w:r>
            <w:r>
              <w:rPr>
                <w:color w:val="000000"/>
                <w:sz w:val="24"/>
                <w:szCs w:val="24"/>
              </w:rPr>
              <w:t>правиль</w:t>
            </w:r>
            <w:r>
              <w:rPr>
                <w:color w:val="000000"/>
                <w:sz w:val="24"/>
                <w:szCs w:val="24"/>
              </w:rPr>
              <w:softHyphen/>
              <w:t xml:space="preserve">ность выполнения 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выявлять </w:t>
            </w:r>
            <w:r>
              <w:rPr>
                <w:color w:val="000000"/>
                <w:sz w:val="24"/>
                <w:szCs w:val="24"/>
              </w:rPr>
              <w:t>гру</w:t>
            </w:r>
            <w:r>
              <w:rPr>
                <w:color w:val="000000"/>
                <w:sz w:val="24"/>
                <w:szCs w:val="24"/>
              </w:rPr>
              <w:softHyphen/>
              <w:t>бые ошибки.</w:t>
            </w:r>
          </w:p>
          <w:p w:rsidR="00D934B2" w:rsidRDefault="00D934B2" w:rsidP="00D934B2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технику метания малого мяча на дальность с трёх шагов разбега в соответствии с образцом эта</w:t>
            </w:r>
            <w:r>
              <w:rPr>
                <w:color w:val="000000"/>
                <w:sz w:val="24"/>
                <w:szCs w:val="24"/>
              </w:rPr>
              <w:softHyphen/>
              <w:t>лонной техники.</w:t>
            </w:r>
          </w:p>
          <w:p w:rsidR="00D841AD" w:rsidRDefault="00D934B2" w:rsidP="00D934B2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Отбирать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b/>
                <w:bCs/>
                <w:color w:val="000000"/>
                <w:sz w:val="24"/>
                <w:szCs w:val="24"/>
              </w:rPr>
              <w:t>выполнять</w:t>
            </w:r>
            <w:r>
              <w:rPr>
                <w:color w:val="000000"/>
                <w:sz w:val="24"/>
                <w:szCs w:val="24"/>
              </w:rPr>
              <w:t>упражне</w:t>
            </w:r>
            <w:r>
              <w:rPr>
                <w:color w:val="000000"/>
                <w:sz w:val="24"/>
                <w:szCs w:val="24"/>
              </w:rPr>
              <w:softHyphen/>
              <w:t>ния на развитие скоростно-силовых свойств мышц рук и туловища</w:t>
            </w:r>
          </w:p>
        </w:tc>
      </w:tr>
      <w:tr w:rsidR="00D841AD" w:rsidTr="00D841AD">
        <w:trPr>
          <w:trHeight w:val="930"/>
        </w:trPr>
        <w:tc>
          <w:tcPr>
            <w:tcW w:w="819" w:type="dxa"/>
            <w:shd w:val="clear" w:color="auto" w:fill="auto"/>
          </w:tcPr>
          <w:p w:rsidR="00D841AD" w:rsidRDefault="00D841AD" w:rsidP="00D841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75" w:type="dxa"/>
            <w:shd w:val="clear" w:color="auto" w:fill="auto"/>
          </w:tcPr>
          <w:p w:rsidR="00D841AD" w:rsidRPr="001A0057" w:rsidRDefault="00D934B2" w:rsidP="00D841AD">
            <w:pPr>
              <w:tabs>
                <w:tab w:val="left" w:pos="3512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1276" w:type="dxa"/>
            <w:shd w:val="clear" w:color="auto" w:fill="auto"/>
          </w:tcPr>
          <w:p w:rsidR="00D841AD" w:rsidRPr="00D841AD" w:rsidRDefault="00D934B2" w:rsidP="00D841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D841AD" w:rsidRPr="001A0057" w:rsidRDefault="00D841AD" w:rsidP="00D841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841AD" w:rsidRDefault="00D841AD" w:rsidP="00D841A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Выполнять</w:t>
            </w:r>
            <w:r>
              <w:rPr>
                <w:color w:val="000000"/>
                <w:sz w:val="24"/>
                <w:szCs w:val="24"/>
              </w:rPr>
              <w:t>общие требования к организации  и  проведению  разно</w:t>
            </w:r>
            <w:r>
              <w:rPr>
                <w:color w:val="000000"/>
                <w:sz w:val="24"/>
                <w:szCs w:val="24"/>
              </w:rPr>
              <w:softHyphen/>
              <w:t>образных форм занятий физической культурой в условиях активного от</w:t>
            </w:r>
            <w:r>
              <w:rPr>
                <w:color w:val="000000"/>
                <w:sz w:val="24"/>
                <w:szCs w:val="24"/>
              </w:rPr>
              <w:softHyphen/>
              <w:t xml:space="preserve">дыха и досуга. </w:t>
            </w:r>
          </w:p>
          <w:p w:rsidR="00D841AD" w:rsidRDefault="00D841AD" w:rsidP="00D841A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Выполнять</w:t>
            </w:r>
            <w:r>
              <w:rPr>
                <w:color w:val="000000"/>
                <w:sz w:val="24"/>
                <w:szCs w:val="24"/>
              </w:rPr>
              <w:t>требования безопас</w:t>
            </w:r>
            <w:r>
              <w:rPr>
                <w:color w:val="000000"/>
                <w:sz w:val="24"/>
                <w:szCs w:val="24"/>
              </w:rPr>
              <w:softHyphen/>
              <w:t xml:space="preserve">ности и гигиенические правила при выборе и организации мест занятий на открытом воздухе. </w:t>
            </w:r>
          </w:p>
          <w:p w:rsidR="00D841AD" w:rsidRDefault="00D841AD" w:rsidP="00D841A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Выявлять </w:t>
            </w:r>
            <w:r>
              <w:rPr>
                <w:color w:val="000000"/>
                <w:sz w:val="24"/>
                <w:szCs w:val="24"/>
              </w:rPr>
              <w:t xml:space="preserve">нарушения    техники безопасности  в  местах  проведения занятий и </w:t>
            </w:r>
            <w:r>
              <w:rPr>
                <w:bCs/>
                <w:color w:val="000000"/>
                <w:sz w:val="24"/>
                <w:szCs w:val="24"/>
              </w:rPr>
              <w:t xml:space="preserve">устранять </w:t>
            </w:r>
            <w:r>
              <w:rPr>
                <w:color w:val="000000"/>
                <w:sz w:val="24"/>
                <w:szCs w:val="24"/>
              </w:rPr>
              <w:t>их.</w:t>
            </w:r>
          </w:p>
          <w:p w:rsidR="00D841AD" w:rsidRDefault="00D841AD" w:rsidP="00D841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Готовить</w:t>
            </w:r>
            <w:r>
              <w:rPr>
                <w:color w:val="000000"/>
                <w:sz w:val="24"/>
                <w:szCs w:val="24"/>
              </w:rPr>
              <w:t>места занятий на откры</w:t>
            </w:r>
            <w:r>
              <w:rPr>
                <w:color w:val="000000"/>
                <w:sz w:val="24"/>
                <w:szCs w:val="24"/>
              </w:rPr>
              <w:softHyphen/>
              <w:t>том воздухе и в домашних условиях с учётом задач, содержания и форм организации проводимых занятий.</w:t>
            </w:r>
          </w:p>
          <w:p w:rsidR="00D841AD" w:rsidRDefault="00D841AD" w:rsidP="00D841A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Выполнять</w:t>
            </w:r>
            <w:r>
              <w:rPr>
                <w:color w:val="000000"/>
                <w:sz w:val="24"/>
                <w:szCs w:val="24"/>
              </w:rPr>
              <w:t>требования безопасно</w:t>
            </w:r>
            <w:r>
              <w:rPr>
                <w:color w:val="000000"/>
                <w:sz w:val="24"/>
                <w:szCs w:val="24"/>
              </w:rPr>
              <w:softHyphen/>
              <w:t xml:space="preserve">сти и гигиенические правила выбора и хранения спортивной одежды и обуви, </w:t>
            </w:r>
            <w:r>
              <w:rPr>
                <w:b/>
                <w:bCs/>
                <w:color w:val="000000"/>
                <w:sz w:val="24"/>
                <w:szCs w:val="24"/>
              </w:rPr>
              <w:t>подбирать</w:t>
            </w:r>
            <w:r>
              <w:rPr>
                <w:color w:val="000000"/>
                <w:sz w:val="24"/>
                <w:szCs w:val="24"/>
              </w:rPr>
              <w:t>их для занятий в соответ</w:t>
            </w:r>
            <w:r>
              <w:rPr>
                <w:color w:val="000000"/>
                <w:sz w:val="24"/>
                <w:szCs w:val="24"/>
              </w:rPr>
              <w:softHyphen/>
              <w:t>ствии с погодными условиями</w:t>
            </w:r>
          </w:p>
          <w:p w:rsidR="00D841AD" w:rsidRDefault="00D841AD" w:rsidP="00D841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Характеризовать</w:t>
            </w:r>
            <w:r>
              <w:rPr>
                <w:color w:val="000000"/>
                <w:sz w:val="24"/>
                <w:szCs w:val="24"/>
              </w:rPr>
              <w:t>оздоровитель</w:t>
            </w:r>
            <w:r>
              <w:rPr>
                <w:color w:val="000000"/>
                <w:sz w:val="24"/>
                <w:szCs w:val="24"/>
              </w:rPr>
              <w:softHyphen/>
              <w:t>ную гимнастику как форму организа</w:t>
            </w:r>
            <w:r>
              <w:rPr>
                <w:color w:val="000000"/>
                <w:sz w:val="24"/>
                <w:szCs w:val="24"/>
              </w:rPr>
              <w:softHyphen/>
              <w:t>ции занятий физической культурой, активно содействующую оздоровле</w:t>
            </w:r>
            <w:r>
              <w:rPr>
                <w:color w:val="000000"/>
                <w:sz w:val="24"/>
                <w:szCs w:val="24"/>
              </w:rPr>
              <w:softHyphen/>
              <w:t xml:space="preserve">нию </w:t>
            </w:r>
            <w:r>
              <w:rPr>
                <w:color w:val="000000"/>
                <w:sz w:val="24"/>
                <w:szCs w:val="24"/>
              </w:rPr>
              <w:lastRenderedPageBreak/>
              <w:t>организма.</w:t>
            </w:r>
          </w:p>
          <w:p w:rsidR="00D841AD" w:rsidRDefault="00D841AD" w:rsidP="00D841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Составлять</w:t>
            </w:r>
            <w:r>
              <w:rPr>
                <w:color w:val="000000"/>
                <w:sz w:val="24"/>
                <w:szCs w:val="24"/>
              </w:rPr>
              <w:t>комплексы упражне</w:t>
            </w:r>
            <w:r>
              <w:rPr>
                <w:color w:val="000000"/>
                <w:sz w:val="24"/>
                <w:szCs w:val="24"/>
              </w:rPr>
              <w:softHyphen/>
              <w:t>ний с разной оздоровительной на</w:t>
            </w:r>
            <w:r>
              <w:rPr>
                <w:color w:val="000000"/>
                <w:sz w:val="24"/>
                <w:szCs w:val="24"/>
              </w:rPr>
              <w:softHyphen/>
              <w:t>правленностью.</w:t>
            </w:r>
          </w:p>
          <w:p w:rsidR="00D841AD" w:rsidRDefault="00D841AD" w:rsidP="00D841A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Различать</w:t>
            </w:r>
            <w:r>
              <w:rPr>
                <w:color w:val="000000"/>
                <w:sz w:val="24"/>
                <w:szCs w:val="24"/>
              </w:rPr>
              <w:t>упражнения по призна</w:t>
            </w:r>
            <w:r>
              <w:rPr>
                <w:color w:val="000000"/>
                <w:sz w:val="24"/>
                <w:szCs w:val="24"/>
              </w:rPr>
              <w:softHyphen/>
              <w:t>ку включённости в работу основных мышечных групп</w:t>
            </w:r>
          </w:p>
          <w:p w:rsidR="00D841AD" w:rsidRDefault="00D841AD" w:rsidP="00D841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Характеризовать</w:t>
            </w:r>
            <w:r>
              <w:rPr>
                <w:color w:val="000000"/>
                <w:sz w:val="24"/>
                <w:szCs w:val="24"/>
              </w:rPr>
              <w:t>физическую на</w:t>
            </w:r>
            <w:r>
              <w:rPr>
                <w:color w:val="000000"/>
                <w:sz w:val="24"/>
                <w:szCs w:val="24"/>
              </w:rPr>
              <w:softHyphen/>
              <w:t>грузку как мышечную работу, на</w:t>
            </w:r>
            <w:r>
              <w:rPr>
                <w:color w:val="000000"/>
                <w:sz w:val="24"/>
                <w:szCs w:val="24"/>
              </w:rPr>
              <w:softHyphen/>
              <w:t>правленно повышающую активность систем организма.</w:t>
            </w:r>
          </w:p>
          <w:p w:rsidR="00D841AD" w:rsidRDefault="00D841AD" w:rsidP="00D841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Регулировать</w:t>
            </w:r>
            <w:r>
              <w:rPr>
                <w:color w:val="000000"/>
                <w:sz w:val="24"/>
                <w:szCs w:val="24"/>
              </w:rPr>
              <w:t>физическую нагруз</w:t>
            </w:r>
            <w:r>
              <w:rPr>
                <w:color w:val="000000"/>
                <w:sz w:val="24"/>
                <w:szCs w:val="24"/>
              </w:rPr>
              <w:softHyphen/>
              <w:t>ку, используя разные способы её до</w:t>
            </w:r>
            <w:r>
              <w:rPr>
                <w:color w:val="000000"/>
                <w:sz w:val="24"/>
                <w:szCs w:val="24"/>
              </w:rPr>
              <w:softHyphen/>
              <w:t>зирования.</w:t>
            </w:r>
          </w:p>
          <w:p w:rsidR="00D841AD" w:rsidRDefault="00D841AD" w:rsidP="00D841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Записывать</w:t>
            </w:r>
            <w:r>
              <w:rPr>
                <w:color w:val="000000"/>
                <w:sz w:val="24"/>
                <w:szCs w:val="24"/>
              </w:rPr>
              <w:t>с помощью графи</w:t>
            </w:r>
            <w:r>
              <w:rPr>
                <w:color w:val="000000"/>
                <w:sz w:val="24"/>
                <w:szCs w:val="24"/>
              </w:rPr>
              <w:softHyphen/>
              <w:t>ческих символов общеразвивающие упражнения для самостоятельных занятий.</w:t>
            </w:r>
          </w:p>
          <w:p w:rsidR="00D841AD" w:rsidRPr="00D934B2" w:rsidRDefault="00D841AD" w:rsidP="00D841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Составлять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b/>
                <w:bCs/>
                <w:color w:val="000000"/>
                <w:sz w:val="24"/>
                <w:szCs w:val="24"/>
              </w:rPr>
              <w:t>оформлять</w:t>
            </w:r>
            <w:r>
              <w:rPr>
                <w:color w:val="000000"/>
                <w:sz w:val="24"/>
                <w:szCs w:val="24"/>
              </w:rPr>
              <w:t>кон</w:t>
            </w:r>
            <w:r>
              <w:rPr>
                <w:color w:val="000000"/>
                <w:sz w:val="24"/>
                <w:szCs w:val="24"/>
              </w:rPr>
              <w:softHyphen/>
              <w:t xml:space="preserve">спекты занятий оздоровительной </w:t>
            </w:r>
            <w:r w:rsidRPr="00D934B2">
              <w:rPr>
                <w:color w:val="000000"/>
                <w:sz w:val="24"/>
                <w:szCs w:val="24"/>
              </w:rPr>
              <w:t>физической культурой.</w:t>
            </w:r>
          </w:p>
          <w:p w:rsidR="00D841AD" w:rsidRPr="00D934B2" w:rsidRDefault="00D841AD" w:rsidP="00D841AD">
            <w:pPr>
              <w:shd w:val="clear" w:color="auto" w:fill="FFFFFF"/>
              <w:rPr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 w:rsidRPr="00D934B2">
              <w:rPr>
                <w:color w:val="000000"/>
                <w:sz w:val="24"/>
                <w:szCs w:val="24"/>
              </w:rPr>
              <w:t>технику упражнений для утренней зарядки.</w:t>
            </w:r>
          </w:p>
          <w:p w:rsidR="00D841AD" w:rsidRPr="00D934B2" w:rsidRDefault="00D841AD" w:rsidP="00D841A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Выполнять</w:t>
            </w:r>
            <w:r w:rsidRPr="00D934B2">
              <w:rPr>
                <w:color w:val="000000"/>
                <w:sz w:val="24"/>
                <w:szCs w:val="24"/>
              </w:rPr>
              <w:t>их в соответствующем темпе и ритме</w:t>
            </w:r>
          </w:p>
          <w:p w:rsidR="00D841AD" w:rsidRPr="00D934B2" w:rsidRDefault="00D841AD" w:rsidP="00D841AD">
            <w:pPr>
              <w:shd w:val="clear" w:color="auto" w:fill="FFFFFF"/>
              <w:rPr>
                <w:sz w:val="24"/>
                <w:szCs w:val="24"/>
              </w:rPr>
            </w:pPr>
            <w:r w:rsidRPr="00D934B2">
              <w:rPr>
                <w:b/>
                <w:color w:val="000000"/>
                <w:sz w:val="24"/>
                <w:szCs w:val="24"/>
              </w:rPr>
              <w:t>Характеризовать</w:t>
            </w:r>
            <w:r w:rsidRPr="00D934B2">
              <w:rPr>
                <w:color w:val="000000"/>
                <w:sz w:val="24"/>
                <w:szCs w:val="24"/>
              </w:rPr>
              <w:t xml:space="preserve"> самонаблюде</w:t>
            </w:r>
            <w:r w:rsidRPr="00D934B2">
              <w:rPr>
                <w:color w:val="000000"/>
                <w:sz w:val="24"/>
                <w:szCs w:val="24"/>
              </w:rPr>
              <w:softHyphen/>
              <w:t>ние как длительный процесс посто</w:t>
            </w:r>
            <w:r w:rsidRPr="00D934B2">
              <w:rPr>
                <w:color w:val="000000"/>
                <w:sz w:val="24"/>
                <w:szCs w:val="24"/>
              </w:rPr>
              <w:softHyphen/>
              <w:t>янной и регулярной регистрации показателей физического развития и физической подготовленности.</w:t>
            </w:r>
          </w:p>
          <w:p w:rsidR="00D841AD" w:rsidRPr="00D934B2" w:rsidRDefault="00D841AD" w:rsidP="00D841AD">
            <w:pPr>
              <w:shd w:val="clear" w:color="auto" w:fill="FFFFFF"/>
              <w:rPr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D934B2">
              <w:rPr>
                <w:color w:val="000000"/>
                <w:sz w:val="24"/>
                <w:szCs w:val="24"/>
              </w:rPr>
              <w:t>целевое назначение самонаблюдения для самостоятель</w:t>
            </w:r>
            <w:r w:rsidRPr="00D934B2">
              <w:rPr>
                <w:color w:val="000000"/>
                <w:sz w:val="24"/>
                <w:szCs w:val="24"/>
              </w:rPr>
              <w:softHyphen/>
              <w:t>ных занятий физической культу</w:t>
            </w:r>
            <w:r w:rsidRPr="00D934B2">
              <w:rPr>
                <w:color w:val="000000"/>
                <w:sz w:val="24"/>
                <w:szCs w:val="24"/>
              </w:rPr>
              <w:softHyphen/>
              <w:t>рой.</w:t>
            </w:r>
          </w:p>
          <w:p w:rsidR="00D841AD" w:rsidRPr="00D934B2" w:rsidRDefault="00D841AD" w:rsidP="00D841AD">
            <w:pPr>
              <w:shd w:val="clear" w:color="auto" w:fill="FFFFFF"/>
              <w:rPr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Измерять</w:t>
            </w:r>
            <w:r w:rsidRPr="00D934B2">
              <w:rPr>
                <w:color w:val="000000"/>
                <w:sz w:val="24"/>
                <w:szCs w:val="24"/>
              </w:rPr>
              <w:t xml:space="preserve">и </w:t>
            </w:r>
            <w:r w:rsidRPr="00D934B2">
              <w:rPr>
                <w:b/>
                <w:bCs/>
                <w:color w:val="000000"/>
                <w:sz w:val="24"/>
                <w:szCs w:val="24"/>
              </w:rPr>
              <w:t>оформлять</w:t>
            </w:r>
            <w:r w:rsidRPr="00D934B2">
              <w:rPr>
                <w:color w:val="000000"/>
                <w:sz w:val="24"/>
                <w:szCs w:val="24"/>
              </w:rPr>
              <w:t>результа</w:t>
            </w:r>
            <w:r w:rsidRPr="00D934B2">
              <w:rPr>
                <w:color w:val="000000"/>
                <w:sz w:val="24"/>
                <w:szCs w:val="24"/>
              </w:rPr>
              <w:softHyphen/>
              <w:t>ты измерения показателей физиче</w:t>
            </w:r>
            <w:r w:rsidRPr="00D934B2">
              <w:rPr>
                <w:color w:val="000000"/>
                <w:sz w:val="24"/>
                <w:szCs w:val="24"/>
              </w:rPr>
              <w:softHyphen/>
              <w:t>ского развития.</w:t>
            </w:r>
          </w:p>
          <w:p w:rsidR="00D841AD" w:rsidRPr="00D934B2" w:rsidRDefault="00D841AD" w:rsidP="00D841AD">
            <w:pPr>
              <w:shd w:val="clear" w:color="auto" w:fill="FFFFFF"/>
              <w:rPr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Выявлять</w:t>
            </w:r>
            <w:r w:rsidRPr="00D934B2">
              <w:rPr>
                <w:color w:val="000000"/>
                <w:sz w:val="24"/>
                <w:szCs w:val="24"/>
              </w:rPr>
              <w:t xml:space="preserve">приросты и </w:t>
            </w:r>
            <w:r w:rsidRPr="00D934B2">
              <w:rPr>
                <w:b/>
                <w:bCs/>
                <w:color w:val="000000"/>
                <w:sz w:val="24"/>
                <w:szCs w:val="24"/>
              </w:rPr>
              <w:t>проводить</w:t>
            </w:r>
            <w:r w:rsidRPr="00D934B2">
              <w:rPr>
                <w:color w:val="000000"/>
                <w:sz w:val="24"/>
                <w:szCs w:val="24"/>
              </w:rPr>
              <w:t>анализ их динамики по учебным чет</w:t>
            </w:r>
            <w:r w:rsidRPr="00D934B2">
              <w:rPr>
                <w:color w:val="000000"/>
                <w:sz w:val="24"/>
                <w:szCs w:val="24"/>
              </w:rPr>
              <w:softHyphen/>
              <w:t>вертям (триместрам).</w:t>
            </w:r>
          </w:p>
          <w:p w:rsidR="00D841AD" w:rsidRPr="00D934B2" w:rsidRDefault="00D841AD" w:rsidP="00D841AD">
            <w:pPr>
              <w:shd w:val="clear" w:color="auto" w:fill="FFFFFF"/>
              <w:rPr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Регистрировать</w:t>
            </w:r>
            <w:r w:rsidRPr="00D934B2">
              <w:rPr>
                <w:color w:val="000000"/>
                <w:sz w:val="24"/>
                <w:szCs w:val="24"/>
              </w:rPr>
              <w:t>показатели ЧСС.</w:t>
            </w:r>
          </w:p>
          <w:p w:rsidR="00D841AD" w:rsidRPr="00D934B2" w:rsidRDefault="00D841AD" w:rsidP="00D841AD">
            <w:pPr>
              <w:shd w:val="clear" w:color="auto" w:fill="FFFFFF"/>
              <w:rPr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Пользоваться</w:t>
            </w:r>
            <w:r w:rsidRPr="00D934B2">
              <w:rPr>
                <w:color w:val="000000"/>
                <w:sz w:val="24"/>
                <w:szCs w:val="24"/>
              </w:rPr>
              <w:t>таблицами пока</w:t>
            </w:r>
            <w:r w:rsidRPr="00D934B2">
              <w:rPr>
                <w:color w:val="000000"/>
                <w:sz w:val="24"/>
                <w:szCs w:val="24"/>
              </w:rPr>
              <w:softHyphen/>
              <w:t>зателей ЧСС для выбора величины физической нагрузки.</w:t>
            </w:r>
          </w:p>
          <w:p w:rsidR="00D934B2" w:rsidRPr="00D934B2" w:rsidRDefault="00D841AD" w:rsidP="00D841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D934B2">
              <w:rPr>
                <w:rFonts w:ascii="Times New Roman" w:hAnsi="Times New Roman"/>
                <w:b/>
                <w:bCs/>
                <w:color w:val="000000"/>
              </w:rPr>
              <w:t xml:space="preserve">Определять </w:t>
            </w:r>
            <w:r w:rsidRPr="00D934B2">
              <w:rPr>
                <w:rFonts w:ascii="Times New Roman" w:hAnsi="Times New Roman"/>
                <w:color w:val="000000"/>
              </w:rPr>
              <w:t>состояние организма по внешним признакам в процессе самостоятельных занятий физиче</w:t>
            </w:r>
            <w:r w:rsidRPr="00D934B2">
              <w:rPr>
                <w:rFonts w:ascii="Times New Roman" w:hAnsi="Times New Roman"/>
                <w:color w:val="000000"/>
              </w:rPr>
              <w:softHyphen/>
              <w:t>скими упражнениями</w:t>
            </w:r>
          </w:p>
          <w:p w:rsidR="00D934B2" w:rsidRDefault="00D934B2" w:rsidP="00D934B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Раскрывать</w:t>
            </w:r>
            <w:r w:rsidRPr="00D934B2">
              <w:rPr>
                <w:color w:val="000000"/>
                <w:sz w:val="24"/>
                <w:szCs w:val="24"/>
              </w:rPr>
              <w:t>значение занятий спортивными играми для укрепле</w:t>
            </w:r>
            <w:r w:rsidRPr="00D934B2">
              <w:rPr>
                <w:color w:val="000000"/>
                <w:sz w:val="24"/>
                <w:szCs w:val="24"/>
              </w:rPr>
              <w:softHyphen/>
              <w:t>ния здоровья, развития физических качеств и активного участия в соревновательной деятельности</w:t>
            </w:r>
          </w:p>
          <w:p w:rsidR="00D934B2" w:rsidRDefault="00D934B2" w:rsidP="00D934B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знания по исто</w:t>
            </w:r>
            <w:r>
              <w:rPr>
                <w:color w:val="000000"/>
                <w:sz w:val="24"/>
                <w:szCs w:val="24"/>
              </w:rPr>
              <w:softHyphen/>
              <w:t>рии становления и развития баскет</w:t>
            </w:r>
            <w:r>
              <w:rPr>
                <w:color w:val="000000"/>
                <w:sz w:val="24"/>
                <w:szCs w:val="24"/>
              </w:rPr>
              <w:softHyphen/>
              <w:t xml:space="preserve">бола как вида спорта, </w:t>
            </w:r>
            <w:r>
              <w:rPr>
                <w:b/>
                <w:bCs/>
                <w:color w:val="000000"/>
                <w:sz w:val="24"/>
                <w:szCs w:val="24"/>
              </w:rPr>
              <w:t>характери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зовать </w:t>
            </w:r>
            <w:r>
              <w:rPr>
                <w:color w:val="000000"/>
                <w:sz w:val="24"/>
                <w:szCs w:val="24"/>
              </w:rPr>
              <w:t>основные соревновательные действия, разрешённые правилами игры</w:t>
            </w:r>
          </w:p>
          <w:p w:rsidR="00D934B2" w:rsidRDefault="00D934B2" w:rsidP="00D934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Описывать</w:t>
            </w:r>
            <w:r>
              <w:rPr>
                <w:color w:val="000000"/>
                <w:sz w:val="24"/>
                <w:szCs w:val="24"/>
              </w:rPr>
              <w:t>технику ловли и пере</w:t>
            </w:r>
            <w:r>
              <w:rPr>
                <w:color w:val="000000"/>
                <w:sz w:val="24"/>
                <w:szCs w:val="24"/>
              </w:rPr>
              <w:softHyphen/>
              <w:t xml:space="preserve">дачи мяча двумя руками от груди, </w:t>
            </w:r>
            <w:r>
              <w:rPr>
                <w:b/>
                <w:bCs/>
                <w:color w:val="000000"/>
                <w:sz w:val="24"/>
                <w:szCs w:val="24"/>
              </w:rPr>
              <w:t>анализировать</w:t>
            </w:r>
            <w:r>
              <w:rPr>
                <w:color w:val="000000"/>
                <w:sz w:val="24"/>
                <w:szCs w:val="24"/>
              </w:rPr>
              <w:t>правильность выпол</w:t>
            </w:r>
            <w:r>
              <w:rPr>
                <w:color w:val="000000"/>
                <w:sz w:val="24"/>
                <w:szCs w:val="24"/>
              </w:rPr>
              <w:softHyphen/>
              <w:t xml:space="preserve">нения 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выявлять </w:t>
            </w:r>
            <w:r>
              <w:rPr>
                <w:color w:val="000000"/>
                <w:sz w:val="24"/>
                <w:szCs w:val="24"/>
              </w:rPr>
              <w:t>грубые ошибки.</w:t>
            </w:r>
          </w:p>
          <w:p w:rsidR="00D934B2" w:rsidRDefault="00D934B2" w:rsidP="00D934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Демонстрировать </w:t>
            </w:r>
            <w:r>
              <w:rPr>
                <w:color w:val="000000"/>
                <w:sz w:val="24"/>
                <w:szCs w:val="24"/>
              </w:rPr>
              <w:t>технику ловли и передачи мяча двумя руками от гру</w:t>
            </w:r>
            <w:r>
              <w:rPr>
                <w:color w:val="000000"/>
                <w:sz w:val="24"/>
                <w:szCs w:val="24"/>
              </w:rPr>
              <w:softHyphen/>
              <w:t>ди в условиях игровой деятельности (подвижные игры и эстафеты)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Описывать</w:t>
            </w:r>
            <w:r>
              <w:rPr>
                <w:color w:val="000000"/>
                <w:sz w:val="24"/>
                <w:szCs w:val="24"/>
              </w:rPr>
              <w:t>технику ведения ба</w:t>
            </w:r>
            <w:r>
              <w:rPr>
                <w:color w:val="000000"/>
                <w:sz w:val="24"/>
                <w:szCs w:val="24"/>
              </w:rPr>
              <w:softHyphen/>
              <w:t xml:space="preserve">скетбольного мяча,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</w:rPr>
              <w:t xml:space="preserve">правильность выполнения и </w:t>
            </w:r>
            <w:r>
              <w:rPr>
                <w:b/>
                <w:bCs/>
                <w:color w:val="000000"/>
                <w:sz w:val="24"/>
                <w:szCs w:val="24"/>
              </w:rPr>
              <w:t>выяв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лять </w:t>
            </w:r>
            <w:r>
              <w:rPr>
                <w:color w:val="000000"/>
                <w:sz w:val="24"/>
                <w:szCs w:val="24"/>
              </w:rPr>
              <w:t>грубые ошибки.</w:t>
            </w:r>
          </w:p>
          <w:p w:rsidR="00D934B2" w:rsidRDefault="00D934B2" w:rsidP="00D934B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технику веде</w:t>
            </w:r>
            <w:r>
              <w:rPr>
                <w:color w:val="000000"/>
                <w:sz w:val="24"/>
                <w:szCs w:val="24"/>
              </w:rPr>
              <w:softHyphen/>
              <w:t>ния мяча в условиях игровой дея</w:t>
            </w:r>
            <w:r>
              <w:rPr>
                <w:color w:val="000000"/>
                <w:sz w:val="24"/>
                <w:szCs w:val="24"/>
              </w:rPr>
              <w:softHyphen/>
              <w:t>тельности (подвижные игры и эста</w:t>
            </w:r>
            <w:r>
              <w:rPr>
                <w:color w:val="000000"/>
                <w:sz w:val="24"/>
                <w:szCs w:val="24"/>
              </w:rPr>
              <w:softHyphen/>
              <w:t>феты)</w:t>
            </w:r>
          </w:p>
          <w:p w:rsidR="00D934B2" w:rsidRDefault="00D934B2" w:rsidP="00D934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 xml:space="preserve">технику броска мяча двумя руками от груди, </w:t>
            </w:r>
            <w:r>
              <w:rPr>
                <w:b/>
                <w:bCs/>
                <w:color w:val="000000"/>
                <w:sz w:val="24"/>
                <w:szCs w:val="24"/>
              </w:rPr>
              <w:t>анализиро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>вать</w:t>
            </w:r>
            <w:r>
              <w:rPr>
                <w:color w:val="000000"/>
                <w:sz w:val="24"/>
                <w:szCs w:val="24"/>
              </w:rPr>
              <w:t xml:space="preserve">правильность выполнения и </w:t>
            </w:r>
            <w:r>
              <w:rPr>
                <w:b/>
                <w:bCs/>
                <w:color w:val="000000"/>
                <w:sz w:val="24"/>
                <w:szCs w:val="24"/>
              </w:rPr>
              <w:t>выявлять</w:t>
            </w:r>
            <w:r>
              <w:rPr>
                <w:color w:val="000000"/>
                <w:sz w:val="24"/>
                <w:szCs w:val="24"/>
              </w:rPr>
              <w:t>грубые ошибки.</w:t>
            </w:r>
          </w:p>
          <w:p w:rsidR="00D934B2" w:rsidRDefault="00D934B2" w:rsidP="00D934B2">
            <w:pPr>
              <w:shd w:val="clear" w:color="auto" w:fill="FFFFFF"/>
              <w:ind w:firstLine="197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технику броска мяча двумя руками от груди</w:t>
            </w:r>
          </w:p>
          <w:p w:rsidR="00D934B2" w:rsidRDefault="00D934B2" w:rsidP="00D934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Демонстрировать </w:t>
            </w:r>
            <w:r>
              <w:rPr>
                <w:color w:val="000000"/>
                <w:sz w:val="24"/>
                <w:szCs w:val="24"/>
              </w:rPr>
              <w:t>знания по исто</w:t>
            </w:r>
            <w:r>
              <w:rPr>
                <w:color w:val="000000"/>
                <w:sz w:val="24"/>
                <w:szCs w:val="24"/>
              </w:rPr>
              <w:softHyphen/>
              <w:t>рии становления и развития волей</w:t>
            </w:r>
            <w:r>
              <w:rPr>
                <w:color w:val="000000"/>
                <w:sz w:val="24"/>
                <w:szCs w:val="24"/>
              </w:rPr>
              <w:softHyphen/>
              <w:t xml:space="preserve">бола как вида спорта, </w:t>
            </w:r>
            <w:r>
              <w:rPr>
                <w:b/>
                <w:bCs/>
                <w:color w:val="000000"/>
                <w:sz w:val="24"/>
                <w:szCs w:val="24"/>
              </w:rPr>
              <w:t>характери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зовать </w:t>
            </w:r>
            <w:r>
              <w:rPr>
                <w:color w:val="000000"/>
                <w:sz w:val="24"/>
                <w:szCs w:val="24"/>
              </w:rPr>
              <w:t>основные соревновательные действия, разрешённые правилами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>технику прямой ниж</w:t>
            </w:r>
            <w:r>
              <w:rPr>
                <w:color w:val="000000"/>
                <w:sz w:val="24"/>
                <w:szCs w:val="24"/>
              </w:rPr>
              <w:softHyphen/>
              <w:t xml:space="preserve">ней подачи,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</w:rPr>
              <w:t>пра</w:t>
            </w:r>
            <w:r>
              <w:rPr>
                <w:color w:val="000000"/>
                <w:sz w:val="24"/>
                <w:szCs w:val="24"/>
              </w:rPr>
              <w:softHyphen/>
              <w:t xml:space="preserve">вильность исполнения и </w:t>
            </w:r>
            <w:r>
              <w:rPr>
                <w:b/>
                <w:bCs/>
                <w:color w:val="000000"/>
                <w:sz w:val="24"/>
                <w:szCs w:val="24"/>
              </w:rPr>
              <w:t>выявлять</w:t>
            </w:r>
            <w:r>
              <w:rPr>
                <w:color w:val="000000"/>
                <w:sz w:val="24"/>
                <w:szCs w:val="24"/>
              </w:rPr>
              <w:t>грубые ошибки.</w:t>
            </w:r>
          </w:p>
          <w:p w:rsidR="00D934B2" w:rsidRDefault="00D934B2" w:rsidP="00D934B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технику прямой нижней подачи в условиях игровой деятельности (подвижные игры</w:t>
            </w:r>
            <w:proofErr w:type="gramStart"/>
            <w:r>
              <w:rPr>
                <w:color w:val="000000"/>
                <w:sz w:val="24"/>
                <w:szCs w:val="24"/>
              </w:rPr>
              <w:t>)и</w:t>
            </w:r>
            <w:proofErr w:type="gramEnd"/>
            <w:r>
              <w:rPr>
                <w:color w:val="000000"/>
                <w:sz w:val="24"/>
                <w:szCs w:val="24"/>
              </w:rPr>
              <w:t>гры</w:t>
            </w:r>
          </w:p>
          <w:p w:rsidR="00D934B2" w:rsidRDefault="00D934B2" w:rsidP="00D934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 xml:space="preserve">технику приёма, и передачи мяча снизу двумя руками,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</w:rPr>
              <w:t>правильность выпол</w:t>
            </w:r>
            <w:r>
              <w:rPr>
                <w:color w:val="000000"/>
                <w:sz w:val="24"/>
                <w:szCs w:val="24"/>
              </w:rPr>
              <w:softHyphen/>
              <w:t xml:space="preserve">нения и </w:t>
            </w:r>
            <w:r>
              <w:rPr>
                <w:b/>
                <w:bCs/>
                <w:color w:val="000000"/>
                <w:sz w:val="24"/>
                <w:szCs w:val="24"/>
              </w:rPr>
              <w:t>выявлять</w:t>
            </w:r>
            <w:r>
              <w:rPr>
                <w:color w:val="000000"/>
                <w:sz w:val="24"/>
                <w:szCs w:val="24"/>
              </w:rPr>
              <w:t>грубые ошибки.</w:t>
            </w:r>
          </w:p>
          <w:p w:rsidR="00D934B2" w:rsidRDefault="00D934B2" w:rsidP="00D934B2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технику приёма и передачи мяча снизу двумя руками в условиях игровой деятельности (подвижные игры, эстафеты)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Описывать</w:t>
            </w:r>
            <w:r>
              <w:rPr>
                <w:color w:val="000000"/>
                <w:sz w:val="24"/>
                <w:szCs w:val="24"/>
              </w:rPr>
              <w:t xml:space="preserve">технику приёма и передачи мяча сверху двумя руками, </w:t>
            </w:r>
            <w:r>
              <w:rPr>
                <w:b/>
                <w:bCs/>
                <w:color w:val="000000"/>
                <w:sz w:val="24"/>
                <w:szCs w:val="24"/>
              </w:rPr>
              <w:t>анализировать</w:t>
            </w:r>
            <w:r>
              <w:rPr>
                <w:color w:val="000000"/>
                <w:sz w:val="24"/>
                <w:szCs w:val="24"/>
              </w:rPr>
              <w:t>правильность выпол</w:t>
            </w:r>
            <w:r>
              <w:rPr>
                <w:color w:val="000000"/>
                <w:sz w:val="24"/>
                <w:szCs w:val="24"/>
              </w:rPr>
              <w:softHyphen/>
              <w:t xml:space="preserve">нения и </w:t>
            </w:r>
            <w:r>
              <w:rPr>
                <w:b/>
                <w:bCs/>
                <w:color w:val="000000"/>
                <w:sz w:val="24"/>
                <w:szCs w:val="24"/>
              </w:rPr>
              <w:t>выявлять</w:t>
            </w:r>
            <w:r>
              <w:rPr>
                <w:color w:val="000000"/>
                <w:sz w:val="24"/>
                <w:szCs w:val="24"/>
              </w:rPr>
              <w:t>грубые ошибки.</w:t>
            </w:r>
          </w:p>
          <w:p w:rsidR="00D934B2" w:rsidRDefault="00D934B2" w:rsidP="00D934B2">
            <w:pPr>
              <w:shd w:val="clear" w:color="auto" w:fill="FFFFFF"/>
              <w:ind w:firstLine="197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технику приёма и передачи мяча сверху двумя рука</w:t>
            </w:r>
            <w:r>
              <w:rPr>
                <w:color w:val="000000"/>
                <w:sz w:val="24"/>
                <w:szCs w:val="24"/>
              </w:rPr>
              <w:softHyphen/>
              <w:t>ми в условиях игровой деятельности (подвижные игры, эстафеты).</w:t>
            </w:r>
          </w:p>
          <w:p w:rsidR="00D934B2" w:rsidRDefault="00D934B2" w:rsidP="00D934B2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 xml:space="preserve">технику удара по мячу внутренней стороной стопы, </w:t>
            </w:r>
            <w:r>
              <w:rPr>
                <w:b/>
                <w:bCs/>
                <w:color w:val="000000"/>
                <w:sz w:val="24"/>
                <w:szCs w:val="24"/>
              </w:rPr>
              <w:t>анали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>зировать</w:t>
            </w:r>
            <w:r>
              <w:rPr>
                <w:color w:val="000000"/>
                <w:sz w:val="24"/>
                <w:szCs w:val="24"/>
              </w:rPr>
              <w:t xml:space="preserve">правильность выполнения и </w:t>
            </w:r>
            <w:r>
              <w:rPr>
                <w:b/>
                <w:bCs/>
                <w:color w:val="000000"/>
                <w:sz w:val="24"/>
                <w:szCs w:val="24"/>
              </w:rPr>
              <w:t>выявлять</w:t>
            </w:r>
            <w:r>
              <w:rPr>
                <w:color w:val="000000"/>
                <w:sz w:val="24"/>
                <w:szCs w:val="24"/>
              </w:rPr>
              <w:t xml:space="preserve">грубые ошибки. </w:t>
            </w: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технику удара по мячу внутренней стороной сто</w:t>
            </w:r>
            <w:r>
              <w:rPr>
                <w:color w:val="000000"/>
                <w:sz w:val="24"/>
                <w:szCs w:val="24"/>
              </w:rPr>
              <w:softHyphen/>
              <w:t>пы в условиях игровой деятельности (подвижные игры и эстафеты)</w:t>
            </w:r>
          </w:p>
          <w:p w:rsidR="00D934B2" w:rsidRDefault="00D934B2" w:rsidP="00D934B2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 xml:space="preserve">технику остановки мяча внутренней стороной стопы, </w:t>
            </w:r>
            <w:r>
              <w:rPr>
                <w:b/>
                <w:bCs/>
                <w:color w:val="000000"/>
                <w:sz w:val="24"/>
                <w:szCs w:val="24"/>
              </w:rPr>
              <w:t>анализировать</w:t>
            </w:r>
            <w:r>
              <w:rPr>
                <w:color w:val="000000"/>
                <w:sz w:val="24"/>
                <w:szCs w:val="24"/>
              </w:rPr>
              <w:t>правильность выпол</w:t>
            </w:r>
            <w:r>
              <w:rPr>
                <w:color w:val="000000"/>
                <w:sz w:val="24"/>
                <w:szCs w:val="24"/>
              </w:rPr>
              <w:softHyphen/>
              <w:t xml:space="preserve">нения и </w:t>
            </w:r>
            <w:r>
              <w:rPr>
                <w:b/>
                <w:bCs/>
                <w:color w:val="000000"/>
                <w:sz w:val="24"/>
                <w:szCs w:val="24"/>
              </w:rPr>
              <w:t>выявлять</w:t>
            </w:r>
            <w:r>
              <w:rPr>
                <w:color w:val="000000"/>
                <w:sz w:val="24"/>
                <w:szCs w:val="24"/>
              </w:rPr>
              <w:t>грубые ошибки.</w:t>
            </w:r>
          </w:p>
          <w:p w:rsidR="00D934B2" w:rsidRPr="00D934B2" w:rsidRDefault="00D934B2" w:rsidP="00D934B2">
            <w:pPr>
              <w:rPr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 w:rsidRPr="00D934B2">
              <w:rPr>
                <w:color w:val="000000"/>
                <w:sz w:val="24"/>
                <w:szCs w:val="24"/>
              </w:rPr>
              <w:t>технику оста</w:t>
            </w:r>
            <w:r w:rsidRPr="00D934B2">
              <w:rPr>
                <w:color w:val="000000"/>
                <w:sz w:val="24"/>
                <w:szCs w:val="24"/>
              </w:rPr>
              <w:softHyphen/>
              <w:t>новки катящегося мяча внутренней стороной стопы в условиях игровой деятельности (подвижные игры и эстафеты)</w:t>
            </w:r>
          </w:p>
          <w:p w:rsidR="00D934B2" w:rsidRPr="00D934B2" w:rsidRDefault="00D934B2" w:rsidP="00D934B2">
            <w:pPr>
              <w:shd w:val="clear" w:color="auto" w:fill="FFFFFF"/>
              <w:rPr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lastRenderedPageBreak/>
              <w:t>Описывать</w:t>
            </w:r>
            <w:r w:rsidRPr="00D934B2">
              <w:rPr>
                <w:color w:val="000000"/>
                <w:sz w:val="24"/>
                <w:szCs w:val="24"/>
              </w:rPr>
              <w:t xml:space="preserve">технику ведения мяча внешней стороной стопы, </w:t>
            </w:r>
            <w:r w:rsidRPr="00D934B2">
              <w:rPr>
                <w:b/>
                <w:bCs/>
                <w:color w:val="000000"/>
                <w:sz w:val="24"/>
                <w:szCs w:val="24"/>
              </w:rPr>
              <w:t>анализи</w:t>
            </w:r>
            <w:r w:rsidRPr="00D934B2">
              <w:rPr>
                <w:b/>
                <w:bCs/>
                <w:color w:val="000000"/>
                <w:sz w:val="24"/>
                <w:szCs w:val="24"/>
              </w:rPr>
              <w:softHyphen/>
              <w:t xml:space="preserve">ровать </w:t>
            </w:r>
            <w:r w:rsidRPr="00D934B2">
              <w:rPr>
                <w:color w:val="000000"/>
                <w:sz w:val="24"/>
                <w:szCs w:val="24"/>
              </w:rPr>
              <w:t xml:space="preserve">правильность выполнения и </w:t>
            </w:r>
            <w:r w:rsidRPr="00D934B2">
              <w:rPr>
                <w:b/>
                <w:bCs/>
                <w:color w:val="000000"/>
                <w:sz w:val="24"/>
                <w:szCs w:val="24"/>
              </w:rPr>
              <w:t>выявлять</w:t>
            </w:r>
            <w:r w:rsidRPr="00D934B2">
              <w:rPr>
                <w:color w:val="000000"/>
                <w:sz w:val="24"/>
                <w:szCs w:val="24"/>
              </w:rPr>
              <w:t>грубые ошибки.</w:t>
            </w:r>
          </w:p>
          <w:p w:rsidR="00D841AD" w:rsidRPr="00D934B2" w:rsidRDefault="00D934B2" w:rsidP="00D934B2">
            <w:pPr>
              <w:pStyle w:val="a3"/>
              <w:rPr>
                <w:rFonts w:ascii="Times New Roman" w:hAnsi="Times New Roman"/>
                <w:color w:val="000000"/>
              </w:rPr>
            </w:pPr>
            <w:r w:rsidRPr="00D934B2">
              <w:rPr>
                <w:rFonts w:ascii="Times New Roman" w:hAnsi="Times New Roman"/>
                <w:b/>
                <w:bCs/>
                <w:color w:val="000000"/>
              </w:rPr>
              <w:t>Демонстрировать</w:t>
            </w:r>
            <w:r w:rsidRPr="00D934B2">
              <w:rPr>
                <w:rFonts w:ascii="Times New Roman" w:hAnsi="Times New Roman"/>
                <w:color w:val="000000"/>
              </w:rPr>
              <w:t>технику веде</w:t>
            </w:r>
            <w:r w:rsidRPr="00D934B2">
              <w:rPr>
                <w:rFonts w:ascii="Times New Roman" w:hAnsi="Times New Roman"/>
                <w:color w:val="000000"/>
              </w:rPr>
              <w:softHyphen/>
              <w:t>ния мяча внешней стороной стопы в условиях игровой деятельности (по</w:t>
            </w:r>
            <w:r w:rsidRPr="00D934B2">
              <w:rPr>
                <w:rFonts w:ascii="Times New Roman" w:hAnsi="Times New Roman"/>
                <w:color w:val="000000"/>
              </w:rPr>
              <w:softHyphen/>
              <w:t>движные игры и эстафеты)</w:t>
            </w:r>
          </w:p>
          <w:p w:rsidR="00D841AD" w:rsidRPr="001A0057" w:rsidRDefault="00D841AD" w:rsidP="00D841AD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841AD" w:rsidTr="00D841AD">
        <w:trPr>
          <w:trHeight w:val="930"/>
        </w:trPr>
        <w:tc>
          <w:tcPr>
            <w:tcW w:w="819" w:type="dxa"/>
            <w:shd w:val="clear" w:color="auto" w:fill="auto"/>
          </w:tcPr>
          <w:p w:rsidR="00D841AD" w:rsidRDefault="00D841AD" w:rsidP="00D841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975" w:type="dxa"/>
            <w:shd w:val="clear" w:color="auto" w:fill="auto"/>
          </w:tcPr>
          <w:p w:rsidR="00D841AD" w:rsidRPr="001A0057" w:rsidRDefault="00D934B2" w:rsidP="00D841AD">
            <w:pPr>
              <w:tabs>
                <w:tab w:val="left" w:pos="3512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1276" w:type="dxa"/>
            <w:shd w:val="clear" w:color="auto" w:fill="auto"/>
          </w:tcPr>
          <w:p w:rsidR="00D841AD" w:rsidRPr="00D841AD" w:rsidRDefault="00D934B2" w:rsidP="00D841A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D841AD" w:rsidRPr="001A0057" w:rsidRDefault="00D841AD" w:rsidP="00D841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841AD" w:rsidRPr="00D934B2" w:rsidRDefault="00D841AD" w:rsidP="00D841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 xml:space="preserve">Проводить </w:t>
            </w:r>
            <w:r w:rsidRPr="00D934B2">
              <w:rPr>
                <w:color w:val="000000"/>
                <w:sz w:val="24"/>
                <w:szCs w:val="24"/>
              </w:rPr>
              <w:t>самостоятельные за</w:t>
            </w:r>
            <w:r w:rsidRPr="00D934B2">
              <w:rPr>
                <w:color w:val="000000"/>
                <w:sz w:val="24"/>
                <w:szCs w:val="24"/>
              </w:rPr>
              <w:softHyphen/>
              <w:t>нятия с оздоровительной направлен</w:t>
            </w:r>
            <w:r w:rsidRPr="00D934B2">
              <w:rPr>
                <w:color w:val="000000"/>
                <w:sz w:val="24"/>
                <w:szCs w:val="24"/>
              </w:rPr>
              <w:softHyphen/>
              <w:t>ностью</w:t>
            </w:r>
          </w:p>
          <w:p w:rsidR="00D841AD" w:rsidRPr="00D934B2" w:rsidRDefault="00D841AD" w:rsidP="00D841AD">
            <w:pPr>
              <w:rPr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Раскрывать</w:t>
            </w:r>
            <w:r w:rsidRPr="00D934B2">
              <w:rPr>
                <w:color w:val="000000"/>
                <w:sz w:val="24"/>
                <w:szCs w:val="24"/>
              </w:rPr>
              <w:t>значение   развития гибкости    для    укрепления    здо</w:t>
            </w:r>
            <w:r w:rsidRPr="00D934B2">
              <w:rPr>
                <w:color w:val="000000"/>
                <w:sz w:val="24"/>
                <w:szCs w:val="24"/>
              </w:rPr>
              <w:softHyphen/>
              <w:t>ровья,   повышения     эластичности мышц  и связок,   подвижности  су</w:t>
            </w:r>
            <w:r w:rsidRPr="00D934B2">
              <w:rPr>
                <w:color w:val="000000"/>
                <w:sz w:val="24"/>
                <w:szCs w:val="24"/>
              </w:rPr>
              <w:softHyphen/>
              <w:t xml:space="preserve">ставов. </w:t>
            </w:r>
          </w:p>
          <w:p w:rsidR="00D841AD" w:rsidRPr="00D934B2" w:rsidRDefault="00D841AD" w:rsidP="00D841AD">
            <w:pPr>
              <w:rPr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Выполнять</w:t>
            </w:r>
            <w:r w:rsidRPr="00D934B2">
              <w:rPr>
                <w:color w:val="000000"/>
                <w:sz w:val="24"/>
                <w:szCs w:val="24"/>
              </w:rPr>
              <w:t>упражнения для по</w:t>
            </w:r>
            <w:r w:rsidRPr="00D934B2">
              <w:rPr>
                <w:color w:val="000000"/>
                <w:sz w:val="24"/>
                <w:szCs w:val="24"/>
              </w:rPr>
              <w:softHyphen/>
              <w:t>вышения   подвижности   позвоноч</w:t>
            </w:r>
            <w:r w:rsidRPr="00D934B2">
              <w:rPr>
                <w:color w:val="000000"/>
                <w:sz w:val="24"/>
                <w:szCs w:val="24"/>
              </w:rPr>
              <w:softHyphen/>
              <w:t>ного столба, амплитуды движений в суставах верхних и нижних ко</w:t>
            </w:r>
            <w:r w:rsidRPr="00D934B2">
              <w:rPr>
                <w:color w:val="000000"/>
                <w:sz w:val="24"/>
                <w:szCs w:val="24"/>
              </w:rPr>
              <w:softHyphen/>
              <w:t>нечностей.</w:t>
            </w:r>
          </w:p>
          <w:p w:rsidR="00D841AD" w:rsidRPr="00D934B2" w:rsidRDefault="00D841AD" w:rsidP="00D841AD">
            <w:pPr>
              <w:shd w:val="clear" w:color="auto" w:fill="FFFFFF"/>
              <w:rPr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Раскрывать</w:t>
            </w:r>
            <w:r w:rsidRPr="00D934B2">
              <w:rPr>
                <w:color w:val="000000"/>
                <w:sz w:val="24"/>
                <w:szCs w:val="24"/>
              </w:rPr>
              <w:t>значение развития координации движений.</w:t>
            </w:r>
          </w:p>
          <w:p w:rsidR="00D934B2" w:rsidRPr="00D934B2" w:rsidRDefault="00D934B2" w:rsidP="00D934B2">
            <w:pPr>
              <w:rPr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 w:rsidRPr="00D934B2">
              <w:rPr>
                <w:color w:val="000000"/>
                <w:sz w:val="24"/>
                <w:szCs w:val="24"/>
              </w:rPr>
              <w:t>технику двигательных действий ритмической гимнастики.</w:t>
            </w:r>
          </w:p>
          <w:p w:rsidR="00D934B2" w:rsidRPr="00D934B2" w:rsidRDefault="00D934B2" w:rsidP="00D934B2">
            <w:pPr>
              <w:rPr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Выполнять</w:t>
            </w:r>
            <w:r w:rsidRPr="00D934B2">
              <w:rPr>
                <w:color w:val="000000"/>
                <w:sz w:val="24"/>
                <w:szCs w:val="24"/>
              </w:rPr>
              <w:t>двигательные    дей</w:t>
            </w:r>
            <w:r w:rsidRPr="00D934B2">
              <w:rPr>
                <w:color w:val="000000"/>
                <w:sz w:val="24"/>
                <w:szCs w:val="24"/>
              </w:rPr>
              <w:softHyphen/>
              <w:t>ствия ритмической гимнастики под музыкальное сопровождение.</w:t>
            </w:r>
          </w:p>
          <w:p w:rsidR="00D934B2" w:rsidRPr="00D934B2" w:rsidRDefault="00D934B2" w:rsidP="00D934B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Использовать(планировать)</w:t>
            </w:r>
          </w:p>
          <w:p w:rsidR="00D934B2" w:rsidRPr="00D934B2" w:rsidRDefault="00D934B2" w:rsidP="00D934B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934B2">
              <w:rPr>
                <w:color w:val="000000"/>
                <w:sz w:val="24"/>
                <w:szCs w:val="24"/>
              </w:rPr>
              <w:t>элементы ритмической гимнастики в оздоровительных формах занятий физической культурой</w:t>
            </w:r>
          </w:p>
          <w:p w:rsidR="00D934B2" w:rsidRPr="00D934B2" w:rsidRDefault="00D934B2" w:rsidP="00D934B2">
            <w:pPr>
              <w:shd w:val="clear" w:color="auto" w:fill="FFFFFF"/>
              <w:rPr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Выполнять</w:t>
            </w:r>
            <w:r w:rsidRPr="00D934B2">
              <w:rPr>
                <w:color w:val="000000"/>
                <w:sz w:val="24"/>
                <w:szCs w:val="24"/>
              </w:rPr>
              <w:t>упражнения с малым (теннисным) мячом.</w:t>
            </w:r>
          </w:p>
          <w:p w:rsidR="00D934B2" w:rsidRPr="00D934B2" w:rsidRDefault="00D934B2" w:rsidP="00D934B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Выполнять</w:t>
            </w:r>
            <w:r w:rsidRPr="00D934B2">
              <w:rPr>
                <w:color w:val="000000"/>
                <w:sz w:val="24"/>
                <w:szCs w:val="24"/>
              </w:rPr>
              <w:t>упражнения для раз</w:t>
            </w:r>
            <w:r w:rsidRPr="00D934B2">
              <w:rPr>
                <w:color w:val="000000"/>
                <w:sz w:val="24"/>
                <w:szCs w:val="24"/>
              </w:rPr>
              <w:softHyphen/>
              <w:t>вития равновесия в статическом и динамическом режиме</w:t>
            </w:r>
          </w:p>
          <w:p w:rsidR="00D934B2" w:rsidRPr="00D934B2" w:rsidRDefault="00D934B2" w:rsidP="00D934B2">
            <w:pPr>
              <w:shd w:val="clear" w:color="auto" w:fill="FFFFFF"/>
              <w:rPr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Раскрывать</w:t>
            </w:r>
            <w:r w:rsidRPr="00D934B2">
              <w:rPr>
                <w:color w:val="000000"/>
                <w:sz w:val="24"/>
                <w:szCs w:val="24"/>
              </w:rPr>
              <w:t>значение дыхатель</w:t>
            </w:r>
            <w:r w:rsidRPr="00D934B2">
              <w:rPr>
                <w:color w:val="000000"/>
                <w:sz w:val="24"/>
                <w:szCs w:val="24"/>
              </w:rPr>
              <w:softHyphen/>
              <w:t>ной гимнастики.</w:t>
            </w:r>
          </w:p>
          <w:p w:rsidR="00D934B2" w:rsidRPr="00D934B2" w:rsidRDefault="00D934B2" w:rsidP="00D934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D934B2">
              <w:rPr>
                <w:color w:val="000000"/>
                <w:sz w:val="24"/>
                <w:szCs w:val="24"/>
              </w:rPr>
              <w:t>дыхательные упражне</w:t>
            </w:r>
            <w:r w:rsidRPr="00D934B2">
              <w:rPr>
                <w:color w:val="000000"/>
                <w:sz w:val="24"/>
                <w:szCs w:val="24"/>
              </w:rPr>
              <w:softHyphen/>
              <w:t>ния в положении сидя на стуле и в основной стойке</w:t>
            </w:r>
          </w:p>
          <w:p w:rsidR="00D934B2" w:rsidRPr="00D934B2" w:rsidRDefault="00D934B2" w:rsidP="00D934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Выполнять</w:t>
            </w:r>
            <w:r w:rsidRPr="00D934B2">
              <w:rPr>
                <w:color w:val="000000"/>
                <w:sz w:val="24"/>
                <w:szCs w:val="24"/>
              </w:rPr>
              <w:t>упражнения с допол</w:t>
            </w:r>
            <w:r w:rsidRPr="00D934B2">
              <w:rPr>
                <w:color w:val="000000"/>
                <w:sz w:val="24"/>
                <w:szCs w:val="24"/>
              </w:rPr>
              <w:softHyphen/>
              <w:t>нительным отягощением (гантелями) и без него</w:t>
            </w:r>
          </w:p>
          <w:p w:rsidR="00D934B2" w:rsidRPr="00D934B2" w:rsidRDefault="00D934B2" w:rsidP="00D934B2">
            <w:pPr>
              <w:rPr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Раскрывать</w:t>
            </w:r>
            <w:r w:rsidRPr="00D934B2">
              <w:rPr>
                <w:color w:val="000000"/>
                <w:sz w:val="24"/>
                <w:szCs w:val="24"/>
              </w:rPr>
              <w:t xml:space="preserve">значение выполнения упражнений для глаз. </w:t>
            </w:r>
          </w:p>
          <w:p w:rsidR="00D934B2" w:rsidRPr="00D934B2" w:rsidRDefault="00D934B2" w:rsidP="00D934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Выполнять</w:t>
            </w:r>
            <w:r w:rsidRPr="00D934B2">
              <w:rPr>
                <w:color w:val="000000"/>
                <w:sz w:val="24"/>
                <w:szCs w:val="24"/>
              </w:rPr>
              <w:t>упражнения для глаз</w:t>
            </w:r>
          </w:p>
          <w:p w:rsidR="00D934B2" w:rsidRPr="00D934B2" w:rsidRDefault="00D934B2" w:rsidP="00D934B2">
            <w:pPr>
              <w:rPr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 xml:space="preserve">Участвовать </w:t>
            </w:r>
            <w:r w:rsidRPr="00D934B2">
              <w:rPr>
                <w:color w:val="000000"/>
                <w:sz w:val="24"/>
                <w:szCs w:val="24"/>
              </w:rPr>
              <w:t>в спортивно-оздоро</w:t>
            </w:r>
            <w:r w:rsidRPr="00D934B2">
              <w:rPr>
                <w:color w:val="000000"/>
                <w:sz w:val="24"/>
                <w:szCs w:val="24"/>
              </w:rPr>
              <w:softHyphen/>
              <w:t>вительной деятельности</w:t>
            </w:r>
          </w:p>
          <w:p w:rsidR="00D934B2" w:rsidRPr="00D934B2" w:rsidRDefault="00D934B2" w:rsidP="00D934B2">
            <w:pPr>
              <w:rPr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 xml:space="preserve">Рассказывать  </w:t>
            </w:r>
            <w:r w:rsidRPr="00D934B2">
              <w:rPr>
                <w:color w:val="000000"/>
                <w:sz w:val="24"/>
                <w:szCs w:val="24"/>
              </w:rPr>
              <w:t>об   истории   ста</w:t>
            </w:r>
            <w:r w:rsidRPr="00D934B2">
              <w:rPr>
                <w:color w:val="000000"/>
                <w:sz w:val="24"/>
                <w:szCs w:val="24"/>
              </w:rPr>
              <w:softHyphen/>
              <w:t xml:space="preserve">новления и развития гимнастики и акробатики. </w:t>
            </w:r>
          </w:p>
          <w:p w:rsidR="00D934B2" w:rsidRPr="00D934B2" w:rsidRDefault="00D934B2" w:rsidP="00D934B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Раскрывать</w:t>
            </w:r>
            <w:r w:rsidRPr="00D934B2">
              <w:rPr>
                <w:color w:val="000000"/>
                <w:sz w:val="24"/>
                <w:szCs w:val="24"/>
              </w:rPr>
              <w:t>значение    занятий гимнастикой    и    акробатикой    для укрепления здоровья и развития фи</w:t>
            </w:r>
            <w:r w:rsidRPr="00D934B2">
              <w:rPr>
                <w:color w:val="000000"/>
                <w:sz w:val="24"/>
                <w:szCs w:val="24"/>
              </w:rPr>
              <w:softHyphen/>
              <w:t>зических качеств</w:t>
            </w:r>
          </w:p>
          <w:p w:rsidR="00D934B2" w:rsidRPr="00D934B2" w:rsidRDefault="00D934B2" w:rsidP="00D934B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 w:rsidRPr="00D934B2">
              <w:rPr>
                <w:color w:val="000000"/>
                <w:sz w:val="24"/>
                <w:szCs w:val="24"/>
              </w:rPr>
              <w:t>технику выполнения опорных прыжков через гимнасти</w:t>
            </w:r>
            <w:r w:rsidRPr="00D934B2">
              <w:rPr>
                <w:color w:val="000000"/>
                <w:sz w:val="24"/>
                <w:szCs w:val="24"/>
              </w:rPr>
              <w:softHyphen/>
              <w:t xml:space="preserve">ческого козла. </w:t>
            </w:r>
          </w:p>
          <w:p w:rsidR="00D934B2" w:rsidRPr="00D934B2" w:rsidRDefault="00D934B2" w:rsidP="00D934B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lastRenderedPageBreak/>
              <w:t>Выполнять</w:t>
            </w:r>
            <w:r w:rsidRPr="00D934B2">
              <w:rPr>
                <w:color w:val="000000"/>
                <w:sz w:val="24"/>
                <w:szCs w:val="24"/>
              </w:rPr>
              <w:t xml:space="preserve">опорный прыжок через гимнастического козла ноги врозь. </w:t>
            </w:r>
          </w:p>
          <w:p w:rsidR="00D934B2" w:rsidRPr="00D934B2" w:rsidRDefault="00D934B2" w:rsidP="00D934B2">
            <w:pPr>
              <w:shd w:val="clear" w:color="auto" w:fill="FFFFFF"/>
              <w:rPr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Выполнять</w:t>
            </w:r>
            <w:r w:rsidRPr="00D934B2">
              <w:rPr>
                <w:color w:val="000000"/>
                <w:sz w:val="24"/>
                <w:szCs w:val="24"/>
              </w:rPr>
              <w:t>опорный прыжок на гимнастического козла в упор, стоя на коленях.</w:t>
            </w:r>
          </w:p>
          <w:p w:rsidR="00D934B2" w:rsidRPr="00D934B2" w:rsidRDefault="00D934B2" w:rsidP="00D934B2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D934B2">
              <w:rPr>
                <w:rFonts w:ascii="Times New Roman" w:hAnsi="Times New Roman"/>
                <w:b/>
                <w:bCs/>
                <w:color w:val="000000"/>
              </w:rPr>
              <w:t>Анализировать</w:t>
            </w:r>
            <w:r w:rsidRPr="00D934B2">
              <w:rPr>
                <w:rFonts w:ascii="Times New Roman" w:hAnsi="Times New Roman"/>
                <w:color w:val="000000"/>
              </w:rPr>
              <w:t>правильность вы</w:t>
            </w:r>
            <w:r w:rsidRPr="00D934B2">
              <w:rPr>
                <w:rFonts w:ascii="Times New Roman" w:hAnsi="Times New Roman"/>
                <w:color w:val="000000"/>
              </w:rPr>
              <w:softHyphen/>
              <w:t xml:space="preserve">полнения   упражнений,    </w:t>
            </w:r>
            <w:r w:rsidRPr="00D934B2">
              <w:rPr>
                <w:rFonts w:ascii="Times New Roman" w:hAnsi="Times New Roman"/>
                <w:b/>
                <w:bCs/>
                <w:color w:val="000000"/>
              </w:rPr>
              <w:t>выявлять</w:t>
            </w:r>
            <w:r w:rsidRPr="00D934B2">
              <w:rPr>
                <w:rFonts w:ascii="Times New Roman" w:hAnsi="Times New Roman"/>
                <w:color w:val="000000"/>
              </w:rPr>
              <w:t xml:space="preserve">грубые ошибки и </w:t>
            </w:r>
            <w:r w:rsidRPr="00D934B2">
              <w:rPr>
                <w:rFonts w:ascii="Times New Roman" w:hAnsi="Times New Roman"/>
                <w:b/>
                <w:bCs/>
                <w:color w:val="000000"/>
              </w:rPr>
              <w:t>исправлять</w:t>
            </w:r>
            <w:r w:rsidRPr="00D934B2">
              <w:rPr>
                <w:rFonts w:ascii="Times New Roman" w:hAnsi="Times New Roman"/>
                <w:color w:val="000000"/>
              </w:rPr>
              <w:t>их</w:t>
            </w:r>
          </w:p>
          <w:p w:rsidR="00D934B2" w:rsidRPr="00D934B2" w:rsidRDefault="00D934B2" w:rsidP="00D934B2">
            <w:pPr>
              <w:shd w:val="clear" w:color="auto" w:fill="FFFFFF"/>
              <w:rPr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 w:rsidRPr="00D934B2">
              <w:rPr>
                <w:color w:val="000000"/>
                <w:sz w:val="24"/>
                <w:szCs w:val="24"/>
              </w:rPr>
              <w:t>технику передвижения на низком гимнастическом бревне и на наклонной гимнастической ска</w:t>
            </w:r>
            <w:r w:rsidRPr="00D934B2">
              <w:rPr>
                <w:color w:val="000000"/>
                <w:sz w:val="24"/>
                <w:szCs w:val="24"/>
              </w:rPr>
              <w:softHyphen/>
              <w:t>мейке.</w:t>
            </w:r>
          </w:p>
          <w:p w:rsidR="00D934B2" w:rsidRPr="00D934B2" w:rsidRDefault="00D934B2" w:rsidP="00D934B2">
            <w:pPr>
              <w:rPr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Выполнять</w:t>
            </w:r>
            <w:r w:rsidRPr="00D934B2">
              <w:rPr>
                <w:color w:val="000000"/>
                <w:sz w:val="24"/>
                <w:szCs w:val="24"/>
              </w:rPr>
              <w:t>передвижения разны</w:t>
            </w:r>
            <w:r w:rsidRPr="00D934B2">
              <w:rPr>
                <w:color w:val="000000"/>
                <w:sz w:val="24"/>
                <w:szCs w:val="24"/>
              </w:rPr>
              <w:softHyphen/>
              <w:t>ми способами на низком гимнасти</w:t>
            </w:r>
            <w:r w:rsidRPr="00D934B2">
              <w:rPr>
                <w:color w:val="000000"/>
                <w:sz w:val="24"/>
                <w:szCs w:val="24"/>
              </w:rPr>
              <w:softHyphen/>
              <w:t>ческом бревне.</w:t>
            </w:r>
          </w:p>
          <w:p w:rsidR="00D841AD" w:rsidRPr="00D934B2" w:rsidRDefault="00D934B2" w:rsidP="00D934B2">
            <w:pPr>
              <w:rPr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Выполнять</w:t>
            </w:r>
            <w:r w:rsidRPr="00D934B2">
              <w:rPr>
                <w:color w:val="000000"/>
                <w:sz w:val="24"/>
                <w:szCs w:val="24"/>
              </w:rPr>
              <w:t>передвижения разны</w:t>
            </w:r>
            <w:r w:rsidRPr="00D934B2">
              <w:rPr>
                <w:color w:val="000000"/>
                <w:sz w:val="24"/>
                <w:szCs w:val="24"/>
              </w:rPr>
              <w:softHyphen/>
              <w:t>ми способами на наклонной гимна</w:t>
            </w:r>
            <w:r w:rsidRPr="00D934B2">
              <w:rPr>
                <w:color w:val="000000"/>
                <w:sz w:val="24"/>
                <w:szCs w:val="24"/>
              </w:rPr>
              <w:softHyphen/>
              <w:t xml:space="preserve">стической скамейке. </w:t>
            </w:r>
            <w:r w:rsidRPr="00D934B2">
              <w:rPr>
                <w:b/>
                <w:bCs/>
                <w:color w:val="000000"/>
                <w:sz w:val="24"/>
                <w:szCs w:val="24"/>
              </w:rPr>
              <w:t>Анализировать</w:t>
            </w:r>
            <w:r w:rsidRPr="00D934B2">
              <w:rPr>
                <w:color w:val="000000"/>
                <w:sz w:val="24"/>
                <w:szCs w:val="24"/>
              </w:rPr>
              <w:t xml:space="preserve">правильность выполнения    упражнений,    </w:t>
            </w:r>
            <w:r w:rsidRPr="00D934B2">
              <w:rPr>
                <w:b/>
                <w:bCs/>
                <w:color w:val="000000"/>
                <w:sz w:val="24"/>
                <w:szCs w:val="24"/>
              </w:rPr>
              <w:t>выяв</w:t>
            </w:r>
            <w:r w:rsidRPr="00D934B2"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лять </w:t>
            </w:r>
            <w:r w:rsidRPr="00D934B2">
              <w:rPr>
                <w:color w:val="000000"/>
                <w:sz w:val="24"/>
                <w:szCs w:val="24"/>
              </w:rPr>
              <w:t>грубые ошибки и</w:t>
            </w:r>
            <w:r w:rsidRPr="00D934B2">
              <w:rPr>
                <w:b/>
                <w:bCs/>
                <w:color w:val="000000"/>
                <w:sz w:val="24"/>
                <w:szCs w:val="24"/>
              </w:rPr>
              <w:t xml:space="preserve"> исправлять</w:t>
            </w:r>
            <w:r w:rsidRPr="00D934B2">
              <w:rPr>
                <w:color w:val="000000"/>
                <w:sz w:val="24"/>
                <w:szCs w:val="24"/>
              </w:rPr>
              <w:t>их.</w:t>
            </w:r>
          </w:p>
        </w:tc>
      </w:tr>
      <w:tr w:rsidR="00D841AD" w:rsidTr="00D841AD">
        <w:trPr>
          <w:trHeight w:val="930"/>
        </w:trPr>
        <w:tc>
          <w:tcPr>
            <w:tcW w:w="819" w:type="dxa"/>
            <w:shd w:val="clear" w:color="auto" w:fill="auto"/>
          </w:tcPr>
          <w:p w:rsidR="00D841AD" w:rsidRDefault="00D934B2" w:rsidP="00A336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975" w:type="dxa"/>
            <w:shd w:val="clear" w:color="auto" w:fill="auto"/>
          </w:tcPr>
          <w:p w:rsidR="00D841AD" w:rsidRPr="00D934B2" w:rsidRDefault="00D934B2" w:rsidP="00D841AD">
            <w:pPr>
              <w:tabs>
                <w:tab w:val="left" w:pos="3512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D934B2">
              <w:rPr>
                <w:b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276" w:type="dxa"/>
            <w:shd w:val="clear" w:color="auto" w:fill="auto"/>
          </w:tcPr>
          <w:p w:rsidR="00D841AD" w:rsidRDefault="00D934B2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D841AD" w:rsidRPr="001A0057" w:rsidRDefault="00D841AD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E050D9" w:rsidRPr="00D934B2" w:rsidRDefault="00E050D9" w:rsidP="00E050D9">
            <w:pPr>
              <w:rPr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 w:rsidRPr="00D934B2">
              <w:rPr>
                <w:color w:val="000000"/>
                <w:sz w:val="24"/>
                <w:szCs w:val="24"/>
              </w:rPr>
              <w:t xml:space="preserve">технику выполнения кувырка вперёд в группировке. </w:t>
            </w:r>
          </w:p>
          <w:p w:rsidR="00E050D9" w:rsidRPr="00D934B2" w:rsidRDefault="00E050D9" w:rsidP="00E050D9">
            <w:pPr>
              <w:rPr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Выполнять</w:t>
            </w:r>
            <w:r w:rsidRPr="00D934B2">
              <w:rPr>
                <w:color w:val="000000"/>
                <w:sz w:val="24"/>
                <w:szCs w:val="24"/>
              </w:rPr>
              <w:t xml:space="preserve">кувырок   вперёд   в группировке из упора присев. </w:t>
            </w:r>
          </w:p>
          <w:p w:rsidR="00E050D9" w:rsidRPr="00D934B2" w:rsidRDefault="00E050D9" w:rsidP="00E050D9">
            <w:pPr>
              <w:rPr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Совершенствовать</w:t>
            </w:r>
            <w:r w:rsidRPr="00D934B2">
              <w:rPr>
                <w:color w:val="000000"/>
                <w:sz w:val="24"/>
                <w:szCs w:val="24"/>
              </w:rPr>
              <w:t>технику   вы</w:t>
            </w:r>
            <w:r w:rsidRPr="00D934B2">
              <w:rPr>
                <w:color w:val="000000"/>
                <w:sz w:val="24"/>
                <w:szCs w:val="24"/>
              </w:rPr>
              <w:softHyphen/>
              <w:t xml:space="preserve">полнения    кувырка    вперёд    ноги </w:t>
            </w:r>
            <w:proofErr w:type="spellStart"/>
            <w:r w:rsidRPr="00D934B2">
              <w:rPr>
                <w:color w:val="000000"/>
                <w:sz w:val="24"/>
                <w:szCs w:val="24"/>
              </w:rPr>
              <w:t>скрестно</w:t>
            </w:r>
            <w:proofErr w:type="spellEnd"/>
            <w:r w:rsidRPr="00D934B2">
              <w:rPr>
                <w:color w:val="000000"/>
                <w:sz w:val="24"/>
                <w:szCs w:val="24"/>
              </w:rPr>
              <w:t xml:space="preserve">. </w:t>
            </w:r>
          </w:p>
          <w:p w:rsidR="00E050D9" w:rsidRPr="00D934B2" w:rsidRDefault="00E050D9" w:rsidP="00E050D9">
            <w:pPr>
              <w:rPr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 w:rsidRPr="00D934B2">
              <w:rPr>
                <w:color w:val="000000"/>
                <w:sz w:val="24"/>
                <w:szCs w:val="24"/>
              </w:rPr>
              <w:t xml:space="preserve">технику выполнения кувырка назад из упора присев  в группировке. </w:t>
            </w:r>
          </w:p>
          <w:p w:rsidR="00E050D9" w:rsidRPr="00D934B2" w:rsidRDefault="00E050D9" w:rsidP="00E050D9">
            <w:pPr>
              <w:rPr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D934B2">
              <w:rPr>
                <w:color w:val="000000"/>
                <w:sz w:val="24"/>
                <w:szCs w:val="24"/>
              </w:rPr>
              <w:t>кувырок назад в груп</w:t>
            </w:r>
            <w:r w:rsidRPr="00D934B2">
              <w:rPr>
                <w:color w:val="000000"/>
                <w:sz w:val="24"/>
                <w:szCs w:val="24"/>
              </w:rPr>
              <w:softHyphen/>
              <w:t xml:space="preserve">пировке из упора присев. </w:t>
            </w:r>
          </w:p>
          <w:p w:rsidR="00E050D9" w:rsidRPr="00D934B2" w:rsidRDefault="00E050D9" w:rsidP="00E050D9">
            <w:pPr>
              <w:rPr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 w:rsidRPr="00D934B2">
              <w:rPr>
                <w:color w:val="000000"/>
                <w:sz w:val="24"/>
                <w:szCs w:val="24"/>
              </w:rPr>
              <w:t xml:space="preserve">технику выполнения кувырка назад из стойки на лопатках в </w:t>
            </w:r>
            <w:proofErr w:type="spellStart"/>
            <w:r w:rsidRPr="00D934B2">
              <w:rPr>
                <w:color w:val="000000"/>
                <w:sz w:val="24"/>
                <w:szCs w:val="24"/>
              </w:rPr>
              <w:t>полушпагат</w:t>
            </w:r>
            <w:proofErr w:type="spellEnd"/>
            <w:r w:rsidRPr="00D934B2">
              <w:rPr>
                <w:color w:val="000000"/>
                <w:sz w:val="24"/>
                <w:szCs w:val="24"/>
              </w:rPr>
              <w:t xml:space="preserve">. </w:t>
            </w:r>
          </w:p>
          <w:p w:rsidR="00E050D9" w:rsidRPr="00D934B2" w:rsidRDefault="00E050D9" w:rsidP="00E050D9">
            <w:pPr>
              <w:rPr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D934B2">
              <w:rPr>
                <w:color w:val="000000"/>
                <w:sz w:val="24"/>
                <w:szCs w:val="24"/>
              </w:rPr>
              <w:t xml:space="preserve">кувырок   назад   из стойки на лопатках в </w:t>
            </w:r>
            <w:proofErr w:type="spellStart"/>
            <w:r w:rsidRPr="00D934B2">
              <w:rPr>
                <w:color w:val="000000"/>
                <w:sz w:val="24"/>
                <w:szCs w:val="24"/>
              </w:rPr>
              <w:t>полушпагат</w:t>
            </w:r>
            <w:proofErr w:type="spellEnd"/>
            <w:r w:rsidRPr="00D934B2">
              <w:rPr>
                <w:color w:val="000000"/>
                <w:sz w:val="24"/>
                <w:szCs w:val="24"/>
              </w:rPr>
              <w:t xml:space="preserve">. </w:t>
            </w:r>
          </w:p>
          <w:p w:rsidR="00D934B2" w:rsidRPr="00D934B2" w:rsidRDefault="00E050D9" w:rsidP="00D934B2">
            <w:pPr>
              <w:shd w:val="clear" w:color="auto" w:fill="FFFFFF"/>
              <w:ind w:firstLine="197"/>
              <w:rPr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Анализировать</w:t>
            </w:r>
            <w:r w:rsidRPr="00D934B2">
              <w:rPr>
                <w:color w:val="000000"/>
                <w:sz w:val="24"/>
                <w:szCs w:val="24"/>
              </w:rPr>
              <w:t xml:space="preserve">правильность выполнения    упражнений,    </w:t>
            </w:r>
            <w:r w:rsidRPr="00D934B2">
              <w:rPr>
                <w:b/>
                <w:bCs/>
                <w:color w:val="000000"/>
                <w:sz w:val="24"/>
                <w:szCs w:val="24"/>
              </w:rPr>
              <w:t>выяв</w:t>
            </w:r>
            <w:r w:rsidRPr="00D934B2">
              <w:rPr>
                <w:b/>
                <w:bCs/>
                <w:color w:val="000000"/>
                <w:sz w:val="24"/>
                <w:szCs w:val="24"/>
              </w:rPr>
              <w:softHyphen/>
              <w:t>лять</w:t>
            </w:r>
            <w:r w:rsidRPr="00D934B2">
              <w:rPr>
                <w:color w:val="000000"/>
                <w:sz w:val="24"/>
                <w:szCs w:val="24"/>
              </w:rPr>
              <w:t xml:space="preserve">грубые ошибки и </w:t>
            </w:r>
            <w:r w:rsidRPr="00D934B2">
              <w:rPr>
                <w:b/>
                <w:bCs/>
                <w:color w:val="000000"/>
                <w:sz w:val="24"/>
                <w:szCs w:val="24"/>
              </w:rPr>
              <w:t>исправлять</w:t>
            </w:r>
            <w:r w:rsidRPr="00D934B2">
              <w:rPr>
                <w:color w:val="000000"/>
                <w:sz w:val="24"/>
                <w:szCs w:val="24"/>
              </w:rPr>
              <w:t>их</w:t>
            </w:r>
          </w:p>
          <w:p w:rsidR="00D934B2" w:rsidRPr="00D934B2" w:rsidRDefault="00D934B2" w:rsidP="00D934B2">
            <w:pPr>
              <w:shd w:val="clear" w:color="auto" w:fill="FFFFFF"/>
              <w:ind w:firstLine="197"/>
              <w:rPr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 w:rsidRPr="00D934B2">
              <w:rPr>
                <w:color w:val="000000"/>
                <w:sz w:val="24"/>
                <w:szCs w:val="24"/>
              </w:rPr>
              <w:t>знания по исто</w:t>
            </w:r>
            <w:r w:rsidRPr="00D934B2">
              <w:rPr>
                <w:color w:val="000000"/>
                <w:sz w:val="24"/>
                <w:szCs w:val="24"/>
              </w:rPr>
              <w:softHyphen/>
              <w:t>рии становления и развития лыжных гонок как вида спорта.</w:t>
            </w:r>
          </w:p>
          <w:p w:rsidR="00D934B2" w:rsidRPr="00D934B2" w:rsidRDefault="00D934B2" w:rsidP="00D934B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Раскрывать</w:t>
            </w:r>
            <w:r w:rsidRPr="00D934B2">
              <w:rPr>
                <w:color w:val="000000"/>
                <w:sz w:val="24"/>
                <w:szCs w:val="24"/>
              </w:rPr>
              <w:t>роль и значение за</w:t>
            </w:r>
            <w:r w:rsidRPr="00D934B2">
              <w:rPr>
                <w:color w:val="000000"/>
                <w:sz w:val="24"/>
                <w:szCs w:val="24"/>
              </w:rPr>
              <w:softHyphen/>
              <w:t>нятий лыжной подготовкой для укрепления здоровья, развития физических качеств и активного участия в соревновательной дея</w:t>
            </w:r>
            <w:r w:rsidRPr="00D934B2">
              <w:rPr>
                <w:color w:val="000000"/>
                <w:sz w:val="24"/>
                <w:szCs w:val="24"/>
              </w:rPr>
              <w:softHyphen/>
              <w:t>тельности</w:t>
            </w:r>
          </w:p>
          <w:p w:rsidR="00D934B2" w:rsidRPr="00D934B2" w:rsidRDefault="00D934B2" w:rsidP="00D934B2">
            <w:pPr>
              <w:shd w:val="clear" w:color="auto" w:fill="FFFFFF"/>
              <w:rPr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 w:rsidRPr="00D934B2">
              <w:rPr>
                <w:color w:val="000000"/>
                <w:sz w:val="24"/>
                <w:szCs w:val="24"/>
              </w:rPr>
              <w:t>технику передвиже</w:t>
            </w:r>
            <w:r w:rsidRPr="00D934B2">
              <w:rPr>
                <w:color w:val="000000"/>
                <w:sz w:val="24"/>
                <w:szCs w:val="24"/>
              </w:rPr>
              <w:softHyphen/>
              <w:t xml:space="preserve">ния на лыжах попеременным </w:t>
            </w:r>
            <w:proofErr w:type="spellStart"/>
            <w:r w:rsidRPr="00D934B2">
              <w:rPr>
                <w:color w:val="000000"/>
                <w:sz w:val="24"/>
                <w:szCs w:val="24"/>
              </w:rPr>
              <w:t>двухшажным</w:t>
            </w:r>
            <w:proofErr w:type="spellEnd"/>
            <w:r w:rsidRPr="00D934B2">
              <w:rPr>
                <w:color w:val="000000"/>
                <w:sz w:val="24"/>
                <w:szCs w:val="24"/>
              </w:rPr>
              <w:t xml:space="preserve"> ходом, </w:t>
            </w:r>
            <w:r w:rsidRPr="00D934B2"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D934B2">
              <w:rPr>
                <w:color w:val="000000"/>
                <w:sz w:val="24"/>
                <w:szCs w:val="24"/>
              </w:rPr>
              <w:t>пра</w:t>
            </w:r>
            <w:r w:rsidRPr="00D934B2">
              <w:rPr>
                <w:color w:val="000000"/>
                <w:sz w:val="24"/>
                <w:szCs w:val="24"/>
              </w:rPr>
              <w:softHyphen/>
              <w:t xml:space="preserve">вильность выполнения и </w:t>
            </w:r>
            <w:r w:rsidRPr="00D934B2">
              <w:rPr>
                <w:b/>
                <w:bCs/>
                <w:color w:val="000000"/>
                <w:sz w:val="24"/>
                <w:szCs w:val="24"/>
              </w:rPr>
              <w:t>выявлять</w:t>
            </w:r>
            <w:r w:rsidRPr="00D934B2">
              <w:rPr>
                <w:color w:val="000000"/>
                <w:sz w:val="24"/>
                <w:szCs w:val="24"/>
              </w:rPr>
              <w:t>грубые ошибки.</w:t>
            </w:r>
          </w:p>
          <w:p w:rsidR="00D934B2" w:rsidRPr="00D934B2" w:rsidRDefault="00D934B2" w:rsidP="00D934B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 xml:space="preserve">Демонстрировать </w:t>
            </w:r>
            <w:r w:rsidRPr="00D934B2">
              <w:rPr>
                <w:color w:val="000000"/>
                <w:sz w:val="24"/>
                <w:szCs w:val="24"/>
              </w:rPr>
              <w:t>технику пере</w:t>
            </w:r>
            <w:r w:rsidRPr="00D934B2">
              <w:rPr>
                <w:color w:val="000000"/>
                <w:sz w:val="24"/>
                <w:szCs w:val="24"/>
              </w:rPr>
              <w:softHyphen/>
              <w:t xml:space="preserve">движения на лыжах попеременным </w:t>
            </w:r>
            <w:proofErr w:type="spellStart"/>
            <w:r w:rsidRPr="00D934B2">
              <w:rPr>
                <w:color w:val="000000"/>
                <w:sz w:val="24"/>
                <w:szCs w:val="24"/>
              </w:rPr>
              <w:t>двухшажным</w:t>
            </w:r>
            <w:proofErr w:type="spellEnd"/>
            <w:r w:rsidRPr="00D934B2">
              <w:rPr>
                <w:color w:val="000000"/>
                <w:sz w:val="24"/>
                <w:szCs w:val="24"/>
              </w:rPr>
              <w:t xml:space="preserve"> ходом во время про</w:t>
            </w:r>
            <w:r w:rsidRPr="00D934B2">
              <w:rPr>
                <w:color w:val="000000"/>
                <w:sz w:val="24"/>
                <w:szCs w:val="24"/>
              </w:rPr>
              <w:softHyphen/>
              <w:t>хождения учебной дистанции</w:t>
            </w:r>
          </w:p>
          <w:p w:rsidR="00D934B2" w:rsidRPr="00D934B2" w:rsidRDefault="00D934B2" w:rsidP="00D934B2">
            <w:pPr>
              <w:shd w:val="clear" w:color="auto" w:fill="FFFFFF"/>
              <w:rPr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 w:rsidRPr="00D934B2">
              <w:rPr>
                <w:color w:val="000000"/>
                <w:sz w:val="24"/>
                <w:szCs w:val="24"/>
              </w:rPr>
              <w:t xml:space="preserve">технику поворотов на лыжах переступанием стоя на месте, </w:t>
            </w:r>
            <w:r w:rsidRPr="00D934B2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анализировать </w:t>
            </w:r>
            <w:r w:rsidRPr="00D934B2">
              <w:rPr>
                <w:color w:val="000000"/>
                <w:sz w:val="24"/>
                <w:szCs w:val="24"/>
              </w:rPr>
              <w:t>правильность испол</w:t>
            </w:r>
            <w:r w:rsidRPr="00D934B2">
              <w:rPr>
                <w:color w:val="000000"/>
                <w:sz w:val="24"/>
                <w:szCs w:val="24"/>
              </w:rPr>
              <w:softHyphen/>
              <w:t xml:space="preserve">нения и </w:t>
            </w:r>
            <w:r w:rsidRPr="00D934B2">
              <w:rPr>
                <w:b/>
                <w:bCs/>
                <w:color w:val="000000"/>
                <w:sz w:val="24"/>
                <w:szCs w:val="24"/>
              </w:rPr>
              <w:t>выявлять</w:t>
            </w:r>
            <w:r w:rsidRPr="00D934B2">
              <w:rPr>
                <w:color w:val="000000"/>
                <w:sz w:val="24"/>
                <w:szCs w:val="24"/>
              </w:rPr>
              <w:t>грубые ошибки.</w:t>
            </w:r>
          </w:p>
          <w:p w:rsidR="00D934B2" w:rsidRPr="00D934B2" w:rsidRDefault="00D934B2" w:rsidP="00D934B2">
            <w:pPr>
              <w:shd w:val="clear" w:color="auto" w:fill="FFFFFF"/>
              <w:rPr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 w:rsidRPr="00D934B2">
              <w:rPr>
                <w:color w:val="000000"/>
                <w:sz w:val="24"/>
                <w:szCs w:val="24"/>
              </w:rPr>
              <w:t>технику пово</w:t>
            </w:r>
            <w:r w:rsidRPr="00D934B2">
              <w:rPr>
                <w:color w:val="000000"/>
                <w:sz w:val="24"/>
                <w:szCs w:val="24"/>
              </w:rPr>
              <w:softHyphen/>
              <w:t>ротов на лыжах переступанием во время прохождения учебной дис</w:t>
            </w:r>
            <w:r w:rsidRPr="00D934B2">
              <w:rPr>
                <w:color w:val="000000"/>
                <w:sz w:val="24"/>
                <w:szCs w:val="24"/>
              </w:rPr>
              <w:softHyphen/>
              <w:t>танции.</w:t>
            </w:r>
          </w:p>
          <w:p w:rsidR="00D934B2" w:rsidRPr="00D934B2" w:rsidRDefault="00D934B2" w:rsidP="00D934B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 w:rsidRPr="00D934B2">
              <w:rPr>
                <w:color w:val="000000"/>
                <w:sz w:val="24"/>
                <w:szCs w:val="24"/>
              </w:rPr>
              <w:t>технику поворотов на лыжах переступанием во время спу</w:t>
            </w:r>
            <w:r w:rsidRPr="00D934B2">
              <w:rPr>
                <w:color w:val="000000"/>
                <w:sz w:val="24"/>
                <w:szCs w:val="24"/>
              </w:rPr>
              <w:softHyphen/>
              <w:t xml:space="preserve">сков с небольших пологих склонов, </w:t>
            </w:r>
            <w:r w:rsidRPr="00D934B2">
              <w:rPr>
                <w:b/>
                <w:bCs/>
                <w:color w:val="000000"/>
                <w:sz w:val="24"/>
                <w:szCs w:val="24"/>
              </w:rPr>
              <w:t>анализировать</w:t>
            </w:r>
            <w:r w:rsidRPr="00D934B2">
              <w:rPr>
                <w:color w:val="000000"/>
                <w:sz w:val="24"/>
                <w:szCs w:val="24"/>
              </w:rPr>
              <w:t>правильность испол</w:t>
            </w:r>
            <w:r w:rsidRPr="00D934B2">
              <w:rPr>
                <w:color w:val="000000"/>
                <w:sz w:val="24"/>
                <w:szCs w:val="24"/>
              </w:rPr>
              <w:softHyphen/>
              <w:t xml:space="preserve">нения и </w:t>
            </w:r>
            <w:r w:rsidRPr="00D934B2">
              <w:rPr>
                <w:b/>
                <w:bCs/>
                <w:color w:val="000000"/>
                <w:sz w:val="24"/>
                <w:szCs w:val="24"/>
              </w:rPr>
              <w:t>выявлять</w:t>
            </w:r>
            <w:r w:rsidRPr="00D934B2">
              <w:rPr>
                <w:color w:val="000000"/>
                <w:sz w:val="24"/>
                <w:szCs w:val="24"/>
              </w:rPr>
              <w:t>грубые ошибки</w:t>
            </w:r>
          </w:p>
          <w:p w:rsidR="00D934B2" w:rsidRPr="00D934B2" w:rsidRDefault="00D934B2" w:rsidP="00D934B2">
            <w:pPr>
              <w:shd w:val="clear" w:color="auto" w:fill="FFFFFF"/>
              <w:rPr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 w:rsidRPr="00D934B2">
              <w:rPr>
                <w:color w:val="000000"/>
                <w:sz w:val="24"/>
                <w:szCs w:val="24"/>
              </w:rPr>
              <w:t>технику подъёмов на лыжах способами «лесенка», «ёлоч</w:t>
            </w:r>
            <w:r w:rsidRPr="00D934B2">
              <w:rPr>
                <w:color w:val="000000"/>
                <w:sz w:val="24"/>
                <w:szCs w:val="24"/>
              </w:rPr>
              <w:softHyphen/>
              <w:t>ка», «</w:t>
            </w:r>
            <w:proofErr w:type="spellStart"/>
            <w:r w:rsidRPr="00D934B2">
              <w:rPr>
                <w:color w:val="000000"/>
                <w:sz w:val="24"/>
                <w:szCs w:val="24"/>
              </w:rPr>
              <w:t>полуёлочка</w:t>
            </w:r>
            <w:proofErr w:type="spellEnd"/>
            <w:r w:rsidRPr="00D934B2">
              <w:rPr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D934B2">
              <w:rPr>
                <w:b/>
                <w:bCs/>
                <w:color w:val="000000"/>
                <w:sz w:val="24"/>
                <w:szCs w:val="24"/>
              </w:rPr>
              <w:t>анализировать</w:t>
            </w:r>
            <w:r w:rsidRPr="00D934B2">
              <w:rPr>
                <w:color w:val="000000"/>
                <w:sz w:val="24"/>
                <w:szCs w:val="24"/>
              </w:rPr>
              <w:t>правильность</w:t>
            </w:r>
            <w:proofErr w:type="spellEnd"/>
            <w:r w:rsidRPr="00D934B2">
              <w:rPr>
                <w:color w:val="000000"/>
                <w:sz w:val="24"/>
                <w:szCs w:val="24"/>
              </w:rPr>
              <w:t xml:space="preserve"> выполнения и </w:t>
            </w:r>
            <w:r w:rsidRPr="00D934B2">
              <w:rPr>
                <w:b/>
                <w:bCs/>
                <w:color w:val="000000"/>
                <w:sz w:val="24"/>
                <w:szCs w:val="24"/>
              </w:rPr>
              <w:t>выяв</w:t>
            </w:r>
            <w:r w:rsidRPr="00D934B2">
              <w:rPr>
                <w:b/>
                <w:bCs/>
                <w:color w:val="000000"/>
                <w:sz w:val="24"/>
                <w:szCs w:val="24"/>
              </w:rPr>
              <w:softHyphen/>
              <w:t>лять</w:t>
            </w:r>
            <w:r w:rsidRPr="00D934B2">
              <w:rPr>
                <w:color w:val="000000"/>
                <w:sz w:val="24"/>
                <w:szCs w:val="24"/>
              </w:rPr>
              <w:t>грубые ошибки.</w:t>
            </w:r>
          </w:p>
          <w:p w:rsidR="00D934B2" w:rsidRPr="00D934B2" w:rsidRDefault="00D934B2" w:rsidP="00D934B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 w:rsidRPr="00D934B2">
              <w:rPr>
                <w:color w:val="000000"/>
                <w:sz w:val="24"/>
                <w:szCs w:val="24"/>
              </w:rPr>
              <w:t>технику подъё</w:t>
            </w:r>
            <w:r w:rsidRPr="00D934B2">
              <w:rPr>
                <w:color w:val="000000"/>
                <w:sz w:val="24"/>
                <w:szCs w:val="24"/>
              </w:rPr>
              <w:softHyphen/>
              <w:t>ма на лыжах «лесенкой», «ёлочкой», «</w:t>
            </w:r>
            <w:proofErr w:type="spellStart"/>
            <w:r w:rsidRPr="00D934B2">
              <w:rPr>
                <w:color w:val="000000"/>
                <w:sz w:val="24"/>
                <w:szCs w:val="24"/>
              </w:rPr>
              <w:t>полуёлочкой</w:t>
            </w:r>
            <w:proofErr w:type="spellEnd"/>
            <w:r w:rsidRPr="00D934B2">
              <w:rPr>
                <w:color w:val="000000"/>
                <w:sz w:val="24"/>
                <w:szCs w:val="24"/>
              </w:rPr>
              <w:t>» во время прохожде</w:t>
            </w:r>
            <w:r w:rsidRPr="00D934B2">
              <w:rPr>
                <w:color w:val="000000"/>
                <w:sz w:val="24"/>
                <w:szCs w:val="24"/>
              </w:rPr>
              <w:softHyphen/>
              <w:t>ния учебной дистанции.</w:t>
            </w:r>
          </w:p>
          <w:p w:rsidR="00D934B2" w:rsidRPr="00D934B2" w:rsidRDefault="00D934B2" w:rsidP="00D934B2">
            <w:pPr>
              <w:shd w:val="clear" w:color="auto" w:fill="FFFFFF"/>
              <w:rPr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D934B2">
              <w:rPr>
                <w:color w:val="000000"/>
                <w:sz w:val="24"/>
                <w:szCs w:val="24"/>
              </w:rPr>
              <w:t>правила техники безо</w:t>
            </w:r>
            <w:r w:rsidRPr="00D934B2">
              <w:rPr>
                <w:color w:val="000000"/>
                <w:sz w:val="24"/>
                <w:szCs w:val="24"/>
              </w:rPr>
              <w:softHyphen/>
              <w:t>пасности во время катания на лыжах с гор.</w:t>
            </w:r>
          </w:p>
          <w:p w:rsidR="00D934B2" w:rsidRPr="00D934B2" w:rsidRDefault="00D934B2" w:rsidP="00D934B2">
            <w:pPr>
              <w:shd w:val="clear" w:color="auto" w:fill="FFFFFF"/>
              <w:rPr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 w:rsidRPr="00D934B2">
              <w:rPr>
                <w:color w:val="000000"/>
                <w:sz w:val="24"/>
                <w:szCs w:val="24"/>
              </w:rPr>
              <w:t xml:space="preserve">технику спуска с горы восновной, высокой и низкой </w:t>
            </w:r>
            <w:proofErr w:type="gramStart"/>
            <w:r w:rsidRPr="00D934B2">
              <w:rPr>
                <w:color w:val="000000"/>
                <w:sz w:val="24"/>
                <w:szCs w:val="24"/>
              </w:rPr>
              <w:t>стой</w:t>
            </w:r>
            <w:r w:rsidRPr="00D934B2">
              <w:rPr>
                <w:color w:val="000000"/>
                <w:sz w:val="24"/>
                <w:szCs w:val="24"/>
              </w:rPr>
              <w:softHyphen/>
              <w:t>ках</w:t>
            </w:r>
            <w:proofErr w:type="gramEnd"/>
            <w:r w:rsidRPr="00D934B2">
              <w:rPr>
                <w:color w:val="000000"/>
                <w:sz w:val="24"/>
                <w:szCs w:val="24"/>
              </w:rPr>
              <w:t xml:space="preserve">, </w:t>
            </w:r>
            <w:r w:rsidRPr="00D934B2"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D934B2">
              <w:rPr>
                <w:color w:val="000000"/>
                <w:sz w:val="24"/>
                <w:szCs w:val="24"/>
              </w:rPr>
              <w:t xml:space="preserve">правильность выполнения и </w:t>
            </w:r>
            <w:r w:rsidRPr="00D934B2">
              <w:rPr>
                <w:b/>
                <w:bCs/>
                <w:color w:val="000000"/>
                <w:sz w:val="24"/>
                <w:szCs w:val="24"/>
              </w:rPr>
              <w:t>выявлять</w:t>
            </w:r>
            <w:r w:rsidRPr="00D934B2">
              <w:rPr>
                <w:color w:val="000000"/>
                <w:sz w:val="24"/>
                <w:szCs w:val="24"/>
              </w:rPr>
              <w:t xml:space="preserve">грубые ошибки, </w:t>
            </w:r>
            <w:r w:rsidRPr="00D934B2">
              <w:rPr>
                <w:b/>
                <w:bCs/>
                <w:color w:val="000000"/>
                <w:sz w:val="24"/>
                <w:szCs w:val="24"/>
              </w:rPr>
              <w:t xml:space="preserve">характеризовать </w:t>
            </w:r>
            <w:r w:rsidRPr="00D934B2">
              <w:rPr>
                <w:color w:val="000000"/>
                <w:sz w:val="24"/>
                <w:szCs w:val="24"/>
              </w:rPr>
              <w:t xml:space="preserve">условия, при которых целесообразно </w:t>
            </w:r>
            <w:r w:rsidRPr="00D934B2">
              <w:rPr>
                <w:b/>
                <w:bCs/>
                <w:color w:val="000000"/>
                <w:sz w:val="24"/>
                <w:szCs w:val="24"/>
              </w:rPr>
              <w:t>исполь</w:t>
            </w:r>
            <w:r w:rsidRPr="00D934B2">
              <w:rPr>
                <w:b/>
                <w:bCs/>
                <w:color w:val="000000"/>
                <w:sz w:val="24"/>
                <w:szCs w:val="24"/>
              </w:rPr>
              <w:softHyphen/>
              <w:t>зовать</w:t>
            </w:r>
            <w:r w:rsidRPr="00D934B2">
              <w:rPr>
                <w:color w:val="000000"/>
                <w:sz w:val="24"/>
                <w:szCs w:val="24"/>
              </w:rPr>
              <w:t>тот или иной способ спуска.</w:t>
            </w:r>
          </w:p>
          <w:p w:rsidR="00D934B2" w:rsidRPr="00D934B2" w:rsidRDefault="00D934B2" w:rsidP="00D934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 w:rsidRPr="00D934B2">
              <w:rPr>
                <w:color w:val="000000"/>
                <w:sz w:val="24"/>
                <w:szCs w:val="24"/>
              </w:rPr>
              <w:t xml:space="preserve">технику спуска с горы восновной, высокой и низкой </w:t>
            </w:r>
            <w:proofErr w:type="gramStart"/>
            <w:r w:rsidRPr="00D934B2">
              <w:rPr>
                <w:color w:val="000000"/>
                <w:sz w:val="24"/>
                <w:szCs w:val="24"/>
              </w:rPr>
              <w:t>стойках</w:t>
            </w:r>
            <w:proofErr w:type="gramEnd"/>
            <w:r w:rsidRPr="00D934B2">
              <w:rPr>
                <w:color w:val="000000"/>
                <w:sz w:val="24"/>
                <w:szCs w:val="24"/>
              </w:rPr>
              <w:t xml:space="preserve"> с пологого склона</w:t>
            </w:r>
          </w:p>
          <w:p w:rsidR="00D934B2" w:rsidRPr="00D934B2" w:rsidRDefault="00D934B2" w:rsidP="00D934B2">
            <w:pPr>
              <w:rPr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 w:rsidRPr="00D934B2">
              <w:rPr>
                <w:color w:val="000000"/>
                <w:sz w:val="24"/>
                <w:szCs w:val="24"/>
              </w:rPr>
              <w:t xml:space="preserve">технику преодоления бугров и впадин при спуске с горы, </w:t>
            </w:r>
            <w:r w:rsidRPr="00D934B2">
              <w:rPr>
                <w:b/>
                <w:bCs/>
                <w:color w:val="000000"/>
                <w:sz w:val="24"/>
                <w:szCs w:val="24"/>
              </w:rPr>
              <w:t>анализировать</w:t>
            </w:r>
            <w:r w:rsidRPr="00D934B2">
              <w:rPr>
                <w:color w:val="000000"/>
                <w:sz w:val="24"/>
                <w:szCs w:val="24"/>
              </w:rPr>
              <w:t>правильность выпол</w:t>
            </w:r>
            <w:r w:rsidRPr="00D934B2">
              <w:rPr>
                <w:color w:val="000000"/>
                <w:sz w:val="24"/>
                <w:szCs w:val="24"/>
              </w:rPr>
              <w:softHyphen/>
              <w:t xml:space="preserve">нения и </w:t>
            </w:r>
            <w:r w:rsidRPr="00D934B2">
              <w:rPr>
                <w:b/>
                <w:bCs/>
                <w:color w:val="000000"/>
                <w:sz w:val="24"/>
                <w:szCs w:val="24"/>
              </w:rPr>
              <w:t xml:space="preserve">выявлять </w:t>
            </w:r>
            <w:r w:rsidRPr="00D934B2">
              <w:rPr>
                <w:color w:val="000000"/>
                <w:sz w:val="24"/>
                <w:szCs w:val="24"/>
              </w:rPr>
              <w:t>грубые ошибки.</w:t>
            </w:r>
          </w:p>
          <w:p w:rsidR="00D934B2" w:rsidRPr="00D934B2" w:rsidRDefault="00D934B2" w:rsidP="00D934B2">
            <w:pPr>
              <w:rPr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 w:rsidRPr="00D934B2">
              <w:rPr>
                <w:color w:val="000000"/>
                <w:sz w:val="24"/>
                <w:szCs w:val="24"/>
              </w:rPr>
              <w:t>технику пре</w:t>
            </w:r>
            <w:r w:rsidRPr="00D934B2">
              <w:rPr>
                <w:color w:val="000000"/>
                <w:sz w:val="24"/>
                <w:szCs w:val="24"/>
              </w:rPr>
              <w:softHyphen/>
              <w:t>одоления бугров и впадин</w:t>
            </w:r>
          </w:p>
          <w:p w:rsidR="00D934B2" w:rsidRPr="00D934B2" w:rsidRDefault="00D934B2" w:rsidP="00D934B2">
            <w:pPr>
              <w:rPr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 w:rsidRPr="00D934B2">
              <w:rPr>
                <w:color w:val="000000"/>
                <w:sz w:val="24"/>
                <w:szCs w:val="24"/>
              </w:rPr>
              <w:t xml:space="preserve">технику торможения «плугом»,  </w:t>
            </w:r>
            <w:r w:rsidRPr="00D934B2"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D934B2">
              <w:rPr>
                <w:color w:val="000000"/>
                <w:sz w:val="24"/>
                <w:szCs w:val="24"/>
              </w:rPr>
              <w:t>правиль</w:t>
            </w:r>
            <w:r w:rsidRPr="00D934B2">
              <w:rPr>
                <w:color w:val="000000"/>
                <w:sz w:val="24"/>
                <w:szCs w:val="24"/>
              </w:rPr>
              <w:softHyphen/>
              <w:t xml:space="preserve">ность выполнения и </w:t>
            </w:r>
            <w:r w:rsidRPr="00D934B2">
              <w:rPr>
                <w:b/>
                <w:bCs/>
                <w:color w:val="000000"/>
                <w:sz w:val="24"/>
                <w:szCs w:val="24"/>
              </w:rPr>
              <w:t>выявлять</w:t>
            </w:r>
            <w:r w:rsidRPr="00D934B2">
              <w:rPr>
                <w:color w:val="000000"/>
                <w:sz w:val="24"/>
                <w:szCs w:val="24"/>
              </w:rPr>
              <w:t>гру</w:t>
            </w:r>
            <w:r w:rsidRPr="00D934B2">
              <w:rPr>
                <w:color w:val="000000"/>
                <w:sz w:val="24"/>
                <w:szCs w:val="24"/>
              </w:rPr>
              <w:softHyphen/>
              <w:t xml:space="preserve">бые ошибки. </w:t>
            </w:r>
          </w:p>
          <w:p w:rsidR="00D934B2" w:rsidRPr="00D934B2" w:rsidRDefault="00D934B2" w:rsidP="00D934B2">
            <w:pPr>
              <w:rPr>
                <w:color w:val="000000"/>
                <w:sz w:val="24"/>
                <w:szCs w:val="24"/>
              </w:rPr>
            </w:pPr>
            <w:r w:rsidRPr="00D934B2"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 w:rsidRPr="00D934B2">
              <w:rPr>
                <w:color w:val="000000"/>
                <w:sz w:val="24"/>
                <w:szCs w:val="24"/>
              </w:rPr>
              <w:t>технику тормо</w:t>
            </w:r>
            <w:r w:rsidRPr="00D934B2">
              <w:rPr>
                <w:color w:val="000000"/>
                <w:sz w:val="24"/>
                <w:szCs w:val="24"/>
              </w:rPr>
              <w:softHyphen/>
              <w:t>жения «плугом» при спуске с поло</w:t>
            </w:r>
            <w:r w:rsidRPr="00D934B2">
              <w:rPr>
                <w:color w:val="000000"/>
                <w:sz w:val="24"/>
                <w:szCs w:val="24"/>
              </w:rPr>
              <w:softHyphen/>
              <w:t xml:space="preserve">гого склона. </w:t>
            </w:r>
          </w:p>
          <w:p w:rsidR="00D841AD" w:rsidRPr="00D934B2" w:rsidRDefault="00D934B2" w:rsidP="00D934B2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D934B2">
              <w:rPr>
                <w:rFonts w:ascii="Times New Roman" w:hAnsi="Times New Roman"/>
                <w:b/>
                <w:bCs/>
                <w:color w:val="000000"/>
              </w:rPr>
              <w:t xml:space="preserve">Использовать </w:t>
            </w:r>
            <w:r w:rsidRPr="00D934B2">
              <w:rPr>
                <w:rFonts w:ascii="Times New Roman" w:hAnsi="Times New Roman"/>
                <w:color w:val="000000"/>
              </w:rPr>
              <w:t>передвижения, технические приёмы при спусках и подъёмах на лыжах во время про</w:t>
            </w:r>
            <w:r w:rsidRPr="00D934B2">
              <w:rPr>
                <w:rFonts w:ascii="Times New Roman" w:hAnsi="Times New Roman"/>
                <w:color w:val="000000"/>
              </w:rPr>
              <w:softHyphen/>
              <w:t>гулок в зимнее время года</w:t>
            </w:r>
          </w:p>
        </w:tc>
      </w:tr>
      <w:tr w:rsidR="00D139C7" w:rsidTr="00A33698">
        <w:trPr>
          <w:trHeight w:val="930"/>
        </w:trPr>
        <w:tc>
          <w:tcPr>
            <w:tcW w:w="15134" w:type="dxa"/>
            <w:gridSpan w:val="5"/>
            <w:shd w:val="clear" w:color="auto" w:fill="auto"/>
          </w:tcPr>
          <w:p w:rsidR="00D139C7" w:rsidRDefault="00D139C7" w:rsidP="00D139C7">
            <w:pPr>
              <w:shd w:val="clear" w:color="auto" w:fill="FFFFFF"/>
              <w:ind w:firstLine="19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25B0F" w:rsidRDefault="00D25B0F" w:rsidP="00D25B0F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D25B0F" w:rsidRDefault="00D25B0F" w:rsidP="00D25B0F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D25B0F" w:rsidRDefault="00D25B0F" w:rsidP="00D25B0F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D25B0F" w:rsidRDefault="00D25B0F" w:rsidP="00D25B0F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D934B2" w:rsidRDefault="00D934B2" w:rsidP="00D25B0F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6 класс 105ч.</w:t>
            </w:r>
          </w:p>
        </w:tc>
      </w:tr>
      <w:tr w:rsidR="00D139C7" w:rsidTr="00D841AD">
        <w:trPr>
          <w:trHeight w:val="930"/>
        </w:trPr>
        <w:tc>
          <w:tcPr>
            <w:tcW w:w="819" w:type="dxa"/>
            <w:shd w:val="clear" w:color="auto" w:fill="auto"/>
          </w:tcPr>
          <w:p w:rsidR="00D139C7" w:rsidRDefault="00D25B0F" w:rsidP="00A336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975" w:type="dxa"/>
            <w:shd w:val="clear" w:color="auto" w:fill="auto"/>
          </w:tcPr>
          <w:p w:rsidR="00D139C7" w:rsidRDefault="00D25B0F" w:rsidP="00D25B0F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Лёгкая атлетика</w:t>
            </w:r>
          </w:p>
        </w:tc>
        <w:tc>
          <w:tcPr>
            <w:tcW w:w="1276" w:type="dxa"/>
            <w:shd w:val="clear" w:color="auto" w:fill="auto"/>
          </w:tcPr>
          <w:p w:rsidR="00D139C7" w:rsidRDefault="00D25B0F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D139C7" w:rsidRPr="001A0057" w:rsidRDefault="00D139C7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139C7" w:rsidRDefault="00D139C7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Характеризовать</w:t>
            </w:r>
            <w:r>
              <w:rPr>
                <w:color w:val="000000"/>
                <w:sz w:val="24"/>
                <w:szCs w:val="24"/>
              </w:rPr>
              <w:t>основные при</w:t>
            </w:r>
            <w:r>
              <w:rPr>
                <w:color w:val="000000"/>
                <w:sz w:val="24"/>
                <w:szCs w:val="24"/>
              </w:rPr>
              <w:softHyphen/>
              <w:t>чины возрождения Олимпийских игр.</w:t>
            </w:r>
          </w:p>
          <w:p w:rsidR="00D139C7" w:rsidRDefault="00D139C7" w:rsidP="00A33698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Характеризовать</w:t>
            </w:r>
            <w:r>
              <w:rPr>
                <w:color w:val="000000"/>
                <w:sz w:val="24"/>
                <w:szCs w:val="24"/>
              </w:rPr>
              <w:t>Пьера де Ку</w:t>
            </w:r>
            <w:r>
              <w:rPr>
                <w:color w:val="000000"/>
                <w:sz w:val="24"/>
                <w:szCs w:val="24"/>
              </w:rPr>
              <w:softHyphen/>
              <w:t>бертена как французского учёного-просветителя, возродившего Олимпийские игры, и создателя Олимпий</w:t>
            </w:r>
            <w:r>
              <w:rPr>
                <w:color w:val="000000"/>
                <w:sz w:val="24"/>
                <w:szCs w:val="24"/>
              </w:rPr>
              <w:softHyphen/>
              <w:t>ской хартии - закона олимпийского движения в мире</w:t>
            </w:r>
          </w:p>
          <w:p w:rsidR="00D139C7" w:rsidRDefault="00D139C7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Называть</w:t>
            </w:r>
            <w:r>
              <w:rPr>
                <w:color w:val="000000"/>
                <w:sz w:val="24"/>
                <w:szCs w:val="24"/>
              </w:rPr>
              <w:t>основные цели Олим</w:t>
            </w:r>
            <w:r>
              <w:rPr>
                <w:color w:val="000000"/>
                <w:sz w:val="24"/>
                <w:szCs w:val="24"/>
              </w:rPr>
              <w:softHyphen/>
              <w:t xml:space="preserve">пийских игр и </w:t>
            </w:r>
            <w:r>
              <w:rPr>
                <w:b/>
                <w:bCs/>
                <w:color w:val="000000"/>
                <w:sz w:val="24"/>
                <w:szCs w:val="24"/>
              </w:rPr>
              <w:t>раскрывать</w:t>
            </w:r>
            <w:r>
              <w:rPr>
                <w:color w:val="000000"/>
                <w:sz w:val="24"/>
                <w:szCs w:val="24"/>
              </w:rPr>
              <w:t>их гума</w:t>
            </w:r>
            <w:r>
              <w:rPr>
                <w:color w:val="000000"/>
                <w:sz w:val="24"/>
                <w:szCs w:val="24"/>
              </w:rPr>
              <w:softHyphen/>
              <w:t>нистическую направленность.</w:t>
            </w:r>
          </w:p>
          <w:p w:rsidR="00D139C7" w:rsidRDefault="00D139C7" w:rsidP="00A33698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Объяснять</w:t>
            </w:r>
            <w:r>
              <w:rPr>
                <w:color w:val="000000"/>
                <w:sz w:val="24"/>
                <w:szCs w:val="24"/>
              </w:rPr>
              <w:t>смысл девиза, симво</w:t>
            </w:r>
            <w:r>
              <w:rPr>
                <w:color w:val="000000"/>
                <w:sz w:val="24"/>
                <w:szCs w:val="24"/>
              </w:rPr>
              <w:softHyphen/>
              <w:t>лики и ритуалов современных Олим</w:t>
            </w:r>
            <w:r>
              <w:rPr>
                <w:color w:val="000000"/>
                <w:sz w:val="24"/>
                <w:szCs w:val="24"/>
              </w:rPr>
              <w:softHyphen/>
              <w:t>пийских игр</w:t>
            </w:r>
          </w:p>
          <w:p w:rsidR="00D139C7" w:rsidRDefault="00D139C7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Раскрывать</w:t>
            </w:r>
            <w:r>
              <w:rPr>
                <w:color w:val="000000"/>
                <w:sz w:val="24"/>
                <w:szCs w:val="24"/>
              </w:rPr>
              <w:t xml:space="preserve">историческую роль А. Д. </w:t>
            </w:r>
            <w:proofErr w:type="spellStart"/>
            <w:r>
              <w:rPr>
                <w:color w:val="000000"/>
                <w:sz w:val="24"/>
                <w:szCs w:val="24"/>
              </w:rPr>
              <w:t>Бутовского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развитии между</w:t>
            </w:r>
            <w:r>
              <w:rPr>
                <w:color w:val="000000"/>
                <w:sz w:val="24"/>
                <w:szCs w:val="24"/>
              </w:rPr>
              <w:softHyphen/>
              <w:t>народного и отечественного олим</w:t>
            </w:r>
            <w:r>
              <w:rPr>
                <w:color w:val="000000"/>
                <w:sz w:val="24"/>
                <w:szCs w:val="24"/>
              </w:rPr>
              <w:softHyphen/>
              <w:t>пийского движения.</w:t>
            </w:r>
          </w:p>
          <w:p w:rsidR="00D139C7" w:rsidRDefault="00D139C7" w:rsidP="00A33698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Приводить</w:t>
            </w:r>
            <w:r>
              <w:rPr>
                <w:color w:val="000000"/>
                <w:sz w:val="24"/>
                <w:szCs w:val="24"/>
              </w:rPr>
              <w:t>примеры интенсивного развития олимпийского движения в России: участие российских спортсме</w:t>
            </w:r>
            <w:r>
              <w:rPr>
                <w:color w:val="000000"/>
                <w:sz w:val="24"/>
                <w:szCs w:val="24"/>
              </w:rPr>
              <w:softHyphen/>
              <w:t>нов в Олимпийских играх, проведение Всероссийских Олимпиад и т. п.</w:t>
            </w:r>
          </w:p>
          <w:p w:rsidR="00D139C7" w:rsidRDefault="00D139C7" w:rsidP="00A33698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Рассказывать</w:t>
            </w:r>
            <w:r>
              <w:rPr>
                <w:color w:val="000000"/>
                <w:sz w:val="24"/>
                <w:szCs w:val="24"/>
              </w:rPr>
              <w:t>о выдающихся достижениях первых олимпийцев и успехах российских спортсменов</w:t>
            </w:r>
          </w:p>
          <w:p w:rsidR="00D139C7" w:rsidRDefault="00D139C7" w:rsidP="00A33698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Раскрывать</w:t>
            </w:r>
            <w:r>
              <w:rPr>
                <w:color w:val="000000"/>
                <w:sz w:val="24"/>
                <w:szCs w:val="24"/>
              </w:rPr>
              <w:t>понятие «физическая подготовка».</w:t>
            </w:r>
          </w:p>
          <w:p w:rsidR="00D139C7" w:rsidRDefault="00D139C7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Раскрывать</w:t>
            </w:r>
            <w:r>
              <w:rPr>
                <w:color w:val="000000"/>
                <w:sz w:val="24"/>
                <w:szCs w:val="24"/>
              </w:rPr>
              <w:t>понятие «физическая подготовленность».</w:t>
            </w:r>
          </w:p>
          <w:p w:rsidR="00D139C7" w:rsidRDefault="00D139C7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Раскрывать</w:t>
            </w:r>
            <w:r>
              <w:rPr>
                <w:color w:val="000000"/>
                <w:sz w:val="24"/>
                <w:szCs w:val="24"/>
              </w:rPr>
              <w:t>связь физических ка</w:t>
            </w:r>
            <w:r>
              <w:rPr>
                <w:color w:val="000000"/>
                <w:sz w:val="24"/>
                <w:szCs w:val="24"/>
              </w:rPr>
              <w:softHyphen/>
              <w:t>честв с жизнедеятельностью основ</w:t>
            </w:r>
            <w:r>
              <w:rPr>
                <w:color w:val="000000"/>
                <w:sz w:val="24"/>
                <w:szCs w:val="24"/>
              </w:rPr>
              <w:softHyphen/>
              <w:t>ных систем организма, повышения их функциональных возможностей с укреплением здоровья.</w:t>
            </w:r>
          </w:p>
          <w:p w:rsidR="00D139C7" w:rsidRDefault="00D139C7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Определять</w:t>
            </w:r>
            <w:r>
              <w:rPr>
                <w:color w:val="000000"/>
                <w:sz w:val="24"/>
                <w:szCs w:val="24"/>
              </w:rPr>
              <w:t>направленность раз</w:t>
            </w:r>
            <w:r>
              <w:rPr>
                <w:color w:val="000000"/>
                <w:sz w:val="24"/>
                <w:szCs w:val="24"/>
              </w:rPr>
              <w:softHyphen/>
              <w:t>вития силы на повышение функцио</w:t>
            </w:r>
            <w:r>
              <w:rPr>
                <w:color w:val="000000"/>
                <w:sz w:val="24"/>
                <w:szCs w:val="24"/>
              </w:rPr>
              <w:softHyphen/>
              <w:t>нальных возможностей систем орга</w:t>
            </w:r>
            <w:r>
              <w:rPr>
                <w:color w:val="000000"/>
                <w:sz w:val="24"/>
                <w:szCs w:val="24"/>
              </w:rPr>
              <w:softHyphen/>
              <w:t>низма, укрепление здоровья.</w:t>
            </w:r>
          </w:p>
          <w:p w:rsidR="00D139C7" w:rsidRDefault="00D139C7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Характеризовать</w:t>
            </w:r>
            <w:r>
              <w:rPr>
                <w:color w:val="000000"/>
                <w:sz w:val="24"/>
                <w:szCs w:val="24"/>
              </w:rPr>
              <w:t>основные пока</w:t>
            </w:r>
            <w:r>
              <w:rPr>
                <w:color w:val="000000"/>
                <w:sz w:val="24"/>
                <w:szCs w:val="24"/>
              </w:rPr>
              <w:softHyphen/>
              <w:t xml:space="preserve">затели физической нагрузки и </w:t>
            </w:r>
            <w:r>
              <w:rPr>
                <w:b/>
                <w:bCs/>
                <w:color w:val="000000"/>
                <w:sz w:val="24"/>
                <w:szCs w:val="24"/>
              </w:rPr>
              <w:t>дози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>ровать</w:t>
            </w:r>
            <w:r>
              <w:rPr>
                <w:color w:val="000000"/>
                <w:sz w:val="24"/>
                <w:szCs w:val="24"/>
              </w:rPr>
              <w:t>её величину в соответствии с этими показателями.</w:t>
            </w:r>
          </w:p>
          <w:p w:rsidR="00D139C7" w:rsidRDefault="00D139C7" w:rsidP="00A3369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Раскрывать</w:t>
            </w:r>
            <w:r>
              <w:rPr>
                <w:color w:val="000000"/>
                <w:sz w:val="24"/>
                <w:szCs w:val="24"/>
              </w:rPr>
              <w:t>основные правила раз</w:t>
            </w:r>
            <w:r>
              <w:rPr>
                <w:color w:val="000000"/>
                <w:sz w:val="24"/>
                <w:szCs w:val="24"/>
              </w:rPr>
              <w:softHyphen/>
              <w:t xml:space="preserve">вития физических качеств и </w:t>
            </w:r>
            <w:r>
              <w:rPr>
                <w:b/>
                <w:bCs/>
                <w:color w:val="000000"/>
                <w:sz w:val="24"/>
                <w:szCs w:val="24"/>
              </w:rPr>
              <w:t>руковод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>ствоваться</w:t>
            </w:r>
            <w:r>
              <w:rPr>
                <w:color w:val="000000"/>
                <w:sz w:val="24"/>
                <w:szCs w:val="24"/>
              </w:rPr>
              <w:t>ими при планировании занятий физической подготовкой.</w:t>
            </w:r>
          </w:p>
          <w:p w:rsidR="00D139C7" w:rsidRDefault="00D139C7" w:rsidP="00A33698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Характеризоват</w:t>
            </w:r>
            <w:r>
              <w:rPr>
                <w:bCs/>
                <w:color w:val="000000"/>
                <w:sz w:val="24"/>
                <w:szCs w:val="24"/>
              </w:rPr>
              <w:t xml:space="preserve">ь </w:t>
            </w:r>
            <w:r>
              <w:rPr>
                <w:color w:val="000000"/>
                <w:sz w:val="24"/>
                <w:szCs w:val="24"/>
              </w:rPr>
              <w:t>признаки утом</w:t>
            </w:r>
            <w:r>
              <w:rPr>
                <w:color w:val="000000"/>
                <w:sz w:val="24"/>
                <w:szCs w:val="24"/>
              </w:rPr>
              <w:softHyphen/>
              <w:t xml:space="preserve">ления во время занятий физической подготовкой,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color w:val="000000"/>
                <w:sz w:val="24"/>
                <w:szCs w:val="24"/>
              </w:rPr>
              <w:t xml:space="preserve">степень утомления и </w:t>
            </w:r>
            <w:r>
              <w:rPr>
                <w:b/>
                <w:bCs/>
                <w:color w:val="000000"/>
                <w:sz w:val="24"/>
                <w:szCs w:val="24"/>
              </w:rPr>
              <w:t>регулировать</w:t>
            </w:r>
            <w:r>
              <w:rPr>
                <w:color w:val="000000"/>
                <w:sz w:val="24"/>
                <w:szCs w:val="24"/>
              </w:rPr>
              <w:t>величину физической нагрузки в зависимости от проявления её признаков</w:t>
            </w:r>
          </w:p>
          <w:p w:rsidR="00D139C7" w:rsidRDefault="00D139C7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Выделять</w:t>
            </w:r>
            <w:r>
              <w:rPr>
                <w:color w:val="000000"/>
                <w:sz w:val="24"/>
                <w:szCs w:val="24"/>
              </w:rPr>
              <w:t xml:space="preserve">основные части занятий физической подготовкой и </w:t>
            </w:r>
            <w:r>
              <w:rPr>
                <w:b/>
                <w:bCs/>
                <w:color w:val="000000"/>
                <w:sz w:val="24"/>
                <w:szCs w:val="24"/>
              </w:rPr>
              <w:t>планиро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>вать</w:t>
            </w:r>
            <w:r>
              <w:rPr>
                <w:color w:val="000000"/>
                <w:sz w:val="24"/>
                <w:szCs w:val="24"/>
              </w:rPr>
              <w:t>их содержание в зависимости от задач каждой из этих частей</w:t>
            </w:r>
          </w:p>
          <w:p w:rsidR="00D139C7" w:rsidRDefault="00D139C7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color w:val="000000"/>
                <w:sz w:val="24"/>
                <w:szCs w:val="24"/>
              </w:rPr>
              <w:t>положительную направленность основных видов закаливания солнцем, воздухом и водой.</w:t>
            </w:r>
          </w:p>
          <w:p w:rsidR="00D25B0F" w:rsidRDefault="00D139C7" w:rsidP="00D25B0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Соблюдать</w:t>
            </w:r>
            <w:r>
              <w:rPr>
                <w:color w:val="000000"/>
                <w:sz w:val="24"/>
                <w:szCs w:val="24"/>
              </w:rPr>
              <w:t>правила закаливания и технику безопасности при прове</w:t>
            </w:r>
            <w:r>
              <w:rPr>
                <w:color w:val="000000"/>
                <w:sz w:val="24"/>
                <w:szCs w:val="24"/>
              </w:rPr>
              <w:softHyphen/>
              <w:t>дении закаливающих процедур</w:t>
            </w:r>
          </w:p>
          <w:p w:rsidR="00D25B0F" w:rsidRDefault="00D25B0F" w:rsidP="00D25B0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Описывать</w:t>
            </w:r>
            <w:r>
              <w:rPr>
                <w:color w:val="000000"/>
                <w:sz w:val="24"/>
                <w:szCs w:val="24"/>
              </w:rPr>
              <w:t xml:space="preserve">технику выполнения старта с опорой на одну руку, </w:t>
            </w:r>
            <w:r>
              <w:rPr>
                <w:b/>
                <w:bCs/>
                <w:color w:val="000000"/>
                <w:sz w:val="24"/>
                <w:szCs w:val="24"/>
              </w:rPr>
              <w:t>ана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>лизировать</w:t>
            </w:r>
            <w:r>
              <w:rPr>
                <w:color w:val="000000"/>
                <w:sz w:val="24"/>
                <w:szCs w:val="24"/>
              </w:rPr>
              <w:t>правильность её выпол</w:t>
            </w:r>
            <w:r>
              <w:rPr>
                <w:color w:val="000000"/>
                <w:sz w:val="24"/>
                <w:szCs w:val="24"/>
              </w:rPr>
              <w:softHyphen/>
              <w:t xml:space="preserve">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>находить</w:t>
            </w:r>
            <w:r>
              <w:rPr>
                <w:color w:val="000000"/>
                <w:sz w:val="24"/>
                <w:szCs w:val="24"/>
              </w:rPr>
              <w:t>ошибки и способы их исправления.</w:t>
            </w:r>
          </w:p>
          <w:p w:rsidR="00D25B0F" w:rsidRDefault="00D25B0F" w:rsidP="00D25B0F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старт с опорой на одну руку (с последующим отно</w:t>
            </w:r>
            <w:r>
              <w:rPr>
                <w:color w:val="000000"/>
                <w:sz w:val="24"/>
                <w:szCs w:val="24"/>
              </w:rPr>
              <w:softHyphen/>
              <w:t>сительно коротким ускорением)</w:t>
            </w:r>
          </w:p>
          <w:p w:rsidR="00D25B0F" w:rsidRDefault="00D25B0F" w:rsidP="00D25B0F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</w:t>
            </w:r>
            <w:r>
              <w:rPr>
                <w:bCs/>
                <w:color w:val="000000"/>
                <w:sz w:val="24"/>
                <w:szCs w:val="24"/>
              </w:rPr>
              <w:t xml:space="preserve">ь  </w:t>
            </w:r>
            <w:r>
              <w:rPr>
                <w:color w:val="000000"/>
                <w:sz w:val="24"/>
                <w:szCs w:val="24"/>
              </w:rPr>
              <w:t xml:space="preserve">технику выполнения спринтерского бега,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</w:rPr>
              <w:t xml:space="preserve">правильность её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>нахо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>дить</w:t>
            </w:r>
            <w:r>
              <w:rPr>
                <w:color w:val="000000"/>
                <w:sz w:val="24"/>
                <w:szCs w:val="24"/>
              </w:rPr>
              <w:t>ошибки и способы их исправ</w:t>
            </w:r>
            <w:r>
              <w:rPr>
                <w:color w:val="000000"/>
                <w:sz w:val="24"/>
                <w:szCs w:val="24"/>
              </w:rPr>
              <w:softHyphen/>
              <w:t xml:space="preserve">ления.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Демонстрировать </w:t>
            </w:r>
            <w:r>
              <w:rPr>
                <w:color w:val="000000"/>
                <w:sz w:val="24"/>
                <w:szCs w:val="24"/>
              </w:rPr>
              <w:t>технику сприн</w:t>
            </w:r>
            <w:r>
              <w:rPr>
                <w:color w:val="000000"/>
                <w:sz w:val="24"/>
                <w:szCs w:val="24"/>
              </w:rPr>
              <w:softHyphen/>
              <w:t>терского бега при выполнении те</w:t>
            </w:r>
            <w:r>
              <w:rPr>
                <w:color w:val="000000"/>
                <w:sz w:val="24"/>
                <w:szCs w:val="24"/>
              </w:rPr>
              <w:softHyphen/>
              <w:t>стового задания в беге на короткую дистанцию   на  максимальный  ре</w:t>
            </w:r>
            <w:r>
              <w:rPr>
                <w:color w:val="000000"/>
                <w:sz w:val="24"/>
                <w:szCs w:val="24"/>
              </w:rPr>
              <w:softHyphen/>
              <w:t>зультат</w:t>
            </w:r>
          </w:p>
          <w:p w:rsidR="00D25B0F" w:rsidRDefault="00D25B0F" w:rsidP="00D25B0F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>технику гладкого рав</w:t>
            </w:r>
            <w:r>
              <w:rPr>
                <w:color w:val="000000"/>
                <w:sz w:val="24"/>
                <w:szCs w:val="24"/>
              </w:rPr>
              <w:softHyphen/>
              <w:t xml:space="preserve">номерного бега, </w:t>
            </w:r>
            <w:r>
              <w:rPr>
                <w:b/>
                <w:bCs/>
                <w:color w:val="000000"/>
                <w:sz w:val="24"/>
                <w:szCs w:val="24"/>
              </w:rPr>
              <w:t>определять</w:t>
            </w:r>
            <w:r>
              <w:rPr>
                <w:color w:val="000000"/>
                <w:sz w:val="24"/>
                <w:szCs w:val="24"/>
              </w:rPr>
              <w:t>её отли</w:t>
            </w:r>
            <w:r>
              <w:rPr>
                <w:color w:val="000000"/>
                <w:sz w:val="24"/>
                <w:szCs w:val="24"/>
              </w:rPr>
              <w:softHyphen/>
              <w:t xml:space="preserve">чие от техники спринтерского бега,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</w:rPr>
              <w:t>правильность выпол</w:t>
            </w:r>
            <w:r>
              <w:rPr>
                <w:color w:val="000000"/>
                <w:sz w:val="24"/>
                <w:szCs w:val="24"/>
              </w:rPr>
              <w:softHyphen/>
              <w:t xml:space="preserve">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 xml:space="preserve">ошибки и способы их исправления. </w:t>
            </w: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технику гладко</w:t>
            </w:r>
            <w:r>
              <w:rPr>
                <w:color w:val="000000"/>
                <w:sz w:val="24"/>
                <w:szCs w:val="24"/>
              </w:rPr>
              <w:softHyphen/>
              <w:t>го равномерного бега на дистанции 1000 и 2000 м</w:t>
            </w:r>
          </w:p>
          <w:p w:rsidR="00D25B0F" w:rsidRDefault="00D25B0F" w:rsidP="00D25B0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>технику выполнения прыжка в высоту с разбега спосо</w:t>
            </w:r>
            <w:r>
              <w:rPr>
                <w:color w:val="000000"/>
                <w:sz w:val="24"/>
                <w:szCs w:val="24"/>
              </w:rPr>
              <w:softHyphen/>
              <w:t xml:space="preserve">бом «перешагивание», </w:t>
            </w:r>
            <w:r>
              <w:rPr>
                <w:b/>
                <w:bCs/>
                <w:color w:val="000000"/>
                <w:sz w:val="24"/>
                <w:szCs w:val="24"/>
              </w:rPr>
              <w:t>анализиро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вать </w:t>
            </w:r>
            <w:r>
              <w:rPr>
                <w:color w:val="000000"/>
                <w:sz w:val="24"/>
                <w:szCs w:val="24"/>
              </w:rPr>
              <w:t xml:space="preserve">правильность её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>находить</w:t>
            </w:r>
            <w:r>
              <w:rPr>
                <w:color w:val="000000"/>
                <w:sz w:val="24"/>
                <w:szCs w:val="24"/>
              </w:rPr>
              <w:t>ошибки и способы их ис</w:t>
            </w:r>
            <w:r>
              <w:rPr>
                <w:color w:val="000000"/>
                <w:sz w:val="24"/>
                <w:szCs w:val="24"/>
              </w:rPr>
              <w:softHyphen/>
              <w:t>правления.</w:t>
            </w:r>
          </w:p>
          <w:p w:rsidR="00D25B0F" w:rsidRDefault="00D25B0F" w:rsidP="00D25B0F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технику прыж</w:t>
            </w:r>
            <w:r>
              <w:rPr>
                <w:color w:val="000000"/>
                <w:sz w:val="24"/>
                <w:szCs w:val="24"/>
              </w:rPr>
              <w:softHyphen/>
              <w:t>ка в высоту способом «перешагива</w:t>
            </w:r>
            <w:r>
              <w:rPr>
                <w:color w:val="000000"/>
                <w:sz w:val="24"/>
                <w:szCs w:val="24"/>
              </w:rPr>
              <w:softHyphen/>
              <w:t>ние» в условиях соревновательной деятельности (на максимальный ре</w:t>
            </w:r>
            <w:r>
              <w:rPr>
                <w:color w:val="000000"/>
                <w:sz w:val="24"/>
                <w:szCs w:val="24"/>
              </w:rPr>
              <w:softHyphen/>
              <w:t>зультат)</w:t>
            </w:r>
          </w:p>
          <w:p w:rsidR="00D25B0F" w:rsidRDefault="00D25B0F" w:rsidP="00D25B0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>технику выполнения метания малого мяча по движущей</w:t>
            </w:r>
            <w:r>
              <w:rPr>
                <w:color w:val="000000"/>
                <w:sz w:val="24"/>
                <w:szCs w:val="24"/>
              </w:rPr>
              <w:softHyphen/>
              <w:t xml:space="preserve">ся мишени, </w:t>
            </w:r>
            <w:r>
              <w:rPr>
                <w:b/>
                <w:bCs/>
                <w:color w:val="000000"/>
                <w:sz w:val="24"/>
                <w:szCs w:val="24"/>
              </w:rPr>
              <w:t>анализировать</w:t>
            </w:r>
            <w:r>
              <w:rPr>
                <w:color w:val="000000"/>
                <w:sz w:val="24"/>
                <w:szCs w:val="24"/>
              </w:rPr>
              <w:t>пра</w:t>
            </w:r>
            <w:r>
              <w:rPr>
                <w:color w:val="000000"/>
                <w:sz w:val="24"/>
                <w:szCs w:val="24"/>
              </w:rPr>
              <w:softHyphen/>
              <w:t xml:space="preserve">вильность её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>находить</w:t>
            </w:r>
            <w:r>
              <w:rPr>
                <w:color w:val="000000"/>
                <w:sz w:val="24"/>
                <w:szCs w:val="24"/>
              </w:rPr>
              <w:t>ошибки и способы их исправления.</w:t>
            </w:r>
          </w:p>
          <w:p w:rsidR="00D139C7" w:rsidRDefault="00D25B0F" w:rsidP="00D25B0F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технику мета</w:t>
            </w:r>
            <w:r>
              <w:rPr>
                <w:color w:val="000000"/>
                <w:sz w:val="24"/>
                <w:szCs w:val="24"/>
              </w:rPr>
              <w:softHyphen/>
              <w:t>ния малого мяча по движущейся ми</w:t>
            </w:r>
            <w:r>
              <w:rPr>
                <w:color w:val="000000"/>
                <w:sz w:val="24"/>
                <w:szCs w:val="24"/>
              </w:rPr>
              <w:softHyphen/>
              <w:t>шени в условиях соревновательной деятельности (на максимальный ре</w:t>
            </w:r>
            <w:r>
              <w:rPr>
                <w:color w:val="000000"/>
                <w:sz w:val="24"/>
                <w:szCs w:val="24"/>
              </w:rPr>
              <w:softHyphen/>
              <w:t>зультат)</w:t>
            </w:r>
          </w:p>
        </w:tc>
      </w:tr>
      <w:tr w:rsidR="00D139C7" w:rsidTr="00D841AD">
        <w:trPr>
          <w:trHeight w:val="930"/>
        </w:trPr>
        <w:tc>
          <w:tcPr>
            <w:tcW w:w="819" w:type="dxa"/>
            <w:shd w:val="clear" w:color="auto" w:fill="auto"/>
          </w:tcPr>
          <w:p w:rsidR="00D139C7" w:rsidRDefault="00D25B0F" w:rsidP="00A336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75" w:type="dxa"/>
            <w:shd w:val="clear" w:color="auto" w:fill="auto"/>
          </w:tcPr>
          <w:p w:rsidR="00D139C7" w:rsidRDefault="00D25B0F" w:rsidP="00D25B0F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1276" w:type="dxa"/>
            <w:shd w:val="clear" w:color="auto" w:fill="auto"/>
          </w:tcPr>
          <w:p w:rsidR="00D139C7" w:rsidRDefault="00D25B0F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:rsidR="00D139C7" w:rsidRPr="001A0057" w:rsidRDefault="00D139C7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139C7" w:rsidRDefault="00D139C7" w:rsidP="00D139C7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color w:val="000000"/>
                <w:sz w:val="24"/>
                <w:szCs w:val="24"/>
              </w:rPr>
              <w:t>правила безопасности при выборе мест занятий, инвентаря и использовании спортивного обо</w:t>
            </w:r>
            <w:r>
              <w:rPr>
                <w:color w:val="000000"/>
                <w:sz w:val="24"/>
                <w:szCs w:val="24"/>
              </w:rPr>
              <w:softHyphen/>
              <w:t xml:space="preserve">рудования. </w:t>
            </w:r>
          </w:p>
          <w:p w:rsidR="00D139C7" w:rsidRDefault="00D139C7" w:rsidP="00D139C7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Выполнять</w:t>
            </w:r>
            <w:r>
              <w:rPr>
                <w:color w:val="000000"/>
                <w:sz w:val="24"/>
                <w:szCs w:val="24"/>
              </w:rPr>
              <w:t>правила безопасности при выборе одежды и обуви, их под</w:t>
            </w:r>
            <w:r>
              <w:rPr>
                <w:color w:val="000000"/>
                <w:sz w:val="24"/>
                <w:szCs w:val="24"/>
              </w:rPr>
              <w:softHyphen/>
              <w:t xml:space="preserve">готовке к занятиям и хранении. </w:t>
            </w:r>
          </w:p>
          <w:p w:rsidR="00D139C7" w:rsidRDefault="00D139C7" w:rsidP="00D139C7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Выполнять</w:t>
            </w:r>
            <w:r>
              <w:rPr>
                <w:color w:val="000000"/>
                <w:sz w:val="24"/>
                <w:szCs w:val="24"/>
              </w:rPr>
              <w:t>гигиенические   пра</w:t>
            </w:r>
            <w:r>
              <w:rPr>
                <w:color w:val="000000"/>
                <w:sz w:val="24"/>
                <w:szCs w:val="24"/>
              </w:rPr>
              <w:softHyphen/>
              <w:t>вила по профилактике чрезмерного утомления во время занятий физи</w:t>
            </w:r>
            <w:r>
              <w:rPr>
                <w:color w:val="000000"/>
                <w:sz w:val="24"/>
                <w:szCs w:val="24"/>
              </w:rPr>
              <w:softHyphen/>
              <w:t>ческой подготовкой</w:t>
            </w:r>
          </w:p>
          <w:p w:rsidR="00D139C7" w:rsidRDefault="00D139C7" w:rsidP="00D139C7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Формулировать</w:t>
            </w:r>
            <w:r>
              <w:rPr>
                <w:color w:val="000000"/>
                <w:sz w:val="24"/>
                <w:szCs w:val="24"/>
              </w:rPr>
              <w:t xml:space="preserve">задачи   занятий физической подготовкой  и </w:t>
            </w:r>
            <w:r>
              <w:rPr>
                <w:b/>
                <w:bCs/>
                <w:color w:val="000000"/>
                <w:sz w:val="24"/>
                <w:szCs w:val="24"/>
              </w:rPr>
              <w:t>подби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рать </w:t>
            </w:r>
            <w:r>
              <w:rPr>
                <w:color w:val="000000"/>
                <w:sz w:val="24"/>
                <w:szCs w:val="24"/>
              </w:rPr>
              <w:t>для их решения учебное содер</w:t>
            </w:r>
            <w:r>
              <w:rPr>
                <w:color w:val="000000"/>
                <w:sz w:val="24"/>
                <w:szCs w:val="24"/>
              </w:rPr>
              <w:softHyphen/>
              <w:t xml:space="preserve">жание. </w:t>
            </w:r>
            <w:r>
              <w:rPr>
                <w:b/>
                <w:bCs/>
                <w:color w:val="000000"/>
                <w:sz w:val="24"/>
                <w:szCs w:val="24"/>
              </w:rPr>
              <w:t>Составлять</w:t>
            </w:r>
            <w:r>
              <w:rPr>
                <w:color w:val="000000"/>
                <w:sz w:val="24"/>
                <w:szCs w:val="24"/>
              </w:rPr>
              <w:t>планы занятий физи</w:t>
            </w:r>
            <w:r>
              <w:rPr>
                <w:color w:val="000000"/>
                <w:sz w:val="24"/>
                <w:szCs w:val="24"/>
              </w:rPr>
              <w:softHyphen/>
              <w:t xml:space="preserve">ческой   подготовкой,   </w:t>
            </w:r>
            <w:r>
              <w:rPr>
                <w:b/>
                <w:bCs/>
                <w:color w:val="000000"/>
                <w:sz w:val="24"/>
                <w:szCs w:val="24"/>
              </w:rPr>
              <w:t>обеспечивать</w:t>
            </w:r>
            <w:r>
              <w:rPr>
                <w:color w:val="000000"/>
                <w:sz w:val="24"/>
                <w:szCs w:val="24"/>
              </w:rPr>
              <w:t>индивидуальную динамику повыше</w:t>
            </w:r>
            <w:r>
              <w:rPr>
                <w:color w:val="000000"/>
                <w:sz w:val="24"/>
                <w:szCs w:val="24"/>
              </w:rPr>
              <w:softHyphen/>
              <w:t xml:space="preserve">ния физической нагрузки, исходя из результатов </w:t>
            </w:r>
            <w:r>
              <w:rPr>
                <w:color w:val="000000"/>
                <w:sz w:val="24"/>
                <w:szCs w:val="24"/>
              </w:rPr>
              <w:lastRenderedPageBreak/>
              <w:t>самонаблюдения</w:t>
            </w:r>
          </w:p>
          <w:p w:rsidR="00D139C7" w:rsidRDefault="00D139C7" w:rsidP="00D139C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Проводить</w:t>
            </w:r>
            <w:r>
              <w:rPr>
                <w:color w:val="000000"/>
                <w:sz w:val="24"/>
                <w:szCs w:val="24"/>
              </w:rPr>
              <w:t>тестирование основ</w:t>
            </w:r>
            <w:r>
              <w:rPr>
                <w:color w:val="000000"/>
                <w:sz w:val="24"/>
                <w:szCs w:val="24"/>
              </w:rPr>
              <w:softHyphen/>
              <w:t xml:space="preserve">ных физических качеств и </w:t>
            </w:r>
            <w:r>
              <w:rPr>
                <w:b/>
                <w:bCs/>
                <w:color w:val="000000"/>
                <w:sz w:val="24"/>
                <w:szCs w:val="24"/>
              </w:rPr>
              <w:t>выявлять</w:t>
            </w:r>
            <w:r>
              <w:rPr>
                <w:color w:val="000000"/>
                <w:sz w:val="24"/>
                <w:szCs w:val="24"/>
              </w:rPr>
              <w:t>уровень их развития на основе срав</w:t>
            </w:r>
            <w:r>
              <w:rPr>
                <w:color w:val="000000"/>
                <w:sz w:val="24"/>
                <w:szCs w:val="24"/>
              </w:rPr>
              <w:softHyphen/>
              <w:t>нительного анализа с возрастными нормативами (достаточный, опере</w:t>
            </w:r>
            <w:r>
              <w:rPr>
                <w:color w:val="000000"/>
                <w:sz w:val="24"/>
                <w:szCs w:val="24"/>
              </w:rPr>
              <w:softHyphen/>
              <w:t>жающий или отстающий).</w:t>
            </w:r>
          </w:p>
          <w:p w:rsidR="00D139C7" w:rsidRDefault="00D139C7" w:rsidP="00D139C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Вести</w:t>
            </w:r>
            <w:r>
              <w:rPr>
                <w:color w:val="000000"/>
                <w:sz w:val="24"/>
                <w:szCs w:val="24"/>
              </w:rPr>
              <w:t>дневник самонаблюдения.</w:t>
            </w:r>
          </w:p>
          <w:p w:rsidR="00D25B0F" w:rsidRDefault="00D139C7" w:rsidP="00D25B0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Следить</w:t>
            </w:r>
            <w:r>
              <w:rPr>
                <w:color w:val="000000"/>
                <w:sz w:val="24"/>
                <w:szCs w:val="24"/>
              </w:rPr>
              <w:t>за динамикой показате</w:t>
            </w:r>
            <w:r>
              <w:rPr>
                <w:color w:val="000000"/>
                <w:sz w:val="24"/>
                <w:szCs w:val="24"/>
              </w:rPr>
              <w:softHyphen/>
              <w:t>лей своего физического развития и физической подготовленности</w:t>
            </w:r>
          </w:p>
          <w:p w:rsidR="00D25B0F" w:rsidRDefault="00D25B0F" w:rsidP="00D25B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игру в баскетбол как средство организации активного отдыха и досуга.</w:t>
            </w:r>
          </w:p>
          <w:p w:rsidR="00D25B0F" w:rsidRDefault="00D25B0F" w:rsidP="00D25B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</w:rPr>
              <w:t>правила игры в баскетбол в процессе соревновательной деятельности.</w:t>
            </w:r>
          </w:p>
          <w:p w:rsidR="00D25B0F" w:rsidRDefault="00D25B0F" w:rsidP="00D25B0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 xml:space="preserve">технику передвижения в стойке баскетболиста и </w:t>
            </w:r>
            <w:r>
              <w:rPr>
                <w:bCs/>
                <w:color w:val="000000"/>
                <w:sz w:val="24"/>
                <w:szCs w:val="24"/>
              </w:rPr>
              <w:t>использовать</w:t>
            </w:r>
          </w:p>
          <w:p w:rsidR="00D25B0F" w:rsidRDefault="00D25B0F" w:rsidP="00D25B0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её в процессе игровой деятельности.</w:t>
            </w:r>
          </w:p>
          <w:p w:rsidR="00D25B0F" w:rsidRDefault="00D25B0F" w:rsidP="00D25B0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 xml:space="preserve">технику прыжка вверх толчком одной с приземлением на другую, </w:t>
            </w:r>
            <w:r>
              <w:rPr>
                <w:b/>
                <w:bCs/>
                <w:color w:val="000000"/>
                <w:sz w:val="24"/>
                <w:szCs w:val="24"/>
              </w:rPr>
              <w:t>использовать</w:t>
            </w:r>
            <w:r>
              <w:rPr>
                <w:color w:val="000000"/>
                <w:sz w:val="24"/>
                <w:szCs w:val="24"/>
              </w:rPr>
              <w:t>её в процессе игровой деятельности.</w:t>
            </w:r>
          </w:p>
          <w:p w:rsidR="00D25B0F" w:rsidRDefault="00D25B0F" w:rsidP="00D25B0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>технику остановки дву</w:t>
            </w:r>
            <w:r>
              <w:rPr>
                <w:color w:val="000000"/>
                <w:sz w:val="24"/>
                <w:szCs w:val="24"/>
              </w:rPr>
              <w:softHyphen/>
              <w:t xml:space="preserve">мя шагами и </w:t>
            </w:r>
            <w:r>
              <w:rPr>
                <w:b/>
                <w:bCs/>
                <w:color w:val="000000"/>
                <w:sz w:val="24"/>
                <w:szCs w:val="24"/>
              </w:rPr>
              <w:t>использовать</w:t>
            </w:r>
            <w:r>
              <w:rPr>
                <w:color w:val="000000"/>
                <w:sz w:val="24"/>
                <w:szCs w:val="24"/>
              </w:rPr>
              <w:t>её в про</w:t>
            </w:r>
            <w:r>
              <w:rPr>
                <w:color w:val="000000"/>
                <w:sz w:val="24"/>
                <w:szCs w:val="24"/>
              </w:rPr>
              <w:softHyphen/>
              <w:t>цессе игровой деятельности.</w:t>
            </w:r>
          </w:p>
          <w:p w:rsidR="00D25B0F" w:rsidRDefault="00D25B0F" w:rsidP="00D25B0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 xml:space="preserve">технику остановки прыжком и </w:t>
            </w:r>
            <w:r>
              <w:rPr>
                <w:b/>
                <w:bCs/>
                <w:color w:val="000000"/>
                <w:sz w:val="24"/>
                <w:szCs w:val="24"/>
              </w:rPr>
              <w:t>использовать</w:t>
            </w:r>
            <w:r>
              <w:rPr>
                <w:color w:val="000000"/>
                <w:sz w:val="24"/>
                <w:szCs w:val="24"/>
              </w:rPr>
              <w:t>её в про</w:t>
            </w:r>
            <w:r>
              <w:rPr>
                <w:color w:val="000000"/>
                <w:sz w:val="24"/>
                <w:szCs w:val="24"/>
              </w:rPr>
              <w:softHyphen/>
              <w:t>цессе игровой деятельности.</w:t>
            </w:r>
          </w:p>
          <w:p w:rsidR="00D25B0F" w:rsidRDefault="00D25B0F" w:rsidP="00D25B0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 xml:space="preserve">технику ловли мяча после отскока от пола и </w:t>
            </w:r>
            <w:r>
              <w:rPr>
                <w:b/>
                <w:bCs/>
                <w:color w:val="000000"/>
                <w:sz w:val="24"/>
                <w:szCs w:val="24"/>
              </w:rPr>
              <w:t>демонстри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>ровать</w:t>
            </w:r>
            <w:r>
              <w:rPr>
                <w:color w:val="000000"/>
                <w:sz w:val="24"/>
                <w:szCs w:val="24"/>
              </w:rPr>
              <w:t>её в процессе игровой дея</w:t>
            </w:r>
            <w:r>
              <w:rPr>
                <w:color w:val="000000"/>
                <w:sz w:val="24"/>
                <w:szCs w:val="24"/>
              </w:rPr>
              <w:softHyphen/>
              <w:t>тельности.</w:t>
            </w:r>
          </w:p>
          <w:p w:rsidR="00D25B0F" w:rsidRDefault="00D25B0F" w:rsidP="00D25B0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 xml:space="preserve">Демонстрировать  </w:t>
            </w:r>
            <w:r>
              <w:rPr>
                <w:color w:val="000000"/>
                <w:sz w:val="24"/>
                <w:szCs w:val="24"/>
              </w:rPr>
              <w:t>технику   веде</w:t>
            </w:r>
            <w:r>
              <w:rPr>
                <w:color w:val="000000"/>
                <w:sz w:val="24"/>
                <w:szCs w:val="24"/>
              </w:rPr>
              <w:softHyphen/>
              <w:t>ния мяча ходьбой и бегом «по пря</w:t>
            </w:r>
            <w:r>
              <w:rPr>
                <w:color w:val="000000"/>
                <w:sz w:val="24"/>
                <w:szCs w:val="24"/>
              </w:rPr>
              <w:softHyphen/>
              <w:t>мой», «змейкой», при обводке легко</w:t>
            </w:r>
            <w:r>
              <w:rPr>
                <w:color w:val="000000"/>
                <w:sz w:val="24"/>
                <w:szCs w:val="24"/>
              </w:rPr>
              <w:softHyphen/>
              <w:t>атлетических стоек.</w:t>
            </w:r>
            <w:proofErr w:type="gramEnd"/>
          </w:p>
          <w:p w:rsidR="00D25B0F" w:rsidRDefault="00D25B0F" w:rsidP="00D25B0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Использовать</w:t>
            </w:r>
            <w:r>
              <w:rPr>
                <w:color w:val="000000"/>
                <w:sz w:val="24"/>
                <w:szCs w:val="24"/>
              </w:rPr>
              <w:t>ведение мяча с из</w:t>
            </w:r>
            <w:r>
              <w:rPr>
                <w:color w:val="000000"/>
                <w:sz w:val="24"/>
                <w:szCs w:val="24"/>
              </w:rPr>
              <w:softHyphen/>
              <w:t xml:space="preserve">менением направления движения в условиях игровой деятельности. </w:t>
            </w:r>
          </w:p>
          <w:p w:rsidR="00D25B0F" w:rsidRDefault="00D25B0F" w:rsidP="00D25B0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>технику броска мяча в корзину двумя руками снизу после ве</w:t>
            </w:r>
            <w:r>
              <w:rPr>
                <w:color w:val="000000"/>
                <w:sz w:val="24"/>
                <w:szCs w:val="24"/>
              </w:rPr>
              <w:softHyphen/>
              <w:t xml:space="preserve">дения, </w:t>
            </w:r>
            <w:r>
              <w:rPr>
                <w:b/>
                <w:bCs/>
                <w:color w:val="000000"/>
                <w:sz w:val="24"/>
                <w:szCs w:val="24"/>
              </w:rPr>
              <w:t>анализировать</w:t>
            </w:r>
            <w:r>
              <w:rPr>
                <w:color w:val="000000"/>
                <w:sz w:val="24"/>
                <w:szCs w:val="24"/>
              </w:rPr>
              <w:t xml:space="preserve">правильность её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 xml:space="preserve">ошибки и способы их исправления. </w:t>
            </w:r>
          </w:p>
          <w:p w:rsidR="00D25B0F" w:rsidRDefault="00D25B0F" w:rsidP="00D25B0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технику и ре</w:t>
            </w:r>
            <w:r>
              <w:rPr>
                <w:color w:val="000000"/>
                <w:sz w:val="24"/>
                <w:szCs w:val="24"/>
              </w:rPr>
              <w:softHyphen/>
              <w:t>зультативность броска мяча в кор</w:t>
            </w:r>
            <w:r>
              <w:rPr>
                <w:color w:val="000000"/>
                <w:sz w:val="24"/>
                <w:szCs w:val="24"/>
              </w:rPr>
              <w:softHyphen/>
              <w:t>зину двумя руками снизу в условиях игровой деятельности</w:t>
            </w:r>
          </w:p>
          <w:p w:rsidR="00D25B0F" w:rsidRDefault="00D25B0F" w:rsidP="00D25B0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Использовать</w:t>
            </w:r>
            <w:r>
              <w:rPr>
                <w:color w:val="000000"/>
                <w:sz w:val="24"/>
                <w:szCs w:val="24"/>
              </w:rPr>
              <w:t>игру в волейбол как средство организации активного от</w:t>
            </w:r>
            <w:r>
              <w:rPr>
                <w:color w:val="000000"/>
                <w:sz w:val="24"/>
                <w:szCs w:val="24"/>
              </w:rPr>
              <w:softHyphen/>
              <w:t xml:space="preserve">дыха и досуга.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color w:val="000000"/>
                <w:sz w:val="24"/>
                <w:szCs w:val="24"/>
              </w:rPr>
              <w:t>правила игры  в  во</w:t>
            </w:r>
            <w:r>
              <w:rPr>
                <w:color w:val="000000"/>
                <w:sz w:val="24"/>
                <w:szCs w:val="24"/>
              </w:rPr>
              <w:softHyphen/>
              <w:t xml:space="preserve">лейбол в процессе соревновательной деятельности. </w:t>
            </w:r>
          </w:p>
          <w:p w:rsidR="00D25B0F" w:rsidRDefault="00D25B0F" w:rsidP="00D25B0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>технику нижней бо</w:t>
            </w:r>
            <w:r>
              <w:rPr>
                <w:color w:val="000000"/>
                <w:sz w:val="24"/>
                <w:szCs w:val="24"/>
              </w:rPr>
              <w:softHyphen/>
              <w:t xml:space="preserve">ковой подачи,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</w:rPr>
              <w:t>пра</w:t>
            </w:r>
            <w:r>
              <w:rPr>
                <w:color w:val="000000"/>
                <w:sz w:val="24"/>
                <w:szCs w:val="24"/>
              </w:rPr>
              <w:softHyphen/>
              <w:t xml:space="preserve">вильность её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>находить</w:t>
            </w:r>
            <w:r>
              <w:rPr>
                <w:color w:val="000000"/>
                <w:sz w:val="24"/>
                <w:szCs w:val="24"/>
              </w:rPr>
              <w:t>ошибки и способы их исправления.</w:t>
            </w:r>
          </w:p>
          <w:p w:rsidR="00D25B0F" w:rsidRDefault="00D25B0F" w:rsidP="00D25B0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технику и резуль</w:t>
            </w:r>
            <w:r>
              <w:rPr>
                <w:color w:val="000000"/>
                <w:sz w:val="24"/>
                <w:szCs w:val="24"/>
              </w:rPr>
              <w:softHyphen/>
              <w:t>тативность нижней боковой подачи во время игровой деятельности.</w:t>
            </w:r>
          </w:p>
          <w:p w:rsidR="00D25B0F" w:rsidRDefault="00D25B0F" w:rsidP="00D25B0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 xml:space="preserve">технику приёма мяча, летящего с различного расстояния, и технику передачи мяча на разные расстояния;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</w:rPr>
              <w:t>пра</w:t>
            </w:r>
            <w:r>
              <w:rPr>
                <w:color w:val="000000"/>
                <w:sz w:val="24"/>
                <w:szCs w:val="24"/>
              </w:rPr>
              <w:softHyphen/>
              <w:t xml:space="preserve">вильность их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>находить</w:t>
            </w:r>
            <w:r>
              <w:rPr>
                <w:color w:val="000000"/>
                <w:sz w:val="24"/>
                <w:szCs w:val="24"/>
              </w:rPr>
              <w:t>ошибки и способы их исправления.</w:t>
            </w:r>
          </w:p>
          <w:p w:rsidR="00D25B0F" w:rsidRDefault="00D25B0F" w:rsidP="00D25B0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Демонстрировать </w:t>
            </w:r>
            <w:r>
              <w:rPr>
                <w:color w:val="000000"/>
                <w:sz w:val="24"/>
                <w:szCs w:val="24"/>
              </w:rPr>
              <w:t>технику и ре</w:t>
            </w:r>
            <w:r>
              <w:rPr>
                <w:color w:val="000000"/>
                <w:sz w:val="24"/>
                <w:szCs w:val="24"/>
              </w:rPr>
              <w:softHyphen/>
              <w:t>зультативность приёма и передачи мяча во время игровой деятельно</w:t>
            </w:r>
            <w:r>
              <w:rPr>
                <w:color w:val="000000"/>
                <w:sz w:val="24"/>
                <w:szCs w:val="24"/>
              </w:rPr>
              <w:softHyphen/>
              <w:t>сти.</w:t>
            </w:r>
          </w:p>
          <w:p w:rsidR="00D25B0F" w:rsidRDefault="00D25B0F" w:rsidP="00D25B0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Активно   </w:t>
            </w:r>
            <w:r>
              <w:rPr>
                <w:b/>
                <w:bCs/>
                <w:color w:val="000000"/>
                <w:sz w:val="24"/>
                <w:szCs w:val="24"/>
              </w:rPr>
              <w:t>взаимодействовать</w:t>
            </w:r>
            <w:r>
              <w:rPr>
                <w:color w:val="000000"/>
                <w:sz w:val="24"/>
                <w:szCs w:val="24"/>
              </w:rPr>
              <w:t>с</w:t>
            </w:r>
          </w:p>
          <w:p w:rsidR="00D25B0F" w:rsidRDefault="00D25B0F" w:rsidP="00D25B0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игроками своей команды при пере</w:t>
            </w:r>
            <w:r>
              <w:rPr>
                <w:color w:val="000000"/>
                <w:sz w:val="24"/>
                <w:szCs w:val="24"/>
              </w:rPr>
              <w:softHyphen/>
              <w:t>даче мяча в разные зоны площадки соперника</w:t>
            </w:r>
          </w:p>
          <w:p w:rsidR="00D25B0F" w:rsidRDefault="00D25B0F" w:rsidP="00D25B0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Использовать</w:t>
            </w:r>
            <w:r>
              <w:rPr>
                <w:color w:val="000000"/>
                <w:sz w:val="24"/>
                <w:szCs w:val="24"/>
              </w:rPr>
              <w:t>игру в футбол как средство организации активного от</w:t>
            </w:r>
            <w:r>
              <w:rPr>
                <w:color w:val="000000"/>
                <w:sz w:val="24"/>
                <w:szCs w:val="24"/>
              </w:rPr>
              <w:softHyphen/>
              <w:t>дыха и досуга.</w:t>
            </w:r>
          </w:p>
          <w:p w:rsidR="00D25B0F" w:rsidRDefault="00D25B0F" w:rsidP="00D25B0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color w:val="000000"/>
                <w:sz w:val="24"/>
                <w:szCs w:val="24"/>
              </w:rPr>
              <w:t>правила игры в фут</w:t>
            </w:r>
            <w:r>
              <w:rPr>
                <w:color w:val="000000"/>
                <w:sz w:val="24"/>
                <w:szCs w:val="24"/>
              </w:rPr>
              <w:softHyphen/>
              <w:t>бол в процессе соревновательной деятельности.</w:t>
            </w:r>
          </w:p>
          <w:p w:rsidR="00D25B0F" w:rsidRDefault="00D25B0F" w:rsidP="00D25B0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 xml:space="preserve">технику ведения мяча разными способами,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</w:rPr>
              <w:t xml:space="preserve">правильность её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>нахо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дить </w:t>
            </w:r>
            <w:r>
              <w:rPr>
                <w:color w:val="000000"/>
                <w:sz w:val="24"/>
                <w:szCs w:val="24"/>
              </w:rPr>
              <w:t>ошибки и способы их исправ</w:t>
            </w:r>
            <w:r>
              <w:rPr>
                <w:color w:val="000000"/>
                <w:sz w:val="24"/>
                <w:szCs w:val="24"/>
              </w:rPr>
              <w:softHyphen/>
              <w:t>ления.</w:t>
            </w:r>
          </w:p>
          <w:p w:rsidR="00D25B0F" w:rsidRDefault="00D25B0F" w:rsidP="00D25B0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технику веде</w:t>
            </w:r>
            <w:r>
              <w:rPr>
                <w:color w:val="000000"/>
                <w:sz w:val="24"/>
                <w:szCs w:val="24"/>
              </w:rPr>
              <w:softHyphen/>
              <w:t>ния мяча разными способами во вре</w:t>
            </w:r>
            <w:r>
              <w:rPr>
                <w:color w:val="000000"/>
                <w:sz w:val="24"/>
                <w:szCs w:val="24"/>
              </w:rPr>
              <w:softHyphen/>
              <w:t>мя игровой деятельности.</w:t>
            </w:r>
          </w:p>
          <w:p w:rsidR="00D25B0F" w:rsidRDefault="00D25B0F" w:rsidP="00D25B0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>особенности техники выполнения передачи мяча на раз</w:t>
            </w:r>
            <w:r>
              <w:rPr>
                <w:color w:val="000000"/>
                <w:sz w:val="24"/>
                <w:szCs w:val="24"/>
              </w:rPr>
              <w:softHyphen/>
              <w:t xml:space="preserve">ные расстояния и </w:t>
            </w:r>
            <w:r>
              <w:rPr>
                <w:b/>
                <w:bCs/>
                <w:color w:val="000000"/>
                <w:sz w:val="24"/>
                <w:szCs w:val="24"/>
              </w:rPr>
              <w:t>использовать</w:t>
            </w:r>
            <w:r>
              <w:rPr>
                <w:color w:val="000000"/>
                <w:sz w:val="24"/>
                <w:szCs w:val="24"/>
              </w:rPr>
              <w:t>эти передачи в условиях игровой деятель</w:t>
            </w:r>
            <w:r>
              <w:rPr>
                <w:color w:val="000000"/>
                <w:sz w:val="24"/>
                <w:szCs w:val="24"/>
              </w:rPr>
              <w:softHyphen/>
              <w:t>ности.</w:t>
            </w:r>
          </w:p>
          <w:p w:rsidR="00D25B0F" w:rsidRDefault="00D25B0F" w:rsidP="00D25B0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>технику удара с раз</w:t>
            </w:r>
            <w:r>
              <w:rPr>
                <w:color w:val="000000"/>
                <w:sz w:val="24"/>
                <w:szCs w:val="24"/>
              </w:rPr>
              <w:softHyphen/>
              <w:t xml:space="preserve">бега по катящемуся мячу, </w:t>
            </w:r>
            <w:r>
              <w:rPr>
                <w:b/>
                <w:bCs/>
                <w:color w:val="000000"/>
                <w:sz w:val="24"/>
                <w:szCs w:val="24"/>
              </w:rPr>
              <w:t>анализи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>ровать</w:t>
            </w:r>
            <w:r>
              <w:rPr>
                <w:color w:val="000000"/>
                <w:sz w:val="24"/>
                <w:szCs w:val="24"/>
              </w:rPr>
              <w:t xml:space="preserve">правильность её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>находить</w:t>
            </w:r>
            <w:r>
              <w:rPr>
                <w:color w:val="000000"/>
                <w:sz w:val="24"/>
                <w:szCs w:val="24"/>
              </w:rPr>
              <w:t>ошибки и способы их ис</w:t>
            </w:r>
            <w:r>
              <w:rPr>
                <w:color w:val="000000"/>
                <w:sz w:val="24"/>
                <w:szCs w:val="24"/>
              </w:rPr>
              <w:softHyphen/>
              <w:t>правления.</w:t>
            </w:r>
          </w:p>
          <w:p w:rsidR="00D139C7" w:rsidRDefault="00D25B0F" w:rsidP="00D25B0F">
            <w:pPr>
              <w:shd w:val="clear" w:color="auto" w:fill="FFFFFF"/>
              <w:ind w:firstLine="197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технику удара с разбега по катящемуся мячу в усло</w:t>
            </w:r>
            <w:r>
              <w:rPr>
                <w:color w:val="000000"/>
                <w:sz w:val="24"/>
                <w:szCs w:val="24"/>
              </w:rPr>
              <w:softHyphen/>
              <w:t>виях учебной и игровой деятельности</w:t>
            </w:r>
          </w:p>
        </w:tc>
      </w:tr>
      <w:tr w:rsidR="00D139C7" w:rsidTr="00D841AD">
        <w:trPr>
          <w:trHeight w:val="930"/>
        </w:trPr>
        <w:tc>
          <w:tcPr>
            <w:tcW w:w="819" w:type="dxa"/>
            <w:shd w:val="clear" w:color="auto" w:fill="auto"/>
          </w:tcPr>
          <w:p w:rsidR="00D139C7" w:rsidRDefault="00D25B0F" w:rsidP="00A336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975" w:type="dxa"/>
            <w:shd w:val="clear" w:color="auto" w:fill="auto"/>
          </w:tcPr>
          <w:p w:rsidR="00D139C7" w:rsidRDefault="00D25B0F" w:rsidP="00D25B0F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1276" w:type="dxa"/>
            <w:shd w:val="clear" w:color="auto" w:fill="auto"/>
          </w:tcPr>
          <w:p w:rsidR="00D139C7" w:rsidRDefault="00D25B0F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D139C7" w:rsidRPr="001A0057" w:rsidRDefault="00D139C7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139C7" w:rsidRDefault="00D139C7" w:rsidP="00D139C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Выполнять</w:t>
            </w:r>
            <w:r>
              <w:rPr>
                <w:color w:val="000000"/>
                <w:sz w:val="24"/>
                <w:szCs w:val="24"/>
              </w:rPr>
              <w:t>упражнения с гантеля</w:t>
            </w:r>
            <w:r>
              <w:rPr>
                <w:color w:val="000000"/>
                <w:sz w:val="24"/>
                <w:szCs w:val="24"/>
              </w:rPr>
              <w:softHyphen/>
              <w:t>ми на развитие основных мышечных групп.</w:t>
            </w:r>
          </w:p>
          <w:p w:rsidR="00D139C7" w:rsidRDefault="00D139C7" w:rsidP="00D139C7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Составлять</w:t>
            </w:r>
            <w:r>
              <w:rPr>
                <w:color w:val="000000"/>
                <w:sz w:val="24"/>
                <w:szCs w:val="24"/>
              </w:rPr>
              <w:t>комплексы упраж</w:t>
            </w:r>
            <w:r>
              <w:rPr>
                <w:color w:val="000000"/>
                <w:sz w:val="24"/>
                <w:szCs w:val="24"/>
              </w:rPr>
              <w:softHyphen/>
              <w:t>нений для развития основных мы</w:t>
            </w:r>
            <w:r>
              <w:rPr>
                <w:color w:val="000000"/>
                <w:sz w:val="24"/>
                <w:szCs w:val="24"/>
              </w:rPr>
              <w:softHyphen/>
              <w:t xml:space="preserve">шечных групп 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>
              <w:rPr>
                <w:color w:val="000000"/>
                <w:sz w:val="24"/>
                <w:szCs w:val="24"/>
              </w:rPr>
              <w:t>соот</w:t>
            </w:r>
            <w:r>
              <w:rPr>
                <w:color w:val="000000"/>
                <w:sz w:val="24"/>
                <w:szCs w:val="24"/>
              </w:rPr>
              <w:softHyphen/>
              <w:t>ветствующую дозировку физической нагрузки.</w:t>
            </w:r>
          </w:p>
          <w:p w:rsidR="00D139C7" w:rsidRDefault="00D139C7" w:rsidP="00D139C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Проводить</w:t>
            </w:r>
            <w:r>
              <w:rPr>
                <w:color w:val="000000"/>
                <w:sz w:val="24"/>
                <w:szCs w:val="24"/>
              </w:rPr>
              <w:t>самостоятельные заня</w:t>
            </w:r>
            <w:r>
              <w:rPr>
                <w:color w:val="000000"/>
                <w:sz w:val="24"/>
                <w:szCs w:val="24"/>
              </w:rPr>
              <w:softHyphen/>
              <w:t>тия по развитию основных мышечных групп в соответствии с индивиду</w:t>
            </w:r>
            <w:r>
              <w:rPr>
                <w:color w:val="000000"/>
                <w:sz w:val="24"/>
                <w:szCs w:val="24"/>
              </w:rPr>
              <w:softHyphen/>
              <w:t xml:space="preserve">альными показателями физического </w:t>
            </w:r>
            <w:r>
              <w:rPr>
                <w:color w:val="000000"/>
                <w:sz w:val="24"/>
                <w:szCs w:val="24"/>
              </w:rPr>
              <w:lastRenderedPageBreak/>
              <w:t>развития.</w:t>
            </w:r>
          </w:p>
          <w:p w:rsidR="00D139C7" w:rsidRDefault="00D139C7" w:rsidP="00D139C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Выполнять</w:t>
            </w:r>
            <w:r>
              <w:rPr>
                <w:color w:val="000000"/>
                <w:sz w:val="24"/>
                <w:szCs w:val="24"/>
              </w:rPr>
              <w:t>упражнения для сня</w:t>
            </w:r>
            <w:r>
              <w:rPr>
                <w:color w:val="000000"/>
                <w:sz w:val="24"/>
                <w:szCs w:val="24"/>
              </w:rPr>
              <w:softHyphen/>
              <w:t>тия напряжения и укрепления глаз</w:t>
            </w:r>
            <w:r>
              <w:rPr>
                <w:color w:val="000000"/>
                <w:sz w:val="24"/>
                <w:szCs w:val="24"/>
              </w:rPr>
              <w:softHyphen/>
              <w:t>ных мышц.</w:t>
            </w:r>
          </w:p>
          <w:p w:rsidR="00D139C7" w:rsidRDefault="00D139C7" w:rsidP="00D139C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Составлять</w:t>
            </w:r>
            <w:r>
              <w:rPr>
                <w:color w:val="000000"/>
                <w:sz w:val="24"/>
                <w:szCs w:val="24"/>
              </w:rPr>
              <w:t>комплексы упражне</w:t>
            </w:r>
            <w:r>
              <w:rPr>
                <w:color w:val="000000"/>
                <w:sz w:val="24"/>
                <w:szCs w:val="24"/>
              </w:rPr>
              <w:softHyphen/>
              <w:t xml:space="preserve">ний для профилактики нарушений зрения и </w:t>
            </w:r>
            <w:r>
              <w:rPr>
                <w:b/>
                <w:bCs/>
                <w:color w:val="000000"/>
                <w:sz w:val="24"/>
                <w:szCs w:val="24"/>
              </w:rPr>
              <w:t>подбирать</w:t>
            </w:r>
            <w:r>
              <w:rPr>
                <w:color w:val="000000"/>
                <w:sz w:val="24"/>
                <w:szCs w:val="24"/>
              </w:rPr>
              <w:t>соответствую</w:t>
            </w:r>
            <w:r>
              <w:rPr>
                <w:color w:val="000000"/>
                <w:sz w:val="24"/>
                <w:szCs w:val="24"/>
              </w:rPr>
              <w:softHyphen/>
              <w:t>щую дозировку нагрузки.</w:t>
            </w:r>
          </w:p>
          <w:p w:rsidR="00D139C7" w:rsidRDefault="00D139C7" w:rsidP="00D139C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Проводить</w:t>
            </w:r>
            <w:r>
              <w:rPr>
                <w:color w:val="000000"/>
                <w:sz w:val="24"/>
                <w:szCs w:val="24"/>
              </w:rPr>
              <w:t>самостоятельные за</w:t>
            </w:r>
            <w:r>
              <w:rPr>
                <w:color w:val="000000"/>
                <w:sz w:val="24"/>
                <w:szCs w:val="24"/>
              </w:rPr>
              <w:softHyphen/>
              <w:t>нятия по профилактике нарушений зрения.</w:t>
            </w:r>
          </w:p>
          <w:p w:rsidR="00D139C7" w:rsidRDefault="00D139C7" w:rsidP="00D139C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Подбирать</w:t>
            </w:r>
            <w:r>
              <w:rPr>
                <w:color w:val="000000"/>
                <w:sz w:val="24"/>
                <w:szCs w:val="24"/>
              </w:rPr>
              <w:t>упражнения с учётом индивидуальной формы осанки.</w:t>
            </w:r>
          </w:p>
          <w:p w:rsidR="00D139C7" w:rsidRDefault="00D139C7" w:rsidP="00D139C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Выполнять</w:t>
            </w:r>
            <w:r>
              <w:rPr>
                <w:color w:val="000000"/>
                <w:sz w:val="24"/>
                <w:szCs w:val="24"/>
              </w:rPr>
              <w:t>упражнения на опре</w:t>
            </w:r>
            <w:r>
              <w:rPr>
                <w:color w:val="000000"/>
                <w:sz w:val="24"/>
                <w:szCs w:val="24"/>
              </w:rPr>
              <w:softHyphen/>
              <w:t>делённые мышечные группы с учё</w:t>
            </w:r>
            <w:r>
              <w:rPr>
                <w:color w:val="000000"/>
                <w:sz w:val="24"/>
                <w:szCs w:val="24"/>
              </w:rPr>
              <w:softHyphen/>
              <w:t>том индивидуальных показателей осанки.</w:t>
            </w:r>
          </w:p>
          <w:p w:rsidR="00D139C7" w:rsidRDefault="00D139C7" w:rsidP="00D139C7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Составлять</w:t>
            </w:r>
            <w:r>
              <w:rPr>
                <w:color w:val="000000"/>
                <w:sz w:val="24"/>
                <w:szCs w:val="24"/>
              </w:rPr>
              <w:t>комплексы упражне</w:t>
            </w:r>
            <w:r>
              <w:rPr>
                <w:color w:val="000000"/>
                <w:sz w:val="24"/>
                <w:szCs w:val="24"/>
              </w:rPr>
              <w:softHyphen/>
              <w:t xml:space="preserve">ний для формирования правильной осанки,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>
              <w:rPr>
                <w:color w:val="000000"/>
                <w:sz w:val="24"/>
                <w:szCs w:val="24"/>
              </w:rPr>
              <w:t>соответствую</w:t>
            </w:r>
            <w:r>
              <w:rPr>
                <w:color w:val="000000"/>
                <w:sz w:val="24"/>
                <w:szCs w:val="24"/>
              </w:rPr>
              <w:softHyphen/>
              <w:t>щую дозировку физической нагруз</w:t>
            </w:r>
            <w:r>
              <w:rPr>
                <w:color w:val="000000"/>
                <w:sz w:val="24"/>
                <w:szCs w:val="24"/>
              </w:rPr>
              <w:softHyphen/>
              <w:t>ки.</w:t>
            </w:r>
          </w:p>
          <w:p w:rsidR="00D139C7" w:rsidRDefault="00D139C7" w:rsidP="00D139C7">
            <w:pPr>
              <w:shd w:val="clear" w:color="auto" w:fill="FFFFFF"/>
              <w:ind w:firstLine="197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Проводить</w:t>
            </w:r>
            <w:r>
              <w:rPr>
                <w:color w:val="000000"/>
                <w:sz w:val="24"/>
                <w:szCs w:val="24"/>
              </w:rPr>
              <w:t>самостоятельные за</w:t>
            </w:r>
            <w:r>
              <w:rPr>
                <w:color w:val="000000"/>
                <w:sz w:val="24"/>
                <w:szCs w:val="24"/>
              </w:rPr>
              <w:softHyphen/>
              <w:t>нятия по формированию осанки в соответствии с индивидуальными её показателями</w:t>
            </w:r>
          </w:p>
        </w:tc>
      </w:tr>
      <w:tr w:rsidR="00B4749A" w:rsidTr="00D841AD">
        <w:trPr>
          <w:trHeight w:val="930"/>
        </w:trPr>
        <w:tc>
          <w:tcPr>
            <w:tcW w:w="819" w:type="dxa"/>
            <w:shd w:val="clear" w:color="auto" w:fill="auto"/>
          </w:tcPr>
          <w:p w:rsidR="00B4749A" w:rsidRDefault="00D25B0F" w:rsidP="00A336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975" w:type="dxa"/>
            <w:shd w:val="clear" w:color="auto" w:fill="auto"/>
          </w:tcPr>
          <w:p w:rsidR="00B4749A" w:rsidRDefault="00D25B0F" w:rsidP="00B4749A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Лыжная подготовка</w:t>
            </w:r>
          </w:p>
          <w:p w:rsidR="00B4749A" w:rsidRDefault="00B4749A" w:rsidP="00B4749A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4749A" w:rsidRDefault="00D25B0F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B4749A" w:rsidRPr="001A0057" w:rsidRDefault="00B4749A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4749A" w:rsidRDefault="00B4749A" w:rsidP="00A3369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 xml:space="preserve">технику упражнений из гимнастической комбинации на разновысоких брусьях, </w:t>
            </w:r>
            <w:r>
              <w:rPr>
                <w:b/>
                <w:bCs/>
                <w:color w:val="000000"/>
                <w:sz w:val="24"/>
                <w:szCs w:val="24"/>
              </w:rPr>
              <w:t>анализиро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вать </w:t>
            </w:r>
            <w:r>
              <w:rPr>
                <w:color w:val="000000"/>
                <w:sz w:val="24"/>
                <w:szCs w:val="24"/>
              </w:rPr>
              <w:t xml:space="preserve">правильность их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>находить</w:t>
            </w:r>
            <w:r>
              <w:rPr>
                <w:color w:val="000000"/>
                <w:sz w:val="24"/>
                <w:szCs w:val="24"/>
              </w:rPr>
              <w:t>ошибки и способы их ис</w:t>
            </w:r>
            <w:r>
              <w:rPr>
                <w:color w:val="000000"/>
                <w:sz w:val="24"/>
                <w:szCs w:val="24"/>
              </w:rPr>
              <w:softHyphen/>
              <w:t>правления.</w:t>
            </w:r>
          </w:p>
          <w:p w:rsidR="00B4749A" w:rsidRDefault="00B4749A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технику упраж</w:t>
            </w:r>
            <w:r>
              <w:rPr>
                <w:color w:val="000000"/>
                <w:sz w:val="24"/>
                <w:szCs w:val="24"/>
              </w:rPr>
              <w:softHyphen/>
              <w:t>нений из гимнастической комбина</w:t>
            </w:r>
            <w:r>
              <w:rPr>
                <w:color w:val="000000"/>
                <w:sz w:val="24"/>
                <w:szCs w:val="24"/>
              </w:rPr>
              <w:softHyphen/>
              <w:t>ции на разновысоких брусьях в со</w:t>
            </w:r>
            <w:r>
              <w:rPr>
                <w:color w:val="000000"/>
                <w:sz w:val="24"/>
                <w:szCs w:val="24"/>
              </w:rPr>
              <w:softHyphen/>
              <w:t>ответствии с образцом эталонной техники</w:t>
            </w:r>
          </w:p>
          <w:p w:rsidR="00B4749A" w:rsidRDefault="00B4749A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Характеризовать</w:t>
            </w:r>
            <w:r>
              <w:rPr>
                <w:color w:val="000000"/>
                <w:sz w:val="24"/>
                <w:szCs w:val="24"/>
              </w:rPr>
              <w:t>ритмическую гимнастику как систему занятий фи</w:t>
            </w:r>
            <w:r>
              <w:rPr>
                <w:color w:val="000000"/>
                <w:sz w:val="24"/>
                <w:szCs w:val="24"/>
              </w:rPr>
              <w:softHyphen/>
              <w:t>зическими упражнениями, направ</w:t>
            </w:r>
            <w:r>
              <w:rPr>
                <w:color w:val="000000"/>
                <w:sz w:val="24"/>
                <w:szCs w:val="24"/>
              </w:rPr>
              <w:softHyphen/>
              <w:t>ленными на укрепление здоровья и формирование культуры движений.</w:t>
            </w:r>
          </w:p>
          <w:p w:rsidR="00B4749A" w:rsidRDefault="00B4749A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>
              <w:rPr>
                <w:color w:val="000000"/>
                <w:sz w:val="24"/>
                <w:szCs w:val="24"/>
              </w:rPr>
              <w:t>индивидуальные ком</w:t>
            </w:r>
            <w:r>
              <w:rPr>
                <w:color w:val="000000"/>
                <w:sz w:val="24"/>
                <w:szCs w:val="24"/>
              </w:rPr>
              <w:softHyphen/>
              <w:t>позиции ритмической гимнастики с учётом качества выполнения разу</w:t>
            </w:r>
            <w:r>
              <w:rPr>
                <w:color w:val="000000"/>
                <w:sz w:val="24"/>
                <w:szCs w:val="24"/>
              </w:rPr>
              <w:softHyphen/>
              <w:t xml:space="preserve">ченных упражнений и </w:t>
            </w:r>
            <w:r>
              <w:rPr>
                <w:b/>
                <w:bCs/>
                <w:color w:val="000000"/>
                <w:sz w:val="24"/>
                <w:szCs w:val="24"/>
              </w:rPr>
              <w:t>характеризо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>вать</w:t>
            </w:r>
            <w:r>
              <w:rPr>
                <w:color w:val="000000"/>
                <w:sz w:val="24"/>
                <w:szCs w:val="24"/>
              </w:rPr>
              <w:t>особенности самостоятельного их освоения.</w:t>
            </w:r>
          </w:p>
          <w:p w:rsidR="00D25B0F" w:rsidRDefault="00B4749A" w:rsidP="00D25B0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композиции ритмической комбинации под музы</w:t>
            </w:r>
            <w:r>
              <w:rPr>
                <w:color w:val="000000"/>
                <w:sz w:val="24"/>
                <w:szCs w:val="24"/>
              </w:rPr>
              <w:softHyphen/>
              <w:t>кальное сопровождение в условиях соревновательной деятельности</w:t>
            </w:r>
          </w:p>
          <w:p w:rsidR="00D25B0F" w:rsidRDefault="00D25B0F" w:rsidP="00D25B0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>технику одновремен</w:t>
            </w:r>
            <w:r>
              <w:rPr>
                <w:color w:val="000000"/>
                <w:sz w:val="24"/>
                <w:szCs w:val="24"/>
              </w:rPr>
              <w:softHyphen/>
              <w:t>ного одношажного хода</w:t>
            </w:r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b/>
                <w:bCs/>
                <w:color w:val="000000"/>
                <w:sz w:val="24"/>
                <w:szCs w:val="24"/>
              </w:rPr>
              <w:t>анализиро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>вать</w:t>
            </w:r>
            <w:r>
              <w:rPr>
                <w:color w:val="000000"/>
                <w:sz w:val="24"/>
                <w:szCs w:val="24"/>
              </w:rPr>
              <w:t xml:space="preserve">правильность её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>находить</w:t>
            </w:r>
            <w:r>
              <w:rPr>
                <w:color w:val="000000"/>
                <w:sz w:val="24"/>
                <w:szCs w:val="24"/>
              </w:rPr>
              <w:t>ошибки и способы их ис</w:t>
            </w:r>
            <w:r>
              <w:rPr>
                <w:color w:val="000000"/>
                <w:sz w:val="24"/>
                <w:szCs w:val="24"/>
              </w:rPr>
              <w:softHyphen/>
              <w:t>правления.</w:t>
            </w:r>
          </w:p>
          <w:p w:rsidR="00D25B0F" w:rsidRDefault="00D25B0F" w:rsidP="00D25B0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технику пере</w:t>
            </w:r>
            <w:r>
              <w:rPr>
                <w:color w:val="000000"/>
                <w:sz w:val="24"/>
                <w:szCs w:val="24"/>
              </w:rPr>
              <w:softHyphen/>
              <w:t>движения одновременным одношаж</w:t>
            </w:r>
            <w:r>
              <w:rPr>
                <w:color w:val="000000"/>
                <w:sz w:val="24"/>
                <w:szCs w:val="24"/>
              </w:rPr>
              <w:softHyphen/>
              <w:t>ным ходом во время прохождения учебной дистанции (500 м и 1000 м)</w:t>
            </w:r>
          </w:p>
          <w:p w:rsidR="00D25B0F" w:rsidRDefault="00D25B0F" w:rsidP="00D25B0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 xml:space="preserve">технику перехода с одновременного одношажного хода на попеременный </w:t>
            </w:r>
            <w:proofErr w:type="spellStart"/>
            <w:r>
              <w:rPr>
                <w:color w:val="000000"/>
                <w:sz w:val="24"/>
                <w:szCs w:val="24"/>
              </w:rPr>
              <w:t>двухшажный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ход и технику перехода с попеременного </w:t>
            </w:r>
            <w:proofErr w:type="spellStart"/>
            <w:r>
              <w:rPr>
                <w:color w:val="000000"/>
                <w:sz w:val="24"/>
                <w:szCs w:val="24"/>
              </w:rPr>
              <w:t>двухшажного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хода на одновременный одношажный ход;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анализировать</w:t>
            </w:r>
            <w:r>
              <w:rPr>
                <w:color w:val="000000"/>
                <w:sz w:val="24"/>
                <w:szCs w:val="24"/>
              </w:rPr>
              <w:t xml:space="preserve">правильность её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>нахо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>дить</w:t>
            </w:r>
            <w:r>
              <w:rPr>
                <w:color w:val="000000"/>
                <w:sz w:val="24"/>
                <w:szCs w:val="24"/>
              </w:rPr>
              <w:t>ошибки и способы их исправ</w:t>
            </w:r>
            <w:r>
              <w:rPr>
                <w:color w:val="000000"/>
                <w:sz w:val="24"/>
                <w:szCs w:val="24"/>
              </w:rPr>
              <w:softHyphen/>
              <w:t>ления.</w:t>
            </w:r>
          </w:p>
          <w:p w:rsidR="00D25B0F" w:rsidRDefault="00D25B0F" w:rsidP="00D25B0F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технику че</w:t>
            </w:r>
            <w:r>
              <w:rPr>
                <w:color w:val="000000"/>
                <w:sz w:val="24"/>
                <w:szCs w:val="24"/>
              </w:rPr>
              <w:softHyphen/>
              <w:t>редования лыжных ходов во время прохождения учебной дистанции (1000 м - девочки и 2000 м - маль</w:t>
            </w:r>
            <w:r>
              <w:rPr>
                <w:color w:val="000000"/>
                <w:sz w:val="24"/>
                <w:szCs w:val="24"/>
              </w:rPr>
              <w:softHyphen/>
              <w:t>чики)</w:t>
            </w:r>
          </w:p>
          <w:p w:rsidR="00D25B0F" w:rsidRDefault="00D25B0F" w:rsidP="00D25B0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 xml:space="preserve">технику торможения упором, </w:t>
            </w:r>
            <w:r>
              <w:rPr>
                <w:b/>
                <w:bCs/>
                <w:color w:val="000000"/>
                <w:sz w:val="24"/>
                <w:szCs w:val="24"/>
              </w:rPr>
              <w:t>анализировать</w:t>
            </w:r>
            <w:r>
              <w:rPr>
                <w:color w:val="000000"/>
                <w:sz w:val="24"/>
                <w:szCs w:val="24"/>
              </w:rPr>
              <w:t>правиль</w:t>
            </w:r>
            <w:r>
              <w:rPr>
                <w:color w:val="000000"/>
                <w:sz w:val="24"/>
                <w:szCs w:val="24"/>
              </w:rPr>
              <w:softHyphen/>
              <w:t xml:space="preserve">ность её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>находить</w:t>
            </w:r>
            <w:r>
              <w:rPr>
                <w:color w:val="000000"/>
                <w:sz w:val="24"/>
                <w:szCs w:val="24"/>
              </w:rPr>
              <w:t>ошибки и способы их исправле</w:t>
            </w:r>
            <w:r>
              <w:rPr>
                <w:color w:val="000000"/>
                <w:sz w:val="24"/>
                <w:szCs w:val="24"/>
              </w:rPr>
              <w:softHyphen/>
              <w:t>ния.</w:t>
            </w:r>
          </w:p>
          <w:p w:rsidR="00D25B0F" w:rsidRDefault="00D25B0F" w:rsidP="00D25B0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Демонстрировать </w:t>
            </w:r>
            <w:r>
              <w:rPr>
                <w:color w:val="000000"/>
                <w:sz w:val="24"/>
                <w:szCs w:val="24"/>
              </w:rPr>
              <w:t>технику  тор</w:t>
            </w:r>
            <w:r>
              <w:rPr>
                <w:color w:val="000000"/>
                <w:sz w:val="24"/>
                <w:szCs w:val="24"/>
              </w:rPr>
              <w:softHyphen/>
              <w:t xml:space="preserve">можения упором во время спуска с небольшого пологого склона.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>технику поворота упо</w:t>
            </w:r>
            <w:r>
              <w:rPr>
                <w:color w:val="000000"/>
                <w:sz w:val="24"/>
                <w:szCs w:val="24"/>
              </w:rPr>
              <w:softHyphen/>
              <w:t xml:space="preserve">ром,   </w:t>
            </w:r>
            <w:r>
              <w:rPr>
                <w:b/>
                <w:bCs/>
                <w:color w:val="000000"/>
                <w:sz w:val="24"/>
                <w:szCs w:val="24"/>
              </w:rPr>
              <w:t>анализировать</w:t>
            </w:r>
            <w:r>
              <w:rPr>
                <w:color w:val="000000"/>
                <w:sz w:val="24"/>
                <w:szCs w:val="24"/>
              </w:rPr>
              <w:t xml:space="preserve">правильность её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>находить</w:t>
            </w:r>
            <w:r>
              <w:rPr>
                <w:color w:val="000000"/>
                <w:sz w:val="24"/>
                <w:szCs w:val="24"/>
              </w:rPr>
              <w:t xml:space="preserve">ошибки и способы их исправления. </w:t>
            </w: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технику пово</w:t>
            </w:r>
            <w:r>
              <w:rPr>
                <w:color w:val="000000"/>
                <w:sz w:val="24"/>
                <w:szCs w:val="24"/>
              </w:rPr>
              <w:softHyphen/>
              <w:t>рота упором во время спуска с не</w:t>
            </w:r>
            <w:r>
              <w:rPr>
                <w:color w:val="000000"/>
                <w:sz w:val="24"/>
                <w:szCs w:val="24"/>
              </w:rPr>
              <w:softHyphen/>
              <w:t>большого пологого склона.</w:t>
            </w:r>
          </w:p>
          <w:p w:rsidR="00D25B0F" w:rsidRDefault="00D25B0F" w:rsidP="00D25B0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 xml:space="preserve">технику преодоления небольших трамплинов, </w:t>
            </w:r>
            <w:r>
              <w:rPr>
                <w:b/>
                <w:bCs/>
                <w:color w:val="000000"/>
                <w:sz w:val="24"/>
                <w:szCs w:val="24"/>
              </w:rPr>
              <w:t>анализиро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>вать</w:t>
            </w:r>
            <w:r>
              <w:rPr>
                <w:color w:val="000000"/>
                <w:sz w:val="24"/>
                <w:szCs w:val="24"/>
              </w:rPr>
              <w:t xml:space="preserve">правильность её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и способы их ис</w:t>
            </w:r>
            <w:r>
              <w:rPr>
                <w:color w:val="000000"/>
                <w:sz w:val="24"/>
                <w:szCs w:val="24"/>
              </w:rPr>
              <w:softHyphen/>
              <w:t xml:space="preserve">правления. </w:t>
            </w:r>
          </w:p>
          <w:p w:rsidR="00B4749A" w:rsidRDefault="00D25B0F" w:rsidP="00D25B0F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технику   пре</w:t>
            </w:r>
            <w:r>
              <w:rPr>
                <w:color w:val="000000"/>
                <w:sz w:val="24"/>
                <w:szCs w:val="24"/>
              </w:rPr>
              <w:softHyphen/>
              <w:t>одоления трамплинов высотой 40-50 см во время спуска с небольшого пологого склона</w:t>
            </w:r>
          </w:p>
        </w:tc>
      </w:tr>
      <w:tr w:rsidR="00B4749A" w:rsidTr="00A33698">
        <w:trPr>
          <w:trHeight w:val="930"/>
        </w:trPr>
        <w:tc>
          <w:tcPr>
            <w:tcW w:w="15134" w:type="dxa"/>
            <w:gridSpan w:val="5"/>
            <w:shd w:val="clear" w:color="auto" w:fill="auto"/>
          </w:tcPr>
          <w:p w:rsidR="00D25B0F" w:rsidRDefault="00D25B0F" w:rsidP="00B4749A">
            <w:pPr>
              <w:jc w:val="center"/>
              <w:rPr>
                <w:b/>
              </w:rPr>
            </w:pPr>
          </w:p>
          <w:p w:rsidR="00B4749A" w:rsidRPr="00D25B0F" w:rsidRDefault="00D25B0F" w:rsidP="00B4749A">
            <w:pPr>
              <w:jc w:val="center"/>
            </w:pPr>
            <w:r w:rsidRPr="00D25B0F">
              <w:rPr>
                <w:b/>
                <w:lang w:val="en-US"/>
              </w:rPr>
              <w:t xml:space="preserve">7 </w:t>
            </w:r>
            <w:r w:rsidRPr="00D25B0F">
              <w:rPr>
                <w:b/>
              </w:rPr>
              <w:t xml:space="preserve"> класс (105</w:t>
            </w:r>
            <w:r w:rsidR="00B4749A" w:rsidRPr="00D25B0F">
              <w:rPr>
                <w:b/>
              </w:rPr>
              <w:t xml:space="preserve"> ч)</w:t>
            </w:r>
          </w:p>
        </w:tc>
      </w:tr>
      <w:tr w:rsidR="00B4749A" w:rsidTr="00D841AD">
        <w:trPr>
          <w:trHeight w:val="930"/>
        </w:trPr>
        <w:tc>
          <w:tcPr>
            <w:tcW w:w="819" w:type="dxa"/>
            <w:shd w:val="clear" w:color="auto" w:fill="auto"/>
          </w:tcPr>
          <w:p w:rsidR="00B4749A" w:rsidRDefault="00D25B0F" w:rsidP="00A336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5" w:type="dxa"/>
            <w:shd w:val="clear" w:color="auto" w:fill="auto"/>
          </w:tcPr>
          <w:p w:rsidR="00B4749A" w:rsidRDefault="009B173C" w:rsidP="009B173C">
            <w:pPr>
              <w:shd w:val="clear" w:color="auto" w:fill="FFFFFF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Лёгкая атлетика</w:t>
            </w:r>
          </w:p>
        </w:tc>
        <w:tc>
          <w:tcPr>
            <w:tcW w:w="1276" w:type="dxa"/>
            <w:shd w:val="clear" w:color="auto" w:fill="auto"/>
          </w:tcPr>
          <w:p w:rsidR="00B4749A" w:rsidRDefault="009B173C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B4749A" w:rsidRPr="001A0057" w:rsidRDefault="00B4749A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4749A" w:rsidRDefault="00B4749A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Демонстрировать </w:t>
            </w:r>
            <w:r>
              <w:rPr>
                <w:color w:val="000000"/>
                <w:sz w:val="24"/>
                <w:szCs w:val="24"/>
              </w:rPr>
              <w:t>знания о разви</w:t>
            </w:r>
            <w:r>
              <w:rPr>
                <w:color w:val="000000"/>
                <w:sz w:val="24"/>
                <w:szCs w:val="24"/>
              </w:rPr>
              <w:softHyphen/>
              <w:t>тии физической культуры и спорта в послереволюционной России.</w:t>
            </w:r>
          </w:p>
          <w:p w:rsidR="00B4749A" w:rsidRDefault="00B4749A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Характеризовать</w:t>
            </w:r>
            <w:r>
              <w:rPr>
                <w:color w:val="000000"/>
                <w:sz w:val="24"/>
                <w:szCs w:val="24"/>
              </w:rPr>
              <w:t>успехи отече</w:t>
            </w:r>
            <w:r>
              <w:rPr>
                <w:color w:val="000000"/>
                <w:sz w:val="24"/>
                <w:szCs w:val="24"/>
              </w:rPr>
              <w:softHyphen/>
              <w:t>ственных спортсменов до распада СССР.</w:t>
            </w:r>
          </w:p>
          <w:p w:rsidR="00B4749A" w:rsidRDefault="00B4749A" w:rsidP="00A33698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b/>
                <w:bCs/>
                <w:color w:val="000000"/>
                <w:sz w:val="24"/>
                <w:szCs w:val="24"/>
              </w:rPr>
              <w:t>обосновывать</w:t>
            </w:r>
            <w:r>
              <w:rPr>
                <w:color w:val="000000"/>
                <w:sz w:val="24"/>
                <w:szCs w:val="24"/>
              </w:rPr>
              <w:t>пер</w:t>
            </w:r>
            <w:r>
              <w:rPr>
                <w:color w:val="000000"/>
                <w:sz w:val="24"/>
                <w:szCs w:val="24"/>
              </w:rPr>
              <w:softHyphen/>
              <w:t>спективы развития олимпийского движения в Российской Федерации на ближайшую перспективу</w:t>
            </w:r>
          </w:p>
          <w:p w:rsidR="00B4749A" w:rsidRDefault="00B4749A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Демонстрировать </w:t>
            </w:r>
            <w:r>
              <w:rPr>
                <w:color w:val="000000"/>
                <w:sz w:val="24"/>
                <w:szCs w:val="24"/>
              </w:rPr>
              <w:t>знания по исто</w:t>
            </w:r>
            <w:r>
              <w:rPr>
                <w:color w:val="000000"/>
                <w:sz w:val="24"/>
                <w:szCs w:val="24"/>
              </w:rPr>
              <w:softHyphen/>
              <w:t>рии становления и развития видов спорта, входящих в программу Олим</w:t>
            </w:r>
            <w:r>
              <w:rPr>
                <w:color w:val="000000"/>
                <w:sz w:val="24"/>
                <w:szCs w:val="24"/>
              </w:rPr>
              <w:softHyphen/>
              <w:t>пийских игр, в олимпийском движе</w:t>
            </w:r>
            <w:r>
              <w:rPr>
                <w:color w:val="000000"/>
                <w:sz w:val="24"/>
                <w:szCs w:val="24"/>
              </w:rPr>
              <w:softHyphen/>
              <w:t>нии и в России.</w:t>
            </w:r>
          </w:p>
          <w:p w:rsidR="00B4749A" w:rsidRDefault="00B4749A" w:rsidP="00A3369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Проявлять</w:t>
            </w:r>
            <w:r>
              <w:rPr>
                <w:color w:val="000000"/>
                <w:sz w:val="24"/>
                <w:szCs w:val="24"/>
              </w:rPr>
              <w:t xml:space="preserve">интерес к личности выдающихся спортсменов,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называть </w:t>
            </w:r>
            <w:r>
              <w:rPr>
                <w:color w:val="000000"/>
                <w:sz w:val="24"/>
                <w:szCs w:val="24"/>
              </w:rPr>
              <w:t xml:space="preserve">их фамилии, </w:t>
            </w:r>
            <w:r>
              <w:rPr>
                <w:b/>
                <w:bCs/>
                <w:color w:val="000000"/>
                <w:sz w:val="24"/>
                <w:szCs w:val="24"/>
              </w:rPr>
              <w:t>интересоваться</w:t>
            </w:r>
            <w:r>
              <w:rPr>
                <w:color w:val="000000"/>
                <w:sz w:val="24"/>
                <w:szCs w:val="24"/>
              </w:rPr>
              <w:t>их био</w:t>
            </w:r>
            <w:r>
              <w:rPr>
                <w:color w:val="000000"/>
                <w:sz w:val="24"/>
                <w:szCs w:val="24"/>
              </w:rPr>
              <w:softHyphen/>
              <w:t>графиями и спортивными победами.</w:t>
            </w:r>
          </w:p>
          <w:p w:rsidR="00B4749A" w:rsidRDefault="00B4749A" w:rsidP="00A33698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Характеризовать</w:t>
            </w:r>
            <w:r>
              <w:rPr>
                <w:color w:val="000000"/>
                <w:sz w:val="24"/>
                <w:szCs w:val="24"/>
              </w:rPr>
              <w:t>особенности ор</w:t>
            </w:r>
            <w:r>
              <w:rPr>
                <w:color w:val="000000"/>
                <w:sz w:val="24"/>
                <w:szCs w:val="24"/>
              </w:rPr>
              <w:softHyphen/>
              <w:t>ганизации и проведения Олимпий</w:t>
            </w:r>
            <w:r>
              <w:rPr>
                <w:color w:val="000000"/>
                <w:sz w:val="24"/>
                <w:szCs w:val="24"/>
              </w:rPr>
              <w:softHyphen/>
              <w:t>ских игр в Москве</w:t>
            </w:r>
          </w:p>
          <w:p w:rsidR="00B4749A" w:rsidRDefault="00B4749A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Раскрывать</w:t>
            </w:r>
            <w:r>
              <w:rPr>
                <w:color w:val="000000"/>
                <w:sz w:val="24"/>
                <w:szCs w:val="24"/>
              </w:rPr>
              <w:t>понятие  «двигатель</w:t>
            </w:r>
            <w:r>
              <w:rPr>
                <w:color w:val="000000"/>
                <w:sz w:val="24"/>
                <w:szCs w:val="24"/>
              </w:rPr>
              <w:softHyphen/>
              <w:t>ные действия».</w:t>
            </w:r>
          </w:p>
          <w:p w:rsidR="00B4749A" w:rsidRDefault="00B4749A" w:rsidP="00A3369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Характеризовать</w:t>
            </w:r>
            <w:r>
              <w:rPr>
                <w:color w:val="000000"/>
                <w:sz w:val="24"/>
                <w:szCs w:val="24"/>
              </w:rPr>
              <w:t>техническую подготовку   как   целенаправленный процесс обучения двигательным дей</w:t>
            </w:r>
            <w:r>
              <w:rPr>
                <w:color w:val="000000"/>
                <w:sz w:val="24"/>
                <w:szCs w:val="24"/>
              </w:rPr>
              <w:softHyphen/>
              <w:t>ствиям.</w:t>
            </w:r>
          </w:p>
          <w:p w:rsidR="00B4749A" w:rsidRDefault="00B4749A" w:rsidP="00A3369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Следовать</w:t>
            </w:r>
            <w:r>
              <w:rPr>
                <w:color w:val="000000"/>
                <w:sz w:val="24"/>
                <w:szCs w:val="24"/>
              </w:rPr>
              <w:t>правилам «от просто</w:t>
            </w:r>
            <w:r>
              <w:rPr>
                <w:color w:val="000000"/>
                <w:sz w:val="24"/>
                <w:szCs w:val="24"/>
              </w:rPr>
              <w:softHyphen/>
              <w:t xml:space="preserve">го к сложному» и «от освоенного к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неосвоенному». </w:t>
            </w:r>
          </w:p>
          <w:p w:rsidR="00B4749A" w:rsidRDefault="00B4749A" w:rsidP="00A33698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Приводить</w:t>
            </w:r>
            <w:r>
              <w:rPr>
                <w:color w:val="000000"/>
                <w:sz w:val="24"/>
                <w:szCs w:val="24"/>
              </w:rPr>
              <w:t xml:space="preserve">примеры подводящих упражнений. </w:t>
            </w:r>
            <w:r>
              <w:rPr>
                <w:b/>
                <w:bCs/>
                <w:color w:val="000000"/>
                <w:sz w:val="24"/>
                <w:szCs w:val="24"/>
              </w:rPr>
              <w:t>Выявлять</w:t>
            </w:r>
            <w:r>
              <w:rPr>
                <w:color w:val="000000"/>
                <w:sz w:val="24"/>
                <w:szCs w:val="24"/>
              </w:rPr>
              <w:t>общность и различия двигательного умения и двигательно</w:t>
            </w:r>
            <w:r>
              <w:rPr>
                <w:color w:val="000000"/>
                <w:sz w:val="24"/>
                <w:szCs w:val="24"/>
              </w:rPr>
              <w:softHyphen/>
              <w:t xml:space="preserve">го навыка, </w:t>
            </w:r>
            <w:r>
              <w:rPr>
                <w:b/>
                <w:bCs/>
                <w:color w:val="000000"/>
                <w:sz w:val="24"/>
                <w:szCs w:val="24"/>
              </w:rPr>
              <w:t>приводить</w:t>
            </w:r>
            <w:r>
              <w:rPr>
                <w:color w:val="000000"/>
                <w:sz w:val="24"/>
                <w:szCs w:val="24"/>
              </w:rPr>
              <w:t>примеры</w:t>
            </w:r>
          </w:p>
          <w:p w:rsidR="00B4749A" w:rsidRDefault="00B4749A" w:rsidP="00A3369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Характеризовать </w:t>
            </w:r>
            <w:r>
              <w:rPr>
                <w:color w:val="000000"/>
                <w:sz w:val="24"/>
                <w:szCs w:val="24"/>
              </w:rPr>
              <w:t>качества лично</w:t>
            </w:r>
            <w:r>
              <w:rPr>
                <w:color w:val="000000"/>
                <w:sz w:val="24"/>
                <w:szCs w:val="24"/>
              </w:rPr>
              <w:softHyphen/>
              <w:t xml:space="preserve">сти,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приводить </w:t>
            </w:r>
            <w:r>
              <w:rPr>
                <w:color w:val="000000"/>
                <w:sz w:val="24"/>
                <w:szCs w:val="24"/>
              </w:rPr>
              <w:t>примеры их проявле</w:t>
            </w:r>
            <w:r>
              <w:rPr>
                <w:color w:val="000000"/>
                <w:sz w:val="24"/>
                <w:szCs w:val="24"/>
              </w:rPr>
              <w:softHyphen/>
              <w:t>ния в условиях учебной и соревнова</w:t>
            </w:r>
            <w:r>
              <w:rPr>
                <w:color w:val="000000"/>
                <w:sz w:val="24"/>
                <w:szCs w:val="24"/>
              </w:rPr>
              <w:softHyphen/>
              <w:t>тельной деятельности.</w:t>
            </w:r>
          </w:p>
          <w:p w:rsidR="00B4749A" w:rsidRDefault="00B4749A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Объяснять </w:t>
            </w:r>
            <w:r>
              <w:rPr>
                <w:color w:val="000000"/>
                <w:sz w:val="24"/>
                <w:szCs w:val="24"/>
              </w:rPr>
              <w:t>необходимость само</w:t>
            </w:r>
            <w:r>
              <w:rPr>
                <w:color w:val="000000"/>
                <w:sz w:val="24"/>
                <w:szCs w:val="24"/>
              </w:rPr>
              <w:softHyphen/>
              <w:t>воспитания качеств личности в под</w:t>
            </w:r>
            <w:r>
              <w:rPr>
                <w:color w:val="000000"/>
                <w:sz w:val="24"/>
                <w:szCs w:val="24"/>
              </w:rPr>
              <w:softHyphen/>
              <w:t>ростковом возрасте</w:t>
            </w:r>
          </w:p>
        </w:tc>
      </w:tr>
      <w:tr w:rsidR="00B4749A" w:rsidTr="00D841AD">
        <w:trPr>
          <w:trHeight w:val="930"/>
        </w:trPr>
        <w:tc>
          <w:tcPr>
            <w:tcW w:w="819" w:type="dxa"/>
            <w:shd w:val="clear" w:color="auto" w:fill="auto"/>
          </w:tcPr>
          <w:p w:rsidR="00B4749A" w:rsidRDefault="009B173C" w:rsidP="00A336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75" w:type="dxa"/>
            <w:shd w:val="clear" w:color="auto" w:fill="auto"/>
          </w:tcPr>
          <w:p w:rsidR="00B4749A" w:rsidRDefault="009B173C" w:rsidP="009B173C">
            <w:pPr>
              <w:shd w:val="clear" w:color="auto" w:fill="FFFFFF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1276" w:type="dxa"/>
            <w:shd w:val="clear" w:color="auto" w:fill="auto"/>
          </w:tcPr>
          <w:p w:rsidR="00B4749A" w:rsidRDefault="009B173C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B4749A" w:rsidRPr="001A0057" w:rsidRDefault="00B4749A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4749A" w:rsidRDefault="00B4749A" w:rsidP="00A33698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Организовывать</w:t>
            </w:r>
            <w:r>
              <w:rPr>
                <w:color w:val="000000"/>
                <w:sz w:val="24"/>
                <w:szCs w:val="24"/>
              </w:rPr>
              <w:t>и самостоятель</w:t>
            </w:r>
            <w:r>
              <w:rPr>
                <w:color w:val="000000"/>
                <w:sz w:val="24"/>
                <w:szCs w:val="24"/>
              </w:rPr>
              <w:softHyphen/>
              <w:t xml:space="preserve">но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проводить </w:t>
            </w:r>
            <w:r>
              <w:rPr>
                <w:color w:val="000000"/>
                <w:sz w:val="24"/>
                <w:szCs w:val="24"/>
              </w:rPr>
              <w:t>досуг с использовани</w:t>
            </w:r>
            <w:r>
              <w:rPr>
                <w:color w:val="000000"/>
                <w:sz w:val="24"/>
                <w:szCs w:val="24"/>
              </w:rPr>
              <w:softHyphen/>
              <w:t>ем оздоровительной ходьбы и бега</w:t>
            </w:r>
          </w:p>
          <w:p w:rsidR="00B4749A" w:rsidRDefault="00B4749A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техники двигательных дей</w:t>
            </w:r>
            <w:r>
              <w:rPr>
                <w:color w:val="000000"/>
                <w:sz w:val="24"/>
                <w:szCs w:val="24"/>
              </w:rPr>
              <w:softHyphen/>
              <w:t>ствий по своим внутренним ощуще</w:t>
            </w:r>
            <w:r>
              <w:rPr>
                <w:color w:val="000000"/>
                <w:sz w:val="24"/>
                <w:szCs w:val="24"/>
              </w:rPr>
              <w:softHyphen/>
              <w:t>ниям.</w:t>
            </w:r>
          </w:p>
          <w:p w:rsidR="00B4749A" w:rsidRDefault="00B4749A" w:rsidP="00A3369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Определять</w:t>
            </w:r>
            <w:r>
              <w:rPr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сформиро</w:t>
            </w:r>
            <w:r>
              <w:rPr>
                <w:color w:val="000000"/>
                <w:sz w:val="24"/>
                <w:szCs w:val="24"/>
              </w:rPr>
              <w:softHyphen/>
              <w:t>ванности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техники двигательных дей</w:t>
            </w:r>
            <w:r>
              <w:rPr>
                <w:color w:val="000000"/>
                <w:sz w:val="24"/>
                <w:szCs w:val="24"/>
              </w:rPr>
              <w:softHyphen/>
              <w:t>ствий способом сравнения.</w:t>
            </w:r>
          </w:p>
          <w:p w:rsidR="00B4749A" w:rsidRDefault="00B4749A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Раскрывать</w:t>
            </w:r>
            <w:r>
              <w:rPr>
                <w:color w:val="000000"/>
                <w:sz w:val="24"/>
                <w:szCs w:val="24"/>
              </w:rPr>
              <w:t>роль и значение вни</w:t>
            </w:r>
            <w:r>
              <w:rPr>
                <w:color w:val="000000"/>
                <w:sz w:val="24"/>
                <w:szCs w:val="24"/>
              </w:rPr>
              <w:softHyphen/>
              <w:t>мания в процессе освоения новых двигательных действий.</w:t>
            </w:r>
          </w:p>
          <w:p w:rsidR="00B4749A" w:rsidRDefault="00B4749A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Учитывать</w:t>
            </w:r>
            <w:r>
              <w:rPr>
                <w:color w:val="000000"/>
                <w:sz w:val="24"/>
                <w:szCs w:val="24"/>
              </w:rPr>
              <w:t>особенности проявле</w:t>
            </w:r>
            <w:r>
              <w:rPr>
                <w:color w:val="000000"/>
                <w:sz w:val="24"/>
                <w:szCs w:val="24"/>
              </w:rPr>
              <w:softHyphen/>
              <w:t>ния внимания при самостоятельном освоении двигательных действий.</w:t>
            </w:r>
          </w:p>
          <w:p w:rsidR="00B4749A" w:rsidRDefault="00B4749A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Раскрывать</w:t>
            </w:r>
            <w:r>
              <w:rPr>
                <w:color w:val="000000"/>
                <w:sz w:val="24"/>
                <w:szCs w:val="24"/>
              </w:rPr>
              <w:t>роль и значение па</w:t>
            </w:r>
            <w:r>
              <w:rPr>
                <w:color w:val="000000"/>
                <w:sz w:val="24"/>
                <w:szCs w:val="24"/>
              </w:rPr>
              <w:softHyphen/>
              <w:t>мяти в процессе освоения новых дви</w:t>
            </w:r>
            <w:r>
              <w:rPr>
                <w:color w:val="000000"/>
                <w:sz w:val="24"/>
                <w:szCs w:val="24"/>
              </w:rPr>
              <w:softHyphen/>
              <w:t>гательных действий.</w:t>
            </w:r>
          </w:p>
          <w:p w:rsidR="00B4749A" w:rsidRDefault="00B4749A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Учитывать</w:t>
            </w:r>
            <w:r>
              <w:rPr>
                <w:color w:val="000000"/>
                <w:sz w:val="24"/>
                <w:szCs w:val="24"/>
              </w:rPr>
              <w:t>особенности запоми</w:t>
            </w:r>
            <w:r>
              <w:rPr>
                <w:color w:val="000000"/>
                <w:sz w:val="24"/>
                <w:szCs w:val="24"/>
              </w:rPr>
              <w:softHyphen/>
              <w:t>нания двигательных действий при самостоятельном их освоении.</w:t>
            </w:r>
          </w:p>
          <w:p w:rsidR="00B4749A" w:rsidRDefault="00B4749A" w:rsidP="00A33698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Выявлять</w:t>
            </w:r>
            <w:r>
              <w:rPr>
                <w:color w:val="000000"/>
                <w:sz w:val="24"/>
                <w:szCs w:val="24"/>
              </w:rPr>
              <w:t xml:space="preserve">причины появления грубых ошибок при выполнении разучиваемых двигательных действий и эффективно их </w:t>
            </w:r>
            <w:r>
              <w:rPr>
                <w:b/>
                <w:bCs/>
                <w:color w:val="000000"/>
                <w:sz w:val="24"/>
                <w:szCs w:val="24"/>
              </w:rPr>
              <w:t>устранять.</w:t>
            </w:r>
          </w:p>
          <w:p w:rsidR="00B4749A" w:rsidRDefault="00B4749A" w:rsidP="00A33698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>
              <w:rPr>
                <w:color w:val="000000"/>
                <w:sz w:val="24"/>
                <w:szCs w:val="24"/>
              </w:rPr>
              <w:t>подготовительные и подводящие упражнения для каче</w:t>
            </w:r>
            <w:r>
              <w:rPr>
                <w:color w:val="000000"/>
                <w:sz w:val="24"/>
                <w:szCs w:val="24"/>
              </w:rPr>
              <w:softHyphen/>
              <w:t>ственного освоения техники новых двигательных действий.</w:t>
            </w:r>
          </w:p>
          <w:p w:rsidR="00B4749A" w:rsidRDefault="00B4749A" w:rsidP="00A3369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Определять</w:t>
            </w:r>
            <w:r>
              <w:rPr>
                <w:color w:val="000000"/>
                <w:sz w:val="24"/>
                <w:szCs w:val="24"/>
              </w:rPr>
              <w:t>общее состояние организма в разные временные пе</w:t>
            </w:r>
            <w:r>
              <w:rPr>
                <w:color w:val="000000"/>
                <w:sz w:val="24"/>
                <w:szCs w:val="24"/>
              </w:rPr>
              <w:softHyphen/>
              <w:t xml:space="preserve">риоды 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>
              <w:rPr>
                <w:color w:val="000000"/>
                <w:sz w:val="24"/>
                <w:szCs w:val="24"/>
              </w:rPr>
              <w:t>его посредством сравнения с ранее полученными ре</w:t>
            </w:r>
            <w:r>
              <w:rPr>
                <w:color w:val="000000"/>
                <w:sz w:val="24"/>
                <w:szCs w:val="24"/>
              </w:rPr>
              <w:softHyphen/>
              <w:t>зультатами.</w:t>
            </w:r>
          </w:p>
          <w:p w:rsidR="00B4749A" w:rsidRDefault="00B4749A" w:rsidP="00A33698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>
              <w:rPr>
                <w:color w:val="000000"/>
                <w:sz w:val="24"/>
                <w:szCs w:val="24"/>
              </w:rPr>
              <w:t>изменения состояния организма с помощью контрольных упражнений.</w:t>
            </w:r>
          </w:p>
          <w:p w:rsidR="00B4749A" w:rsidRDefault="00B4749A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Планировать</w:t>
            </w:r>
            <w:r>
              <w:rPr>
                <w:color w:val="000000"/>
                <w:sz w:val="24"/>
                <w:szCs w:val="24"/>
              </w:rPr>
              <w:t>занятия техниче</w:t>
            </w:r>
            <w:r>
              <w:rPr>
                <w:color w:val="000000"/>
                <w:sz w:val="24"/>
                <w:szCs w:val="24"/>
              </w:rPr>
              <w:softHyphen/>
              <w:t>ской подготовкой на текущий учеб</w:t>
            </w:r>
            <w:r>
              <w:rPr>
                <w:color w:val="000000"/>
                <w:sz w:val="24"/>
                <w:szCs w:val="24"/>
              </w:rPr>
              <w:softHyphen/>
              <w:t>ный год.</w:t>
            </w:r>
          </w:p>
          <w:p w:rsidR="00B4749A" w:rsidRDefault="00B4749A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Вести</w:t>
            </w:r>
            <w:r>
              <w:rPr>
                <w:color w:val="000000"/>
                <w:sz w:val="24"/>
                <w:szCs w:val="24"/>
              </w:rPr>
              <w:t>дневник самонаблюде</w:t>
            </w:r>
            <w:r>
              <w:rPr>
                <w:color w:val="000000"/>
                <w:sz w:val="24"/>
                <w:szCs w:val="24"/>
              </w:rPr>
              <w:softHyphen/>
              <w:t>ния.</w:t>
            </w:r>
          </w:p>
          <w:p w:rsidR="00B4749A" w:rsidRDefault="00B4749A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Определять</w:t>
            </w:r>
            <w:r>
              <w:rPr>
                <w:color w:val="000000"/>
                <w:sz w:val="24"/>
                <w:szCs w:val="24"/>
              </w:rPr>
              <w:t>уровень физиче</w:t>
            </w:r>
            <w:r>
              <w:rPr>
                <w:color w:val="000000"/>
                <w:sz w:val="24"/>
                <w:szCs w:val="24"/>
              </w:rPr>
              <w:softHyphen/>
              <w:t xml:space="preserve">ской подготовленности по уровню развития </w:t>
            </w:r>
            <w:r>
              <w:rPr>
                <w:color w:val="000000"/>
                <w:sz w:val="24"/>
                <w:szCs w:val="24"/>
              </w:rPr>
              <w:lastRenderedPageBreak/>
              <w:t>основных физических ка</w:t>
            </w:r>
            <w:r>
              <w:rPr>
                <w:color w:val="000000"/>
                <w:sz w:val="24"/>
                <w:szCs w:val="24"/>
              </w:rPr>
              <w:softHyphen/>
              <w:t>честв.</w:t>
            </w:r>
          </w:p>
          <w:p w:rsidR="009B173C" w:rsidRDefault="00B4749A" w:rsidP="009B17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Проводить </w:t>
            </w:r>
            <w:r>
              <w:rPr>
                <w:color w:val="000000"/>
                <w:sz w:val="24"/>
                <w:szCs w:val="24"/>
              </w:rPr>
              <w:t>тестирование основ</w:t>
            </w:r>
            <w:r>
              <w:rPr>
                <w:color w:val="000000"/>
                <w:sz w:val="24"/>
                <w:szCs w:val="24"/>
              </w:rPr>
              <w:softHyphen/>
              <w:t xml:space="preserve">ных физических качеств и </w:t>
            </w:r>
            <w:r>
              <w:rPr>
                <w:b/>
                <w:bCs/>
                <w:color w:val="000000"/>
                <w:sz w:val="24"/>
                <w:szCs w:val="24"/>
              </w:rPr>
              <w:t>выяв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>лять</w:t>
            </w:r>
            <w:r>
              <w:rPr>
                <w:color w:val="000000"/>
                <w:sz w:val="24"/>
                <w:szCs w:val="24"/>
              </w:rPr>
              <w:t>уровень их развития на основе сравнительного анализа с возраст</w:t>
            </w:r>
            <w:r>
              <w:rPr>
                <w:color w:val="000000"/>
                <w:sz w:val="24"/>
                <w:szCs w:val="24"/>
              </w:rPr>
              <w:softHyphen/>
              <w:t>ными нормативами (достаточный, опережающий или отстающий)</w:t>
            </w:r>
            <w:r w:rsidR="009B173C">
              <w:rPr>
                <w:b/>
                <w:bCs/>
                <w:color w:val="000000"/>
                <w:sz w:val="24"/>
                <w:szCs w:val="24"/>
              </w:rPr>
              <w:t xml:space="preserve"> Использовать</w:t>
            </w:r>
            <w:r w:rsidR="009B173C">
              <w:rPr>
                <w:color w:val="000000"/>
                <w:sz w:val="24"/>
                <w:szCs w:val="24"/>
              </w:rPr>
              <w:t>технические при</w:t>
            </w:r>
            <w:r w:rsidR="009B173C">
              <w:rPr>
                <w:color w:val="000000"/>
                <w:sz w:val="24"/>
                <w:szCs w:val="24"/>
              </w:rPr>
              <w:softHyphen/>
              <w:t>ёмы игры в баскетбол в условиях игровой деятельности.</w:t>
            </w:r>
          </w:p>
          <w:p w:rsidR="009B173C" w:rsidRDefault="009B173C" w:rsidP="009B173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 xml:space="preserve">технику бросков мяча в корзину двумя руками снизу и от груди после ведения, </w:t>
            </w:r>
            <w:r>
              <w:rPr>
                <w:b/>
                <w:bCs/>
                <w:color w:val="000000"/>
                <w:sz w:val="24"/>
                <w:szCs w:val="24"/>
              </w:rPr>
              <w:t>анализировать</w:t>
            </w:r>
            <w:r>
              <w:rPr>
                <w:color w:val="000000"/>
                <w:sz w:val="24"/>
                <w:szCs w:val="24"/>
              </w:rPr>
              <w:t xml:space="preserve">правильность её исполнения,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>нахо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дить </w:t>
            </w:r>
            <w:r>
              <w:rPr>
                <w:color w:val="000000"/>
                <w:sz w:val="24"/>
                <w:szCs w:val="24"/>
              </w:rPr>
              <w:t>ошибки и способы их исправ</w:t>
            </w:r>
            <w:r>
              <w:rPr>
                <w:color w:val="000000"/>
                <w:sz w:val="24"/>
                <w:szCs w:val="24"/>
              </w:rPr>
              <w:softHyphen/>
              <w:t>ления.</w:t>
            </w:r>
          </w:p>
          <w:p w:rsidR="009B173C" w:rsidRDefault="009B173C" w:rsidP="009B17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 xml:space="preserve">технику броска мяча в корзину двумя руками в прыжке, </w:t>
            </w:r>
            <w:r>
              <w:rPr>
                <w:b/>
                <w:bCs/>
                <w:color w:val="000000"/>
                <w:sz w:val="24"/>
                <w:szCs w:val="24"/>
              </w:rPr>
              <w:t>анализировать</w:t>
            </w:r>
            <w:r>
              <w:rPr>
                <w:color w:val="000000"/>
                <w:sz w:val="24"/>
                <w:szCs w:val="24"/>
              </w:rPr>
              <w:t>правильность её ис</w:t>
            </w:r>
            <w:r>
              <w:rPr>
                <w:color w:val="000000"/>
                <w:sz w:val="24"/>
                <w:szCs w:val="24"/>
              </w:rPr>
              <w:softHyphen/>
              <w:t xml:space="preserve">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и спо</w:t>
            </w:r>
            <w:r>
              <w:rPr>
                <w:color w:val="000000"/>
                <w:sz w:val="24"/>
                <w:szCs w:val="24"/>
              </w:rPr>
              <w:softHyphen/>
              <w:t>собы их исправления.</w:t>
            </w:r>
          </w:p>
          <w:p w:rsidR="009B173C" w:rsidRDefault="009B173C" w:rsidP="009B173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>технику ведения мяча с изменением направления движе</w:t>
            </w:r>
            <w:r>
              <w:rPr>
                <w:color w:val="000000"/>
                <w:sz w:val="24"/>
                <w:szCs w:val="24"/>
              </w:rPr>
              <w:softHyphen/>
              <w:t xml:space="preserve">ния, поворотов на месте без мяча и с мячом, </w:t>
            </w:r>
            <w:r>
              <w:rPr>
                <w:b/>
                <w:bCs/>
                <w:color w:val="000000"/>
                <w:sz w:val="24"/>
                <w:szCs w:val="24"/>
              </w:rPr>
              <w:t>анализировать</w:t>
            </w:r>
            <w:r>
              <w:rPr>
                <w:color w:val="000000"/>
                <w:sz w:val="24"/>
                <w:szCs w:val="24"/>
              </w:rPr>
              <w:t xml:space="preserve">правильность её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>находить</w:t>
            </w:r>
            <w:r>
              <w:rPr>
                <w:color w:val="000000"/>
                <w:sz w:val="24"/>
                <w:szCs w:val="24"/>
              </w:rPr>
              <w:t>ошибки и способы исправления.</w:t>
            </w:r>
          </w:p>
          <w:p w:rsidR="009B173C" w:rsidRDefault="009B173C" w:rsidP="009B17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color w:val="000000"/>
                <w:sz w:val="24"/>
                <w:szCs w:val="24"/>
              </w:rPr>
              <w:t>упражнения для укреп</w:t>
            </w:r>
            <w:r>
              <w:rPr>
                <w:color w:val="000000"/>
                <w:sz w:val="24"/>
                <w:szCs w:val="24"/>
              </w:rPr>
              <w:softHyphen/>
              <w:t>ления суставов и связок ног.</w:t>
            </w:r>
          </w:p>
          <w:p w:rsidR="009B173C" w:rsidRDefault="009B173C" w:rsidP="009B173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 xml:space="preserve">технику броска мяча в корзину одной рукой в прыжке, </w:t>
            </w:r>
            <w:r>
              <w:rPr>
                <w:b/>
                <w:bCs/>
                <w:color w:val="000000"/>
                <w:sz w:val="24"/>
                <w:szCs w:val="24"/>
              </w:rPr>
              <w:t>ана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>лизировать</w:t>
            </w:r>
            <w:r>
              <w:rPr>
                <w:color w:val="000000"/>
                <w:sz w:val="24"/>
                <w:szCs w:val="24"/>
              </w:rPr>
              <w:t>правильность её испол</w:t>
            </w:r>
            <w:r>
              <w:rPr>
                <w:color w:val="000000"/>
                <w:sz w:val="24"/>
                <w:szCs w:val="24"/>
              </w:rPr>
              <w:softHyphen/>
              <w:t xml:space="preserve">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>находить</w:t>
            </w:r>
            <w:r>
              <w:rPr>
                <w:color w:val="000000"/>
                <w:sz w:val="24"/>
                <w:szCs w:val="24"/>
              </w:rPr>
              <w:t>ошибки и способы их исправления.</w:t>
            </w:r>
          </w:p>
          <w:p w:rsidR="009B173C" w:rsidRDefault="009B173C" w:rsidP="009B173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Выполнять</w:t>
            </w:r>
            <w:r>
              <w:rPr>
                <w:color w:val="000000"/>
                <w:sz w:val="24"/>
                <w:szCs w:val="24"/>
              </w:rPr>
              <w:t xml:space="preserve"> упражнения для укрепления суставов и связок ног.</w:t>
            </w:r>
          </w:p>
          <w:p w:rsidR="009B173C" w:rsidRDefault="009B173C" w:rsidP="009B173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 xml:space="preserve"> технику броска мяча в корзину одной рукой в прыжке, </w:t>
            </w:r>
            <w:r>
              <w:rPr>
                <w:b/>
                <w:color w:val="000000"/>
                <w:sz w:val="24"/>
                <w:szCs w:val="24"/>
              </w:rPr>
              <w:t>анализировать</w:t>
            </w:r>
            <w:r>
              <w:rPr>
                <w:color w:val="000000"/>
                <w:sz w:val="24"/>
                <w:szCs w:val="24"/>
              </w:rPr>
              <w:t xml:space="preserve"> правильность ее исполнения, </w:t>
            </w:r>
            <w:r>
              <w:rPr>
                <w:b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и способы их исправления.</w:t>
            </w:r>
          </w:p>
          <w:p w:rsidR="009B173C" w:rsidRDefault="009B173C" w:rsidP="009B17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Взаимодействовать </w:t>
            </w:r>
            <w:r>
              <w:rPr>
                <w:color w:val="000000"/>
                <w:sz w:val="24"/>
                <w:szCs w:val="24"/>
              </w:rPr>
              <w:t>с игроками своей команды в стандартных и ва</w:t>
            </w:r>
            <w:r>
              <w:rPr>
                <w:color w:val="000000"/>
                <w:sz w:val="24"/>
                <w:szCs w:val="24"/>
              </w:rPr>
              <w:softHyphen/>
              <w:t>риативных условиях игры в баскет</w:t>
            </w:r>
            <w:r>
              <w:rPr>
                <w:color w:val="000000"/>
                <w:sz w:val="24"/>
                <w:szCs w:val="24"/>
              </w:rPr>
              <w:softHyphen/>
              <w:t xml:space="preserve">бол, </w:t>
            </w:r>
            <w:r>
              <w:rPr>
                <w:b/>
                <w:bCs/>
                <w:color w:val="000000"/>
                <w:sz w:val="24"/>
                <w:szCs w:val="24"/>
              </w:rPr>
              <w:t>моделировать</w:t>
            </w:r>
            <w:r>
              <w:rPr>
                <w:color w:val="000000"/>
                <w:sz w:val="24"/>
                <w:szCs w:val="24"/>
              </w:rPr>
              <w:t>технику игровых действий в зависимости от задач и игровых ситуаций.</w:t>
            </w:r>
          </w:p>
          <w:p w:rsidR="009B173C" w:rsidRDefault="009B173C" w:rsidP="009B17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Проявлять</w:t>
            </w:r>
            <w:r>
              <w:rPr>
                <w:color w:val="000000"/>
                <w:sz w:val="24"/>
                <w:szCs w:val="24"/>
              </w:rPr>
              <w:t>дисциплинирован</w:t>
            </w:r>
            <w:r>
              <w:rPr>
                <w:color w:val="000000"/>
                <w:sz w:val="24"/>
                <w:szCs w:val="24"/>
              </w:rPr>
              <w:softHyphen/>
              <w:t>ность на площадке, уважение к со</w:t>
            </w:r>
            <w:r>
              <w:rPr>
                <w:color w:val="000000"/>
                <w:sz w:val="24"/>
                <w:szCs w:val="24"/>
              </w:rPr>
              <w:softHyphen/>
              <w:t>перникам и игрокам своей команды.</w:t>
            </w:r>
          </w:p>
          <w:p w:rsidR="009B173C" w:rsidRDefault="009B173C" w:rsidP="009B17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Взаимодействовать</w:t>
            </w:r>
            <w:r>
              <w:rPr>
                <w:color w:val="000000"/>
                <w:sz w:val="24"/>
                <w:szCs w:val="24"/>
              </w:rPr>
              <w:t>с игроками своей команды при атакующих и за</w:t>
            </w:r>
            <w:r>
              <w:rPr>
                <w:color w:val="000000"/>
                <w:sz w:val="24"/>
                <w:szCs w:val="24"/>
              </w:rPr>
              <w:softHyphen/>
              <w:t>щитных действиях.</w:t>
            </w:r>
          </w:p>
          <w:p w:rsidR="009B173C" w:rsidRDefault="009B173C" w:rsidP="009B173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Управлять</w:t>
            </w:r>
            <w:r>
              <w:rPr>
                <w:color w:val="000000"/>
                <w:sz w:val="24"/>
                <w:szCs w:val="24"/>
              </w:rPr>
              <w:t>эмоциями и чётко со</w:t>
            </w:r>
            <w:r>
              <w:rPr>
                <w:color w:val="000000"/>
                <w:sz w:val="24"/>
                <w:szCs w:val="24"/>
              </w:rPr>
              <w:softHyphen/>
              <w:t>блюдать правила игры</w:t>
            </w:r>
          </w:p>
          <w:p w:rsidR="009B173C" w:rsidRDefault="009B173C" w:rsidP="009B17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Использовать</w:t>
            </w:r>
            <w:r>
              <w:rPr>
                <w:color w:val="000000"/>
                <w:sz w:val="24"/>
                <w:szCs w:val="24"/>
              </w:rPr>
              <w:t xml:space="preserve">технические приёмы игры в волейбол в условиях игровой деятельности, </w:t>
            </w:r>
            <w:r>
              <w:rPr>
                <w:b/>
                <w:bCs/>
                <w:color w:val="000000"/>
                <w:sz w:val="24"/>
                <w:szCs w:val="24"/>
              </w:rPr>
              <w:t>моделировать</w:t>
            </w:r>
            <w:r>
              <w:rPr>
                <w:color w:val="000000"/>
                <w:sz w:val="24"/>
                <w:szCs w:val="24"/>
              </w:rPr>
              <w:t>их тех</w:t>
            </w:r>
            <w:r>
              <w:rPr>
                <w:color w:val="000000"/>
                <w:sz w:val="24"/>
                <w:szCs w:val="24"/>
              </w:rPr>
              <w:softHyphen/>
              <w:t>нику в зависимости от игровых задач и ситуаций.</w:t>
            </w:r>
          </w:p>
          <w:p w:rsidR="009B173C" w:rsidRDefault="009B173C" w:rsidP="009B173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>технику верхней пря</w:t>
            </w:r>
            <w:r>
              <w:rPr>
                <w:color w:val="000000"/>
                <w:sz w:val="24"/>
                <w:szCs w:val="24"/>
              </w:rPr>
              <w:softHyphen/>
              <w:t xml:space="preserve">мой передачи, </w:t>
            </w:r>
            <w:r>
              <w:rPr>
                <w:b/>
                <w:bCs/>
                <w:color w:val="000000"/>
                <w:sz w:val="24"/>
                <w:szCs w:val="24"/>
              </w:rPr>
              <w:t>анализировать</w:t>
            </w:r>
            <w:r>
              <w:rPr>
                <w:color w:val="000000"/>
                <w:sz w:val="24"/>
                <w:szCs w:val="24"/>
              </w:rPr>
              <w:t>пра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вильность её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>находить</w:t>
            </w:r>
            <w:r>
              <w:rPr>
                <w:color w:val="000000"/>
                <w:sz w:val="24"/>
                <w:szCs w:val="24"/>
              </w:rPr>
              <w:t>ошибки и способы их исправления.</w:t>
            </w:r>
          </w:p>
          <w:p w:rsidR="009B173C" w:rsidRDefault="009B173C" w:rsidP="009B173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Выполнять</w:t>
            </w:r>
            <w:r>
              <w:rPr>
                <w:color w:val="000000"/>
                <w:sz w:val="24"/>
                <w:szCs w:val="24"/>
              </w:rPr>
              <w:t>неожиданные   пере</w:t>
            </w:r>
            <w:r>
              <w:rPr>
                <w:color w:val="000000"/>
                <w:sz w:val="24"/>
                <w:szCs w:val="24"/>
              </w:rPr>
              <w:softHyphen/>
              <w:t xml:space="preserve">дачи мяча через сетку на площадку соперника. </w:t>
            </w:r>
          </w:p>
          <w:p w:rsidR="009B173C" w:rsidRDefault="009B173C" w:rsidP="009B173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Выполнять</w:t>
            </w:r>
            <w:r>
              <w:rPr>
                <w:color w:val="000000"/>
                <w:sz w:val="24"/>
                <w:szCs w:val="24"/>
              </w:rPr>
              <w:t xml:space="preserve">усложнённые    подачи мяча в условиях игровой деятельности. </w:t>
            </w:r>
          </w:p>
          <w:p w:rsidR="009B173C" w:rsidRDefault="009B173C" w:rsidP="009B173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Взаимодействовать</w:t>
            </w:r>
            <w:r>
              <w:rPr>
                <w:color w:val="000000"/>
                <w:sz w:val="24"/>
                <w:szCs w:val="24"/>
              </w:rPr>
              <w:t>с   игроками своей команды в стандартных и ва</w:t>
            </w:r>
            <w:r>
              <w:rPr>
                <w:color w:val="000000"/>
                <w:sz w:val="24"/>
                <w:szCs w:val="24"/>
              </w:rPr>
              <w:softHyphen/>
              <w:t>риативных условиях игры в волей</w:t>
            </w:r>
            <w:r>
              <w:rPr>
                <w:color w:val="000000"/>
                <w:sz w:val="24"/>
                <w:szCs w:val="24"/>
              </w:rPr>
              <w:softHyphen/>
              <w:t xml:space="preserve">бол,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моделировать </w:t>
            </w:r>
            <w:r>
              <w:rPr>
                <w:color w:val="000000"/>
                <w:sz w:val="24"/>
                <w:szCs w:val="24"/>
              </w:rPr>
              <w:t xml:space="preserve">технику игровых действий в зависимости от задач и игровых ситуаций. </w:t>
            </w:r>
          </w:p>
          <w:p w:rsidR="009B173C" w:rsidRDefault="009B173C" w:rsidP="009B173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Проявлять</w:t>
            </w:r>
            <w:r>
              <w:rPr>
                <w:color w:val="000000"/>
                <w:sz w:val="24"/>
                <w:szCs w:val="24"/>
              </w:rPr>
              <w:t>дисциплинирован</w:t>
            </w:r>
            <w:r>
              <w:rPr>
                <w:color w:val="000000"/>
                <w:sz w:val="24"/>
                <w:szCs w:val="24"/>
              </w:rPr>
              <w:softHyphen/>
              <w:t xml:space="preserve">ность на площадке.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Уважать </w:t>
            </w:r>
            <w:r>
              <w:rPr>
                <w:color w:val="000000"/>
                <w:sz w:val="24"/>
                <w:szCs w:val="24"/>
              </w:rPr>
              <w:t xml:space="preserve">соперников   и   игроков своей команды. </w:t>
            </w:r>
            <w:r>
              <w:rPr>
                <w:b/>
                <w:bCs/>
                <w:color w:val="000000"/>
                <w:sz w:val="24"/>
                <w:szCs w:val="24"/>
              </w:rPr>
              <w:t>Взаимодействовать</w:t>
            </w:r>
            <w:r>
              <w:rPr>
                <w:color w:val="000000"/>
                <w:sz w:val="24"/>
                <w:szCs w:val="24"/>
              </w:rPr>
              <w:t>с   игроками своей команды при атакующих и за</w:t>
            </w:r>
            <w:r>
              <w:rPr>
                <w:color w:val="000000"/>
                <w:sz w:val="24"/>
                <w:szCs w:val="24"/>
              </w:rPr>
              <w:softHyphen/>
              <w:t xml:space="preserve">щитных действиях. </w:t>
            </w:r>
          </w:p>
          <w:p w:rsidR="009B173C" w:rsidRDefault="009B173C" w:rsidP="009B173C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Управлять </w:t>
            </w:r>
            <w:r>
              <w:rPr>
                <w:color w:val="000000"/>
                <w:sz w:val="24"/>
                <w:szCs w:val="24"/>
              </w:rPr>
              <w:t xml:space="preserve">эмоциями. </w:t>
            </w:r>
            <w:r>
              <w:rPr>
                <w:b/>
                <w:bCs/>
                <w:color w:val="000000"/>
                <w:sz w:val="24"/>
                <w:szCs w:val="24"/>
              </w:rPr>
              <w:t>Соблюдать</w:t>
            </w:r>
            <w:r>
              <w:rPr>
                <w:color w:val="000000"/>
                <w:sz w:val="24"/>
                <w:szCs w:val="24"/>
              </w:rPr>
              <w:t>правила игры</w:t>
            </w:r>
          </w:p>
          <w:p w:rsidR="009B173C" w:rsidRDefault="009B173C" w:rsidP="009B173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Использовать</w:t>
            </w:r>
            <w:r>
              <w:rPr>
                <w:color w:val="000000"/>
                <w:sz w:val="24"/>
                <w:szCs w:val="24"/>
              </w:rPr>
              <w:t>технические приёмы игры в футбол в условиях игровой дея</w:t>
            </w:r>
            <w:r>
              <w:rPr>
                <w:color w:val="000000"/>
                <w:sz w:val="24"/>
                <w:szCs w:val="24"/>
              </w:rPr>
              <w:softHyphen/>
              <w:t xml:space="preserve">тельности, </w:t>
            </w:r>
            <w:r>
              <w:rPr>
                <w:b/>
                <w:bCs/>
                <w:color w:val="000000"/>
                <w:sz w:val="24"/>
                <w:szCs w:val="24"/>
              </w:rPr>
              <w:t>моделировать</w:t>
            </w:r>
            <w:r>
              <w:rPr>
                <w:color w:val="000000"/>
                <w:sz w:val="24"/>
                <w:szCs w:val="24"/>
              </w:rPr>
              <w:t>их технику в зависимости от игровых задач и ситуаций.</w:t>
            </w:r>
          </w:p>
          <w:p w:rsidR="009B173C" w:rsidRDefault="009B173C" w:rsidP="009B17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Выполнять    </w:t>
            </w:r>
            <w:r>
              <w:rPr>
                <w:color w:val="000000"/>
                <w:sz w:val="24"/>
                <w:szCs w:val="24"/>
              </w:rPr>
              <w:t>технико-тактические действия при угловом ударе.</w:t>
            </w:r>
          </w:p>
          <w:p w:rsidR="009B173C" w:rsidRDefault="009B173C" w:rsidP="009B17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Выполнять    </w:t>
            </w:r>
            <w:r>
              <w:rPr>
                <w:color w:val="000000"/>
                <w:sz w:val="24"/>
                <w:szCs w:val="24"/>
              </w:rPr>
              <w:t>технико-тактические действия при вбрасывании мяча из-за боковой линии.</w:t>
            </w:r>
          </w:p>
          <w:p w:rsidR="009B173C" w:rsidRDefault="009B173C" w:rsidP="009B17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Взаимодействовать    </w:t>
            </w:r>
            <w:r>
              <w:rPr>
                <w:color w:val="000000"/>
                <w:sz w:val="24"/>
                <w:szCs w:val="24"/>
              </w:rPr>
              <w:t>с    игрока</w:t>
            </w:r>
            <w:r>
              <w:rPr>
                <w:color w:val="000000"/>
                <w:sz w:val="24"/>
                <w:szCs w:val="24"/>
              </w:rPr>
              <w:softHyphen/>
              <w:t xml:space="preserve">ми своей команды в стандартных и   вариативных   условиях   игры   в волейбол,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моделировать   </w:t>
            </w:r>
            <w:r>
              <w:rPr>
                <w:color w:val="000000"/>
                <w:sz w:val="24"/>
                <w:szCs w:val="24"/>
              </w:rPr>
              <w:t>технику игровых действий в зависимости от задач и игровых ситуаций.</w:t>
            </w:r>
          </w:p>
          <w:p w:rsidR="009B173C" w:rsidRDefault="009B173C" w:rsidP="009B17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Проявлять       </w:t>
            </w:r>
            <w:r>
              <w:rPr>
                <w:color w:val="000000"/>
                <w:sz w:val="24"/>
                <w:szCs w:val="24"/>
              </w:rPr>
              <w:t>дисциплинирован</w:t>
            </w:r>
            <w:r>
              <w:rPr>
                <w:color w:val="000000"/>
                <w:sz w:val="24"/>
                <w:szCs w:val="24"/>
              </w:rPr>
              <w:softHyphen/>
              <w:t>ность на площадке.</w:t>
            </w:r>
          </w:p>
          <w:p w:rsidR="009B173C" w:rsidRDefault="009B173C" w:rsidP="009B17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Уважать   </w:t>
            </w:r>
            <w:r>
              <w:rPr>
                <w:color w:val="000000"/>
                <w:sz w:val="24"/>
                <w:szCs w:val="24"/>
              </w:rPr>
              <w:t>соперников  и  игроков своей команды.</w:t>
            </w:r>
          </w:p>
          <w:p w:rsidR="009B173C" w:rsidRDefault="009B173C" w:rsidP="009B17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Взаимодействовать   </w:t>
            </w:r>
            <w:r>
              <w:rPr>
                <w:color w:val="000000"/>
                <w:sz w:val="24"/>
                <w:szCs w:val="24"/>
              </w:rPr>
              <w:t>с   игроками своей команды при атакующих и за</w:t>
            </w:r>
            <w:r>
              <w:rPr>
                <w:color w:val="000000"/>
                <w:sz w:val="24"/>
                <w:szCs w:val="24"/>
              </w:rPr>
              <w:softHyphen/>
              <w:t>щитных действиях.</w:t>
            </w:r>
          </w:p>
          <w:p w:rsidR="009B173C" w:rsidRDefault="009B173C" w:rsidP="009B17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Управлять </w:t>
            </w:r>
            <w:r>
              <w:rPr>
                <w:color w:val="000000"/>
                <w:sz w:val="24"/>
                <w:szCs w:val="24"/>
              </w:rPr>
              <w:t xml:space="preserve">эмоциями.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Соблюдать </w:t>
            </w:r>
            <w:r>
              <w:rPr>
                <w:color w:val="000000"/>
                <w:sz w:val="24"/>
                <w:szCs w:val="24"/>
              </w:rPr>
              <w:t>правила игры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ыполнять </w:t>
            </w:r>
            <w:r>
              <w:rPr>
                <w:color w:val="000000"/>
                <w:sz w:val="24"/>
                <w:szCs w:val="24"/>
              </w:rPr>
              <w:t>прикладные упраж</w:t>
            </w:r>
            <w:r>
              <w:rPr>
                <w:color w:val="000000"/>
                <w:sz w:val="24"/>
                <w:szCs w:val="24"/>
              </w:rPr>
              <w:softHyphen/>
              <w:t>нения в структуре искусственных и естественных полос препятствий.</w:t>
            </w:r>
          </w:p>
          <w:p w:rsidR="009B173C" w:rsidRDefault="009B173C" w:rsidP="009B17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 xml:space="preserve">технику выполнения упражнений на кольцах, </w:t>
            </w:r>
            <w:r>
              <w:rPr>
                <w:b/>
                <w:bCs/>
                <w:color w:val="000000"/>
                <w:sz w:val="24"/>
                <w:szCs w:val="24"/>
              </w:rPr>
              <w:t>анализиро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вать </w:t>
            </w:r>
            <w:r>
              <w:rPr>
                <w:color w:val="000000"/>
                <w:sz w:val="24"/>
                <w:szCs w:val="24"/>
              </w:rPr>
              <w:t xml:space="preserve">правильность её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и способы их ис</w:t>
            </w:r>
            <w:r>
              <w:rPr>
                <w:color w:val="000000"/>
                <w:sz w:val="24"/>
                <w:szCs w:val="24"/>
              </w:rPr>
              <w:softHyphen/>
              <w:t>правления.</w:t>
            </w:r>
          </w:p>
          <w:p w:rsidR="009B173C" w:rsidRDefault="009B173C" w:rsidP="009B17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color w:val="000000"/>
                <w:sz w:val="24"/>
                <w:szCs w:val="24"/>
              </w:rPr>
              <w:t>упражнения на коль</w:t>
            </w:r>
            <w:r>
              <w:rPr>
                <w:color w:val="000000"/>
                <w:sz w:val="24"/>
                <w:szCs w:val="24"/>
              </w:rPr>
              <w:softHyphen/>
              <w:t xml:space="preserve">цах,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проявлять </w:t>
            </w:r>
            <w:r>
              <w:rPr>
                <w:color w:val="000000"/>
                <w:sz w:val="24"/>
                <w:szCs w:val="24"/>
              </w:rPr>
              <w:t>смелость и хладно</w:t>
            </w:r>
            <w:r>
              <w:rPr>
                <w:color w:val="000000"/>
                <w:sz w:val="24"/>
                <w:szCs w:val="24"/>
              </w:rPr>
              <w:softHyphen/>
              <w:t>кровие.</w:t>
            </w:r>
          </w:p>
          <w:p w:rsidR="009B173C" w:rsidRDefault="009B173C" w:rsidP="009B17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>технику преодоления препятствий прыжковым бегом, де</w:t>
            </w:r>
            <w:r>
              <w:rPr>
                <w:color w:val="000000"/>
                <w:sz w:val="24"/>
                <w:szCs w:val="24"/>
              </w:rPr>
              <w:softHyphen/>
              <w:t xml:space="preserve">монстрировать её в условиях учебной деятельности и в структуре полосы </w:t>
            </w:r>
            <w:r>
              <w:rPr>
                <w:color w:val="000000"/>
                <w:sz w:val="24"/>
                <w:szCs w:val="24"/>
              </w:rPr>
              <w:lastRenderedPageBreak/>
              <w:t>препятствий.</w:t>
            </w:r>
          </w:p>
          <w:p w:rsidR="009B173C" w:rsidRDefault="009B173C" w:rsidP="009B17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Демонстрировать </w:t>
            </w:r>
            <w:r>
              <w:rPr>
                <w:color w:val="000000"/>
                <w:sz w:val="24"/>
                <w:szCs w:val="24"/>
              </w:rPr>
              <w:t>технику бега по сыпучему грунту во время преодоле</w:t>
            </w:r>
            <w:r>
              <w:rPr>
                <w:color w:val="000000"/>
                <w:sz w:val="24"/>
                <w:szCs w:val="24"/>
              </w:rPr>
              <w:softHyphen/>
              <w:t>ния учебной дистанции.</w:t>
            </w:r>
          </w:p>
          <w:p w:rsidR="009B173C" w:rsidRDefault="009B173C" w:rsidP="009B17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>технику преодоле</w:t>
            </w:r>
            <w:r>
              <w:rPr>
                <w:color w:val="000000"/>
                <w:sz w:val="24"/>
                <w:szCs w:val="24"/>
              </w:rPr>
              <w:softHyphen/>
              <w:t>ния препятствий на лыжах изучен</w:t>
            </w:r>
            <w:r>
              <w:rPr>
                <w:color w:val="000000"/>
                <w:sz w:val="24"/>
                <w:szCs w:val="24"/>
              </w:rPr>
              <w:softHyphen/>
              <w:t xml:space="preserve">ными способами,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</w:rPr>
              <w:t xml:space="preserve">правильность их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ходить </w:t>
            </w:r>
            <w:r>
              <w:rPr>
                <w:color w:val="000000"/>
                <w:sz w:val="24"/>
                <w:szCs w:val="24"/>
              </w:rPr>
              <w:t>ошибки и способы их ис</w:t>
            </w:r>
            <w:r>
              <w:rPr>
                <w:color w:val="000000"/>
                <w:sz w:val="24"/>
                <w:szCs w:val="24"/>
              </w:rPr>
              <w:softHyphen/>
              <w:t>правления.</w:t>
            </w:r>
          </w:p>
          <w:p w:rsidR="009B173C" w:rsidRDefault="009B173C" w:rsidP="009B17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Демонстрировать </w:t>
            </w:r>
            <w:r>
              <w:rPr>
                <w:color w:val="000000"/>
                <w:sz w:val="24"/>
                <w:szCs w:val="24"/>
              </w:rPr>
              <w:t>технику преодо</w:t>
            </w:r>
            <w:r>
              <w:rPr>
                <w:color w:val="000000"/>
                <w:sz w:val="24"/>
                <w:szCs w:val="24"/>
              </w:rPr>
              <w:softHyphen/>
              <w:t>ления препятствий на лыжах изучен</w:t>
            </w:r>
            <w:r>
              <w:rPr>
                <w:color w:val="000000"/>
                <w:sz w:val="24"/>
                <w:szCs w:val="24"/>
              </w:rPr>
              <w:softHyphen/>
              <w:t>ными способами при прохождении естественных и искусственных полос препятствий.</w:t>
            </w:r>
          </w:p>
          <w:p w:rsidR="009B173C" w:rsidRDefault="009B173C" w:rsidP="009B17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color w:val="000000"/>
                <w:sz w:val="24"/>
                <w:szCs w:val="24"/>
              </w:rPr>
              <w:t>прикладные упраж</w:t>
            </w:r>
            <w:r>
              <w:rPr>
                <w:color w:val="000000"/>
                <w:sz w:val="24"/>
                <w:szCs w:val="24"/>
              </w:rPr>
              <w:softHyphen/>
              <w:t xml:space="preserve">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варьировать </w:t>
            </w:r>
            <w:r>
              <w:rPr>
                <w:color w:val="000000"/>
                <w:sz w:val="24"/>
                <w:szCs w:val="24"/>
              </w:rPr>
              <w:t>способы их выполнения в зависимости от воз</w:t>
            </w:r>
            <w:r>
              <w:rPr>
                <w:color w:val="000000"/>
                <w:sz w:val="24"/>
                <w:szCs w:val="24"/>
              </w:rPr>
              <w:softHyphen/>
              <w:t>никающих задач и изменяющихся условий.</w:t>
            </w:r>
          </w:p>
          <w:p w:rsidR="009B173C" w:rsidRDefault="009B173C" w:rsidP="009B17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Проявлять </w:t>
            </w:r>
            <w:r>
              <w:rPr>
                <w:color w:val="000000"/>
                <w:sz w:val="24"/>
                <w:szCs w:val="24"/>
              </w:rPr>
              <w:t>личные качества (во</w:t>
            </w:r>
            <w:r>
              <w:rPr>
                <w:color w:val="000000"/>
                <w:sz w:val="24"/>
                <w:szCs w:val="24"/>
              </w:rPr>
              <w:softHyphen/>
              <w:t>лю, смелость и терпимость) в про</w:t>
            </w:r>
            <w:r>
              <w:rPr>
                <w:color w:val="000000"/>
                <w:sz w:val="24"/>
                <w:szCs w:val="24"/>
              </w:rPr>
              <w:softHyphen/>
              <w:t>цессе преодоления полос препят</w:t>
            </w:r>
            <w:r>
              <w:rPr>
                <w:color w:val="000000"/>
                <w:sz w:val="24"/>
                <w:szCs w:val="24"/>
              </w:rPr>
              <w:softHyphen/>
              <w:t>ствий.</w:t>
            </w:r>
          </w:p>
          <w:p w:rsidR="009B173C" w:rsidRDefault="009B173C" w:rsidP="009B17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Включать </w:t>
            </w:r>
            <w:proofErr w:type="spellStart"/>
            <w:r>
              <w:rPr>
                <w:color w:val="000000"/>
                <w:sz w:val="24"/>
                <w:szCs w:val="24"/>
              </w:rPr>
              <w:t>прикладно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ориен</w:t>
            </w:r>
            <w:r>
              <w:rPr>
                <w:color w:val="000000"/>
                <w:sz w:val="24"/>
                <w:szCs w:val="24"/>
              </w:rPr>
              <w:softHyphen/>
              <w:t>тированные упражнения в соревно</w:t>
            </w:r>
            <w:r>
              <w:rPr>
                <w:color w:val="000000"/>
                <w:sz w:val="24"/>
                <w:szCs w:val="24"/>
              </w:rPr>
              <w:softHyphen/>
              <w:t>вательную деятельность при органи</w:t>
            </w:r>
            <w:r>
              <w:rPr>
                <w:color w:val="000000"/>
                <w:sz w:val="24"/>
                <w:szCs w:val="24"/>
              </w:rPr>
              <w:softHyphen/>
              <w:t>зации активного отдыха и досуга</w:t>
            </w:r>
          </w:p>
          <w:p w:rsidR="00B4749A" w:rsidRDefault="00B4749A" w:rsidP="009B173C">
            <w:pPr>
              <w:rPr>
                <w:sz w:val="24"/>
                <w:szCs w:val="24"/>
              </w:rPr>
            </w:pPr>
          </w:p>
        </w:tc>
      </w:tr>
      <w:tr w:rsidR="006E58EE" w:rsidTr="00D841AD">
        <w:trPr>
          <w:trHeight w:val="930"/>
        </w:trPr>
        <w:tc>
          <w:tcPr>
            <w:tcW w:w="819" w:type="dxa"/>
            <w:shd w:val="clear" w:color="auto" w:fill="auto"/>
          </w:tcPr>
          <w:p w:rsidR="006E58EE" w:rsidRDefault="009B173C" w:rsidP="00A336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975" w:type="dxa"/>
            <w:shd w:val="clear" w:color="auto" w:fill="auto"/>
          </w:tcPr>
          <w:p w:rsidR="006E58EE" w:rsidRDefault="009B173C" w:rsidP="009B173C">
            <w:pPr>
              <w:shd w:val="clear" w:color="auto" w:fill="FFFFFF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1276" w:type="dxa"/>
            <w:shd w:val="clear" w:color="auto" w:fill="auto"/>
          </w:tcPr>
          <w:p w:rsidR="006E58EE" w:rsidRDefault="009B173C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6E58EE" w:rsidRPr="001A0057" w:rsidRDefault="006E58EE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>технику выполне</w:t>
            </w:r>
            <w:r>
              <w:rPr>
                <w:color w:val="000000"/>
                <w:sz w:val="24"/>
                <w:szCs w:val="24"/>
              </w:rPr>
              <w:softHyphen/>
              <w:t xml:space="preserve">ния упражнений на гимнастическом бревне,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</w:rPr>
              <w:t xml:space="preserve">правильность их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>находить</w:t>
            </w:r>
            <w:r>
              <w:rPr>
                <w:color w:val="000000"/>
                <w:sz w:val="24"/>
                <w:szCs w:val="24"/>
              </w:rPr>
              <w:t>ошибки и способы их исправления.</w:t>
            </w:r>
          </w:p>
          <w:p w:rsidR="006E58EE" w:rsidRDefault="006E58EE" w:rsidP="006E58E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технику вы</w:t>
            </w:r>
            <w:r>
              <w:rPr>
                <w:color w:val="000000"/>
                <w:sz w:val="24"/>
                <w:szCs w:val="24"/>
              </w:rPr>
              <w:softHyphen/>
              <w:t>полнения упражнений из гимна</w:t>
            </w:r>
            <w:r>
              <w:rPr>
                <w:color w:val="000000"/>
                <w:sz w:val="24"/>
                <w:szCs w:val="24"/>
              </w:rPr>
              <w:softHyphen/>
              <w:t>стической комбинации на бревне в соответствии с образцом эталонной техники</w:t>
            </w:r>
          </w:p>
          <w:p w:rsidR="006E58EE" w:rsidRDefault="006E58EE" w:rsidP="006E58E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>технику выполнения упражнений на параллельных бру</w:t>
            </w:r>
            <w:r>
              <w:rPr>
                <w:color w:val="000000"/>
                <w:sz w:val="24"/>
                <w:szCs w:val="24"/>
              </w:rPr>
              <w:softHyphen/>
              <w:t xml:space="preserve">сьях,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</w:rPr>
              <w:t xml:space="preserve">правильность их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>находить</w:t>
            </w:r>
            <w:r>
              <w:rPr>
                <w:color w:val="000000"/>
                <w:sz w:val="24"/>
                <w:szCs w:val="24"/>
              </w:rPr>
              <w:t>ошибки и способы их исправления.</w:t>
            </w:r>
          </w:p>
          <w:p w:rsidR="006E58EE" w:rsidRDefault="006E58EE" w:rsidP="006E58EE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технику выпол</w:t>
            </w:r>
            <w:r>
              <w:rPr>
                <w:color w:val="000000"/>
                <w:sz w:val="24"/>
                <w:szCs w:val="24"/>
              </w:rPr>
              <w:softHyphen/>
              <w:t>нения упражнений на параллельных брусьях в соответствии с образцом эталонной техники</w:t>
            </w:r>
          </w:p>
        </w:tc>
      </w:tr>
      <w:tr w:rsidR="006E58EE" w:rsidTr="00D841AD">
        <w:trPr>
          <w:trHeight w:val="930"/>
        </w:trPr>
        <w:tc>
          <w:tcPr>
            <w:tcW w:w="819" w:type="dxa"/>
            <w:shd w:val="clear" w:color="auto" w:fill="auto"/>
          </w:tcPr>
          <w:p w:rsidR="006E58EE" w:rsidRDefault="009B173C" w:rsidP="00A336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75" w:type="dxa"/>
            <w:shd w:val="clear" w:color="auto" w:fill="auto"/>
          </w:tcPr>
          <w:p w:rsidR="006E58EE" w:rsidRDefault="009B173C" w:rsidP="006E58EE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Лыжная подготовка</w:t>
            </w:r>
          </w:p>
          <w:p w:rsidR="006E58EE" w:rsidRDefault="006E58EE" w:rsidP="00E050D9">
            <w:pPr>
              <w:shd w:val="clear" w:color="auto" w:fill="FFFFFF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E58EE" w:rsidRDefault="009B173C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6E58EE" w:rsidRPr="001A0057" w:rsidRDefault="006E58EE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58EE" w:rsidRDefault="006E58EE" w:rsidP="00A3369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технику сприн</w:t>
            </w:r>
            <w:r>
              <w:rPr>
                <w:color w:val="000000"/>
                <w:sz w:val="24"/>
                <w:szCs w:val="24"/>
              </w:rPr>
              <w:softHyphen/>
              <w:t>терского бега в условиях соревнова</w:t>
            </w:r>
            <w:r>
              <w:rPr>
                <w:color w:val="000000"/>
                <w:sz w:val="24"/>
                <w:szCs w:val="24"/>
              </w:rPr>
              <w:softHyphen/>
              <w:t xml:space="preserve">тельной деятельности. </w:t>
            </w: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технику гладко</w:t>
            </w:r>
            <w:r>
              <w:rPr>
                <w:color w:val="000000"/>
                <w:sz w:val="24"/>
                <w:szCs w:val="24"/>
              </w:rPr>
              <w:softHyphen/>
              <w:t xml:space="preserve">го равномерного бега. </w:t>
            </w:r>
          </w:p>
          <w:p w:rsidR="006E58EE" w:rsidRDefault="006E58EE" w:rsidP="00A3369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>технику передачи эста</w:t>
            </w:r>
            <w:r>
              <w:rPr>
                <w:color w:val="000000"/>
                <w:sz w:val="24"/>
                <w:szCs w:val="24"/>
              </w:rPr>
              <w:softHyphen/>
              <w:t xml:space="preserve">фетной палочки,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</w:rPr>
              <w:t>пра</w:t>
            </w:r>
            <w:r>
              <w:rPr>
                <w:color w:val="000000"/>
                <w:sz w:val="24"/>
                <w:szCs w:val="24"/>
              </w:rPr>
              <w:softHyphen/>
              <w:t xml:space="preserve">вильность её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 xml:space="preserve">ошибки и способы их исправления. </w:t>
            </w:r>
          </w:p>
          <w:p w:rsidR="006E58EE" w:rsidRDefault="006E58EE" w:rsidP="00A33698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технику   эста</w:t>
            </w:r>
            <w:r>
              <w:rPr>
                <w:color w:val="000000"/>
                <w:sz w:val="24"/>
                <w:szCs w:val="24"/>
              </w:rPr>
              <w:softHyphen/>
              <w:t>фетного   бега   в   условиях  учебной деятельности</w:t>
            </w:r>
          </w:p>
          <w:p w:rsidR="006E58EE" w:rsidRDefault="006E58EE" w:rsidP="00A3369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>технику   прыжка   в длину с разбега способом «прогнув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шись», </w:t>
            </w:r>
            <w:r>
              <w:rPr>
                <w:b/>
                <w:bCs/>
                <w:color w:val="000000"/>
                <w:sz w:val="24"/>
                <w:szCs w:val="24"/>
              </w:rPr>
              <w:t>анализировать</w:t>
            </w:r>
            <w:r>
              <w:rPr>
                <w:color w:val="000000"/>
                <w:sz w:val="24"/>
                <w:szCs w:val="24"/>
              </w:rPr>
              <w:t xml:space="preserve">правильность её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 xml:space="preserve">ошибки и способы их исправления. </w:t>
            </w:r>
          </w:p>
          <w:p w:rsidR="006E58EE" w:rsidRDefault="006E58EE" w:rsidP="00A33698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Демонстрировать </w:t>
            </w:r>
            <w:r>
              <w:rPr>
                <w:color w:val="000000"/>
                <w:sz w:val="24"/>
                <w:szCs w:val="24"/>
              </w:rPr>
              <w:t>технику прыж</w:t>
            </w:r>
            <w:r>
              <w:rPr>
                <w:color w:val="000000"/>
                <w:sz w:val="24"/>
                <w:szCs w:val="24"/>
              </w:rPr>
              <w:softHyphen/>
              <w:t>ка в длину с разбега способом «про</w:t>
            </w:r>
            <w:r>
              <w:rPr>
                <w:color w:val="000000"/>
                <w:sz w:val="24"/>
                <w:szCs w:val="24"/>
              </w:rPr>
              <w:softHyphen/>
              <w:t>гнувшись» в условиях соревнователь</w:t>
            </w:r>
            <w:r>
              <w:rPr>
                <w:color w:val="000000"/>
                <w:sz w:val="24"/>
                <w:szCs w:val="24"/>
              </w:rPr>
              <w:softHyphen/>
              <w:t>ной деятельности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Метать </w:t>
            </w:r>
            <w:r>
              <w:rPr>
                <w:color w:val="000000"/>
                <w:sz w:val="24"/>
                <w:szCs w:val="24"/>
              </w:rPr>
              <w:t>малый мяч точно в движу</w:t>
            </w:r>
            <w:r>
              <w:rPr>
                <w:color w:val="000000"/>
                <w:sz w:val="24"/>
                <w:szCs w:val="24"/>
              </w:rPr>
              <w:softHyphen/>
              <w:t>щуюся мишень.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Описывать</w:t>
            </w:r>
            <w:r>
              <w:rPr>
                <w:color w:val="000000"/>
                <w:sz w:val="24"/>
                <w:szCs w:val="24"/>
              </w:rPr>
              <w:t>технику метания ма</w:t>
            </w:r>
            <w:r>
              <w:rPr>
                <w:color w:val="000000"/>
                <w:sz w:val="24"/>
                <w:szCs w:val="24"/>
              </w:rPr>
              <w:softHyphen/>
              <w:t xml:space="preserve">лого мяча по летящему большому мячу,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</w:rPr>
              <w:t xml:space="preserve">правильность её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>находить</w:t>
            </w:r>
            <w:r>
              <w:rPr>
                <w:color w:val="000000"/>
                <w:sz w:val="24"/>
                <w:szCs w:val="24"/>
              </w:rPr>
              <w:t>ошибки и способы их исправления.</w:t>
            </w:r>
          </w:p>
          <w:p w:rsidR="009B173C" w:rsidRDefault="009B173C" w:rsidP="009B17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технику пере</w:t>
            </w:r>
            <w:r>
              <w:rPr>
                <w:color w:val="000000"/>
                <w:sz w:val="24"/>
                <w:szCs w:val="24"/>
              </w:rPr>
              <w:softHyphen/>
              <w:t>движения одновременным одно</w:t>
            </w:r>
            <w:r>
              <w:rPr>
                <w:color w:val="000000"/>
                <w:sz w:val="24"/>
                <w:szCs w:val="24"/>
              </w:rPr>
              <w:softHyphen/>
              <w:t xml:space="preserve">шажным ходом и попеременным </w:t>
            </w:r>
            <w:proofErr w:type="spellStart"/>
            <w:r>
              <w:rPr>
                <w:color w:val="000000"/>
                <w:sz w:val="24"/>
                <w:szCs w:val="24"/>
              </w:rPr>
              <w:t>двухшажным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ходом во время про</w:t>
            </w:r>
            <w:r>
              <w:rPr>
                <w:color w:val="000000"/>
                <w:sz w:val="24"/>
                <w:szCs w:val="24"/>
              </w:rPr>
              <w:softHyphen/>
              <w:t>хождения соревновательной дис</w:t>
            </w:r>
            <w:r>
              <w:rPr>
                <w:color w:val="000000"/>
                <w:sz w:val="24"/>
                <w:szCs w:val="24"/>
              </w:rPr>
              <w:softHyphen/>
              <w:t>танции.</w:t>
            </w:r>
          </w:p>
          <w:p w:rsidR="009B173C" w:rsidRDefault="009B173C" w:rsidP="009B173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Использовать</w:t>
            </w:r>
            <w:r>
              <w:rPr>
                <w:color w:val="000000"/>
                <w:sz w:val="24"/>
                <w:szCs w:val="24"/>
              </w:rPr>
              <w:t>чередование раз</w:t>
            </w:r>
            <w:r>
              <w:rPr>
                <w:color w:val="000000"/>
                <w:sz w:val="24"/>
                <w:szCs w:val="24"/>
              </w:rPr>
              <w:softHyphen/>
              <w:t>личных лыжных ходов во время про</w:t>
            </w:r>
            <w:r>
              <w:rPr>
                <w:color w:val="000000"/>
                <w:sz w:val="24"/>
                <w:szCs w:val="24"/>
              </w:rPr>
              <w:softHyphen/>
              <w:t>хождения соревновательной дистан</w:t>
            </w:r>
            <w:r>
              <w:rPr>
                <w:color w:val="000000"/>
                <w:sz w:val="24"/>
                <w:szCs w:val="24"/>
              </w:rPr>
              <w:softHyphen/>
              <w:t>ции.</w:t>
            </w:r>
          </w:p>
          <w:p w:rsidR="009B173C" w:rsidRDefault="009B173C" w:rsidP="009B173C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Демонстрировать</w:t>
            </w:r>
            <w:r>
              <w:rPr>
                <w:color w:val="000000"/>
                <w:sz w:val="24"/>
                <w:szCs w:val="24"/>
              </w:rPr>
              <w:t>технику пере</w:t>
            </w:r>
            <w:r>
              <w:rPr>
                <w:color w:val="000000"/>
                <w:sz w:val="24"/>
                <w:szCs w:val="24"/>
              </w:rPr>
              <w:softHyphen/>
              <w:t xml:space="preserve">движения на лыжах одновременным </w:t>
            </w:r>
            <w:proofErr w:type="spellStart"/>
            <w:r>
              <w:rPr>
                <w:color w:val="000000"/>
                <w:sz w:val="24"/>
                <w:szCs w:val="24"/>
              </w:rPr>
              <w:t>двухшажным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ходом во время прохож</w:t>
            </w:r>
            <w:r>
              <w:rPr>
                <w:color w:val="000000"/>
                <w:sz w:val="24"/>
                <w:szCs w:val="24"/>
              </w:rPr>
              <w:softHyphen/>
              <w:t>дения соревновательной дистанции</w:t>
            </w:r>
          </w:p>
          <w:p w:rsidR="006E58EE" w:rsidRDefault="009B173C" w:rsidP="009B173C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Использовать</w:t>
            </w:r>
            <w:r>
              <w:rPr>
                <w:color w:val="000000"/>
                <w:sz w:val="24"/>
                <w:szCs w:val="24"/>
              </w:rPr>
              <w:t>«вспомогательные» технические приёмы на лыжах во время прохождения соревнователь</w:t>
            </w:r>
            <w:r>
              <w:rPr>
                <w:color w:val="000000"/>
                <w:sz w:val="24"/>
                <w:szCs w:val="24"/>
              </w:rPr>
              <w:softHyphen/>
              <w:t>ных дистанций</w:t>
            </w:r>
          </w:p>
        </w:tc>
      </w:tr>
      <w:tr w:rsidR="006E58EE" w:rsidTr="00A33698">
        <w:trPr>
          <w:trHeight w:val="930"/>
        </w:trPr>
        <w:tc>
          <w:tcPr>
            <w:tcW w:w="15134" w:type="dxa"/>
            <w:gridSpan w:val="5"/>
            <w:shd w:val="clear" w:color="auto" w:fill="auto"/>
          </w:tcPr>
          <w:p w:rsidR="009B173C" w:rsidRDefault="009B173C" w:rsidP="006E58EE">
            <w:pPr>
              <w:jc w:val="center"/>
              <w:rPr>
                <w:b/>
                <w:bCs/>
                <w:color w:val="000000"/>
              </w:rPr>
            </w:pPr>
          </w:p>
          <w:p w:rsidR="006E58EE" w:rsidRPr="009B173C" w:rsidRDefault="009B173C" w:rsidP="006E58EE">
            <w:pPr>
              <w:jc w:val="center"/>
            </w:pPr>
            <w:r w:rsidRPr="009B173C">
              <w:rPr>
                <w:b/>
                <w:bCs/>
                <w:color w:val="000000"/>
              </w:rPr>
              <w:t>8  класс (105</w:t>
            </w:r>
            <w:r w:rsidR="006E58EE" w:rsidRPr="009B173C">
              <w:rPr>
                <w:b/>
                <w:bCs/>
                <w:color w:val="000000"/>
              </w:rPr>
              <w:t xml:space="preserve"> ч)</w:t>
            </w:r>
          </w:p>
        </w:tc>
      </w:tr>
      <w:tr w:rsidR="006E58EE" w:rsidTr="00D841AD">
        <w:trPr>
          <w:trHeight w:val="930"/>
        </w:trPr>
        <w:tc>
          <w:tcPr>
            <w:tcW w:w="819" w:type="dxa"/>
            <w:shd w:val="clear" w:color="auto" w:fill="auto"/>
          </w:tcPr>
          <w:p w:rsidR="006E58EE" w:rsidRDefault="009B173C" w:rsidP="00A336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5" w:type="dxa"/>
            <w:shd w:val="clear" w:color="auto" w:fill="auto"/>
          </w:tcPr>
          <w:p w:rsidR="006E58EE" w:rsidRDefault="009B173C" w:rsidP="006E58E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Лёгкая атлетика</w:t>
            </w:r>
          </w:p>
          <w:p w:rsidR="006E58EE" w:rsidRDefault="006E58EE" w:rsidP="00E050D9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E58EE" w:rsidRDefault="009B173C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6E58EE" w:rsidRPr="001A0057" w:rsidRDefault="006E58EE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Характеризовать </w:t>
            </w:r>
            <w:r>
              <w:rPr>
                <w:color w:val="000000"/>
                <w:sz w:val="24"/>
                <w:szCs w:val="24"/>
              </w:rPr>
              <w:t>признаки пра</w:t>
            </w:r>
            <w:r>
              <w:rPr>
                <w:color w:val="000000"/>
                <w:sz w:val="24"/>
                <w:szCs w:val="24"/>
              </w:rPr>
              <w:softHyphen/>
              <w:t xml:space="preserve">вильной осанки,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color w:val="000000"/>
                <w:sz w:val="24"/>
                <w:szCs w:val="24"/>
              </w:rPr>
              <w:t>виды её нарушения.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>
              <w:rPr>
                <w:color w:val="000000"/>
                <w:sz w:val="24"/>
                <w:szCs w:val="24"/>
              </w:rPr>
              <w:t>зависимость между формой осанки и здоровьем челове</w:t>
            </w:r>
            <w:r>
              <w:rPr>
                <w:color w:val="000000"/>
                <w:sz w:val="24"/>
                <w:szCs w:val="24"/>
              </w:rPr>
              <w:softHyphen/>
              <w:t>ка.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Выявлять </w:t>
            </w:r>
            <w:r>
              <w:rPr>
                <w:color w:val="000000"/>
                <w:sz w:val="24"/>
                <w:szCs w:val="24"/>
              </w:rPr>
              <w:t>возможные причины её нарушений в условиях учебной и бы</w:t>
            </w:r>
            <w:r>
              <w:rPr>
                <w:color w:val="000000"/>
                <w:sz w:val="24"/>
                <w:szCs w:val="24"/>
              </w:rPr>
              <w:softHyphen/>
              <w:t>товой деятельности.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Измерять </w:t>
            </w:r>
            <w:r>
              <w:rPr>
                <w:color w:val="000000"/>
                <w:sz w:val="24"/>
                <w:szCs w:val="24"/>
              </w:rPr>
              <w:t xml:space="preserve">части тела и </w:t>
            </w:r>
            <w:r>
              <w:rPr>
                <w:b/>
                <w:bCs/>
                <w:color w:val="000000"/>
                <w:sz w:val="24"/>
                <w:szCs w:val="24"/>
              </w:rPr>
              <w:t>определять</w:t>
            </w:r>
          </w:p>
          <w:p w:rsidR="006E58EE" w:rsidRDefault="006E58EE" w:rsidP="00A336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 особенности  тело</w:t>
            </w:r>
            <w:r>
              <w:rPr>
                <w:color w:val="000000"/>
                <w:sz w:val="24"/>
                <w:szCs w:val="24"/>
              </w:rPr>
              <w:softHyphen/>
              <w:t>сложения.</w:t>
            </w:r>
          </w:p>
          <w:p w:rsidR="006E58EE" w:rsidRDefault="006E58EE" w:rsidP="00A33698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color w:val="000000"/>
                <w:sz w:val="24"/>
                <w:szCs w:val="24"/>
              </w:rPr>
              <w:t>требования безопас</w:t>
            </w:r>
            <w:r>
              <w:rPr>
                <w:color w:val="000000"/>
                <w:sz w:val="24"/>
                <w:szCs w:val="24"/>
              </w:rPr>
              <w:softHyphen/>
              <w:t xml:space="preserve">ности,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готовить </w:t>
            </w:r>
            <w:r>
              <w:rPr>
                <w:color w:val="000000"/>
                <w:sz w:val="24"/>
                <w:szCs w:val="24"/>
              </w:rPr>
              <w:t>место занятий, спор</w:t>
            </w:r>
            <w:r>
              <w:rPr>
                <w:color w:val="000000"/>
                <w:sz w:val="24"/>
                <w:szCs w:val="24"/>
              </w:rPr>
              <w:softHyphen/>
              <w:t>тивный инвентарь, одежду и обувь</w:t>
            </w:r>
          </w:p>
          <w:p w:rsidR="006E58EE" w:rsidRDefault="006E58EE" w:rsidP="00A33698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Характеризовать       </w:t>
            </w:r>
            <w:r>
              <w:rPr>
                <w:color w:val="000000"/>
                <w:sz w:val="24"/>
                <w:szCs w:val="24"/>
              </w:rPr>
              <w:t>положитель</w:t>
            </w:r>
            <w:r>
              <w:rPr>
                <w:color w:val="000000"/>
                <w:sz w:val="24"/>
                <w:szCs w:val="24"/>
              </w:rPr>
              <w:softHyphen/>
              <w:t>ное    влияние    процедур    массажа на   восстановление   организма,   на деятельность  основных систем  ор</w:t>
            </w:r>
            <w:r>
              <w:rPr>
                <w:color w:val="000000"/>
                <w:sz w:val="24"/>
                <w:szCs w:val="24"/>
              </w:rPr>
              <w:softHyphen/>
              <w:t>ганизма    (дыхание,    кровообраще</w:t>
            </w:r>
            <w:r>
              <w:rPr>
                <w:color w:val="000000"/>
                <w:sz w:val="24"/>
                <w:szCs w:val="24"/>
              </w:rPr>
              <w:softHyphen/>
              <w:t xml:space="preserve">ние,   обменные   процессы   и   др.).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Демонстрировать </w:t>
            </w:r>
            <w:r>
              <w:rPr>
                <w:color w:val="000000"/>
                <w:sz w:val="24"/>
                <w:szCs w:val="24"/>
              </w:rPr>
              <w:t>технику выпол</w:t>
            </w:r>
            <w:r>
              <w:rPr>
                <w:color w:val="000000"/>
                <w:sz w:val="24"/>
                <w:szCs w:val="24"/>
              </w:rPr>
              <w:softHyphen/>
              <w:t>нения основных приёмов массажа</w:t>
            </w:r>
          </w:p>
        </w:tc>
      </w:tr>
      <w:tr w:rsidR="006E58EE" w:rsidTr="00D841AD">
        <w:trPr>
          <w:trHeight w:val="930"/>
        </w:trPr>
        <w:tc>
          <w:tcPr>
            <w:tcW w:w="819" w:type="dxa"/>
            <w:shd w:val="clear" w:color="auto" w:fill="auto"/>
          </w:tcPr>
          <w:p w:rsidR="006E58EE" w:rsidRDefault="009B173C" w:rsidP="00A336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75" w:type="dxa"/>
            <w:shd w:val="clear" w:color="auto" w:fill="auto"/>
          </w:tcPr>
          <w:p w:rsidR="006E58EE" w:rsidRDefault="009B173C" w:rsidP="009B173C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1276" w:type="dxa"/>
            <w:shd w:val="clear" w:color="auto" w:fill="auto"/>
          </w:tcPr>
          <w:p w:rsidR="006E58EE" w:rsidRDefault="009B173C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6E58EE" w:rsidRPr="001A0057" w:rsidRDefault="006E58EE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58EE" w:rsidRDefault="006E58EE" w:rsidP="00A3369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color w:val="000000"/>
                <w:sz w:val="24"/>
                <w:szCs w:val="24"/>
              </w:rPr>
              <w:t>цель и назначение спортивной подготовки.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Характеризовать </w:t>
            </w:r>
            <w:r>
              <w:rPr>
                <w:color w:val="000000"/>
                <w:sz w:val="24"/>
                <w:szCs w:val="24"/>
              </w:rPr>
              <w:t>целесообраз</w:t>
            </w:r>
            <w:r>
              <w:rPr>
                <w:color w:val="000000"/>
                <w:sz w:val="24"/>
                <w:szCs w:val="24"/>
              </w:rPr>
              <w:softHyphen/>
              <w:t>ность объединения тренировочных занятий в тренировочные циклы.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>
              <w:rPr>
                <w:color w:val="000000"/>
                <w:sz w:val="24"/>
                <w:szCs w:val="24"/>
              </w:rPr>
              <w:t>планы-конспекты за</w:t>
            </w:r>
            <w:r>
              <w:rPr>
                <w:color w:val="000000"/>
                <w:sz w:val="24"/>
                <w:szCs w:val="24"/>
              </w:rPr>
              <w:softHyphen/>
              <w:t>нятий в системе спортивной под</w:t>
            </w:r>
            <w:r>
              <w:rPr>
                <w:color w:val="000000"/>
                <w:sz w:val="24"/>
                <w:szCs w:val="24"/>
              </w:rPr>
              <w:softHyphen/>
              <w:t>готовки с ориентацией на пре</w:t>
            </w:r>
            <w:r>
              <w:rPr>
                <w:color w:val="000000"/>
                <w:sz w:val="24"/>
                <w:szCs w:val="24"/>
              </w:rPr>
              <w:softHyphen/>
              <w:t>имущественное обучение технике двигательных действий и развитие физических качеств.</w:t>
            </w:r>
          </w:p>
          <w:p w:rsidR="006E58EE" w:rsidRDefault="006E58EE" w:rsidP="00A33698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color w:val="000000"/>
                <w:sz w:val="24"/>
                <w:szCs w:val="24"/>
              </w:rPr>
              <w:t>влияние тренировоч</w:t>
            </w:r>
            <w:r>
              <w:rPr>
                <w:color w:val="000000"/>
                <w:sz w:val="24"/>
                <w:szCs w:val="24"/>
              </w:rPr>
              <w:softHyphen/>
              <w:t>ных занятий на организм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Раскрывать </w:t>
            </w:r>
            <w:r>
              <w:rPr>
                <w:color w:val="000000"/>
                <w:sz w:val="24"/>
                <w:szCs w:val="24"/>
              </w:rPr>
              <w:t>понятие «индивиду</w:t>
            </w:r>
            <w:r>
              <w:rPr>
                <w:color w:val="000000"/>
                <w:sz w:val="24"/>
                <w:szCs w:val="24"/>
              </w:rPr>
              <w:softHyphen/>
              <w:t xml:space="preserve">альные особенности»,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color w:val="000000"/>
                <w:sz w:val="24"/>
                <w:szCs w:val="24"/>
              </w:rPr>
              <w:t>факторы и причины их появле</w:t>
            </w:r>
            <w:r>
              <w:rPr>
                <w:color w:val="000000"/>
                <w:sz w:val="24"/>
                <w:szCs w:val="24"/>
              </w:rPr>
              <w:softHyphen/>
              <w:t>ния.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Характеризовать </w:t>
            </w:r>
            <w:r>
              <w:rPr>
                <w:color w:val="000000"/>
                <w:sz w:val="24"/>
                <w:szCs w:val="24"/>
              </w:rPr>
              <w:t>зависимость ре</w:t>
            </w:r>
            <w:r>
              <w:rPr>
                <w:color w:val="000000"/>
                <w:sz w:val="24"/>
                <w:szCs w:val="24"/>
              </w:rPr>
              <w:softHyphen/>
              <w:t>жимов нагрузки от задач и содержа</w:t>
            </w:r>
            <w:r>
              <w:rPr>
                <w:color w:val="000000"/>
                <w:sz w:val="24"/>
                <w:szCs w:val="24"/>
              </w:rPr>
              <w:softHyphen/>
              <w:t>ния тренировочных занятий.</w:t>
            </w:r>
          </w:p>
          <w:p w:rsidR="006E58EE" w:rsidRDefault="006E58EE" w:rsidP="00A3369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color w:val="000000"/>
                <w:sz w:val="24"/>
                <w:szCs w:val="24"/>
              </w:rPr>
              <w:t>дозировку нагрузки в зависимости от особенностей дина</w:t>
            </w:r>
            <w:r>
              <w:rPr>
                <w:color w:val="000000"/>
                <w:sz w:val="24"/>
                <w:szCs w:val="24"/>
              </w:rPr>
              <w:softHyphen/>
              <w:t>мики ЧСС в тренировочном цикле.</w:t>
            </w:r>
          </w:p>
          <w:p w:rsidR="006E58EE" w:rsidRDefault="006E58EE" w:rsidP="00A336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color w:val="000000"/>
                <w:sz w:val="24"/>
                <w:szCs w:val="24"/>
              </w:rPr>
              <w:t>дозировку нагрузки расчётным способом по количеству по</w:t>
            </w:r>
            <w:r>
              <w:rPr>
                <w:color w:val="000000"/>
                <w:sz w:val="24"/>
                <w:szCs w:val="24"/>
              </w:rPr>
              <w:softHyphen/>
              <w:t>вторений, скорости выполнения и ве</w:t>
            </w:r>
            <w:r>
              <w:rPr>
                <w:color w:val="000000"/>
                <w:sz w:val="24"/>
                <w:szCs w:val="24"/>
              </w:rPr>
              <w:softHyphen/>
              <w:t>личины дополнительного отягощения.</w:t>
            </w:r>
          </w:p>
          <w:p w:rsidR="009B173C" w:rsidRDefault="006E58EE" w:rsidP="009B17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Руководствоваться </w:t>
            </w:r>
            <w:r>
              <w:rPr>
                <w:color w:val="000000"/>
                <w:sz w:val="24"/>
                <w:szCs w:val="24"/>
              </w:rPr>
              <w:t>стандартны</w:t>
            </w:r>
            <w:r>
              <w:rPr>
                <w:color w:val="000000"/>
                <w:sz w:val="24"/>
                <w:szCs w:val="24"/>
              </w:rPr>
              <w:softHyphen/>
              <w:t>ми показателями физической под</w:t>
            </w:r>
            <w:r>
              <w:rPr>
                <w:color w:val="000000"/>
                <w:sz w:val="24"/>
                <w:szCs w:val="24"/>
              </w:rPr>
              <w:softHyphen/>
              <w:t>готовленности при планировании тренировочных занятий спортивной подготовкой</w:t>
            </w:r>
          </w:p>
          <w:p w:rsidR="009B173C" w:rsidRDefault="009B173C" w:rsidP="009B17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Применять </w:t>
            </w:r>
            <w:r>
              <w:rPr>
                <w:color w:val="000000"/>
                <w:sz w:val="24"/>
                <w:szCs w:val="24"/>
              </w:rPr>
              <w:t>технические приёмы игры в баскетбол в условиях игровой деятельности.</w:t>
            </w:r>
          </w:p>
          <w:p w:rsidR="009B173C" w:rsidRDefault="009B173C" w:rsidP="009B17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 xml:space="preserve">технику поворотов с мячом на месте,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</w:rPr>
              <w:t>пра</w:t>
            </w:r>
            <w:r>
              <w:rPr>
                <w:color w:val="000000"/>
                <w:sz w:val="24"/>
                <w:szCs w:val="24"/>
              </w:rPr>
              <w:softHyphen/>
              <w:t xml:space="preserve">вильность её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и способы их исправления.</w:t>
            </w:r>
          </w:p>
          <w:p w:rsidR="009B173C" w:rsidRDefault="009B173C" w:rsidP="009B17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>
              <w:rPr>
                <w:color w:val="000000"/>
                <w:sz w:val="24"/>
                <w:szCs w:val="24"/>
              </w:rPr>
              <w:t>повороты с мячом на месте во время игровой деятель</w:t>
            </w:r>
            <w:r>
              <w:rPr>
                <w:color w:val="000000"/>
                <w:sz w:val="24"/>
                <w:szCs w:val="24"/>
              </w:rPr>
              <w:softHyphen/>
              <w:t>ности.</w:t>
            </w:r>
          </w:p>
          <w:p w:rsidR="009B173C" w:rsidRDefault="009B173C" w:rsidP="009B173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color w:val="000000"/>
                <w:sz w:val="24"/>
                <w:szCs w:val="24"/>
              </w:rPr>
              <w:t>упражнения для укреп</w:t>
            </w:r>
            <w:r>
              <w:rPr>
                <w:color w:val="000000"/>
                <w:sz w:val="24"/>
                <w:szCs w:val="24"/>
              </w:rPr>
              <w:softHyphen/>
              <w:t>ления суставов и связок ног.</w:t>
            </w:r>
          </w:p>
          <w:p w:rsidR="009B173C" w:rsidRDefault="009B173C" w:rsidP="009B173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>технику бега с изме</w:t>
            </w:r>
            <w:r>
              <w:rPr>
                <w:color w:val="000000"/>
                <w:sz w:val="24"/>
                <w:szCs w:val="24"/>
              </w:rPr>
              <w:softHyphen/>
              <w:t xml:space="preserve">нением направления,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</w:rPr>
              <w:t xml:space="preserve">правильность её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и способы их исправления.</w:t>
            </w:r>
          </w:p>
          <w:p w:rsidR="009B173C" w:rsidRDefault="009B173C" w:rsidP="009B173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Использовать  </w:t>
            </w:r>
            <w:r>
              <w:rPr>
                <w:color w:val="000000"/>
                <w:sz w:val="24"/>
                <w:szCs w:val="24"/>
              </w:rPr>
              <w:t>бег с изменением направления во время игровой дея</w:t>
            </w:r>
            <w:r>
              <w:rPr>
                <w:color w:val="000000"/>
                <w:sz w:val="24"/>
                <w:szCs w:val="24"/>
              </w:rPr>
              <w:softHyphen/>
              <w:t xml:space="preserve">тельности.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>
              <w:rPr>
                <w:color w:val="000000"/>
                <w:sz w:val="24"/>
                <w:szCs w:val="24"/>
              </w:rPr>
              <w:t>изученные упраж</w:t>
            </w:r>
            <w:r>
              <w:rPr>
                <w:color w:val="000000"/>
                <w:sz w:val="24"/>
                <w:szCs w:val="24"/>
              </w:rPr>
              <w:softHyphen/>
              <w:t>нения во время игровой деятельно</w:t>
            </w:r>
            <w:r>
              <w:rPr>
                <w:color w:val="000000"/>
                <w:sz w:val="24"/>
                <w:szCs w:val="24"/>
              </w:rPr>
              <w:softHyphen/>
              <w:t>сти.</w:t>
            </w:r>
          </w:p>
          <w:p w:rsidR="009B173C" w:rsidRDefault="009B173C" w:rsidP="009B17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 xml:space="preserve">технико-тактические действия,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</w:rPr>
              <w:t>правиль</w:t>
            </w:r>
            <w:r>
              <w:rPr>
                <w:color w:val="000000"/>
                <w:sz w:val="24"/>
                <w:szCs w:val="24"/>
              </w:rPr>
              <w:softHyphen/>
              <w:t xml:space="preserve">ность их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и способы их исправления.</w:t>
            </w:r>
          </w:p>
          <w:p w:rsidR="009B173C" w:rsidRDefault="009B173C" w:rsidP="009B17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>
              <w:rPr>
                <w:color w:val="000000"/>
                <w:sz w:val="24"/>
                <w:szCs w:val="24"/>
              </w:rPr>
              <w:t xml:space="preserve">технико-тактические действия в условиях игровой </w:t>
            </w:r>
            <w:r>
              <w:rPr>
                <w:color w:val="000000"/>
                <w:sz w:val="24"/>
                <w:szCs w:val="24"/>
              </w:rPr>
              <w:lastRenderedPageBreak/>
              <w:t>деятель</w:t>
            </w:r>
            <w:r>
              <w:rPr>
                <w:color w:val="000000"/>
                <w:sz w:val="24"/>
                <w:szCs w:val="24"/>
              </w:rPr>
              <w:softHyphen/>
              <w:t>ности.</w:t>
            </w:r>
          </w:p>
          <w:p w:rsidR="009B173C" w:rsidRDefault="009B173C" w:rsidP="009B17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Взаимодействовать </w:t>
            </w:r>
            <w:r>
              <w:rPr>
                <w:color w:val="000000"/>
                <w:sz w:val="24"/>
                <w:szCs w:val="24"/>
              </w:rPr>
              <w:t>с игроками своей команды при атаке корзины соперника и защите своей в условиях учебной игровой деятельности.</w:t>
            </w:r>
          </w:p>
          <w:p w:rsidR="009B173C" w:rsidRDefault="009B173C" w:rsidP="009B17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>
              <w:rPr>
                <w:color w:val="000000"/>
                <w:sz w:val="24"/>
                <w:szCs w:val="24"/>
              </w:rPr>
              <w:t>упражнения для развития физических качеств ба</w:t>
            </w:r>
            <w:r>
              <w:rPr>
                <w:color w:val="000000"/>
                <w:sz w:val="24"/>
                <w:szCs w:val="24"/>
              </w:rPr>
              <w:softHyphen/>
              <w:t xml:space="preserve">скетболиста,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планировать </w:t>
            </w:r>
            <w:r>
              <w:rPr>
                <w:color w:val="000000"/>
                <w:sz w:val="24"/>
                <w:szCs w:val="24"/>
              </w:rPr>
              <w:t>их вы</w:t>
            </w:r>
            <w:r>
              <w:rPr>
                <w:color w:val="000000"/>
                <w:sz w:val="24"/>
                <w:szCs w:val="24"/>
              </w:rPr>
              <w:softHyphen/>
              <w:t>полнение на занятиях спортивной подготовкой.</w:t>
            </w:r>
          </w:p>
          <w:p w:rsidR="009B173C" w:rsidRDefault="009B173C" w:rsidP="009B17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Проявлять </w:t>
            </w:r>
            <w:r>
              <w:rPr>
                <w:color w:val="000000"/>
                <w:sz w:val="24"/>
                <w:szCs w:val="24"/>
              </w:rPr>
              <w:t>дисциплинирован</w:t>
            </w:r>
            <w:r>
              <w:rPr>
                <w:color w:val="000000"/>
                <w:sz w:val="24"/>
                <w:szCs w:val="24"/>
              </w:rPr>
              <w:softHyphen/>
              <w:t>ность на площадке, уважение к со</w:t>
            </w:r>
            <w:r>
              <w:rPr>
                <w:color w:val="000000"/>
                <w:sz w:val="24"/>
                <w:szCs w:val="24"/>
              </w:rPr>
              <w:softHyphen/>
              <w:t>перникам и игрокам своей команды.</w:t>
            </w:r>
          </w:p>
          <w:p w:rsidR="009B173C" w:rsidRDefault="009B173C" w:rsidP="009B173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Взаимодействовать </w:t>
            </w:r>
            <w:r>
              <w:rPr>
                <w:color w:val="000000"/>
                <w:sz w:val="24"/>
                <w:szCs w:val="24"/>
              </w:rPr>
              <w:t>с игроками своей команды при атакующих и за</w:t>
            </w:r>
            <w:r>
              <w:rPr>
                <w:color w:val="000000"/>
                <w:sz w:val="24"/>
                <w:szCs w:val="24"/>
              </w:rPr>
              <w:softHyphen/>
              <w:t xml:space="preserve">щитных действиях,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управлять </w:t>
            </w:r>
            <w:r>
              <w:rPr>
                <w:color w:val="000000"/>
                <w:sz w:val="24"/>
                <w:szCs w:val="24"/>
              </w:rPr>
              <w:t>эмоци</w:t>
            </w:r>
            <w:r>
              <w:rPr>
                <w:color w:val="000000"/>
                <w:sz w:val="24"/>
                <w:szCs w:val="24"/>
              </w:rPr>
              <w:softHyphen/>
              <w:t>ями и чётко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соблюдать </w:t>
            </w:r>
            <w:r>
              <w:rPr>
                <w:color w:val="000000"/>
                <w:sz w:val="24"/>
                <w:szCs w:val="24"/>
              </w:rPr>
              <w:t>правила игры</w:t>
            </w:r>
          </w:p>
          <w:p w:rsidR="009B173C" w:rsidRDefault="009B173C" w:rsidP="009B173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 xml:space="preserve">технику передачи мяча разными способами,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</w:rPr>
              <w:t xml:space="preserve">правильность её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>нахо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дить </w:t>
            </w:r>
            <w:r>
              <w:rPr>
                <w:color w:val="000000"/>
                <w:sz w:val="24"/>
                <w:szCs w:val="24"/>
              </w:rPr>
              <w:t>ошибки и способы их исправле</w:t>
            </w:r>
            <w:r>
              <w:rPr>
                <w:color w:val="000000"/>
                <w:sz w:val="24"/>
                <w:szCs w:val="24"/>
              </w:rPr>
              <w:softHyphen/>
              <w:t>ния.</w:t>
            </w:r>
          </w:p>
          <w:p w:rsidR="009B173C" w:rsidRDefault="009B173C" w:rsidP="009B17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>
              <w:rPr>
                <w:color w:val="000000"/>
                <w:sz w:val="24"/>
                <w:szCs w:val="24"/>
              </w:rPr>
              <w:t>технику передачи мяча во время учебной и игровой деятельности.</w:t>
            </w:r>
          </w:p>
          <w:p w:rsidR="009B173C" w:rsidRDefault="009B173C" w:rsidP="009B17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 xml:space="preserve">технику приёма мяча двумя руками снизу,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</w:rPr>
              <w:t xml:space="preserve">правильность её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и способы их исправления.</w:t>
            </w:r>
          </w:p>
          <w:p w:rsidR="009B173C" w:rsidRDefault="009B173C" w:rsidP="009B173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>
              <w:rPr>
                <w:color w:val="000000"/>
                <w:sz w:val="24"/>
                <w:szCs w:val="24"/>
              </w:rPr>
              <w:t>приём мяча двумя руками снизу в условиях учебной и игровой деятельности.</w:t>
            </w:r>
          </w:p>
          <w:p w:rsidR="009B173C" w:rsidRDefault="009B173C" w:rsidP="009B17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Взаимодействовать </w:t>
            </w:r>
            <w:r>
              <w:rPr>
                <w:color w:val="000000"/>
                <w:sz w:val="24"/>
                <w:szCs w:val="24"/>
              </w:rPr>
              <w:t>с игроками своей команды в защите в условиях учебной и игровой деятельности.</w:t>
            </w:r>
          </w:p>
          <w:p w:rsidR="009B173C" w:rsidRDefault="009B173C" w:rsidP="009B17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>
              <w:rPr>
                <w:color w:val="000000"/>
                <w:sz w:val="24"/>
                <w:szCs w:val="24"/>
              </w:rPr>
              <w:t>упражнения для раз</w:t>
            </w:r>
            <w:r>
              <w:rPr>
                <w:color w:val="000000"/>
                <w:sz w:val="24"/>
                <w:szCs w:val="24"/>
              </w:rPr>
              <w:softHyphen/>
              <w:t>вития физических качеств волейболи</w:t>
            </w:r>
            <w:r>
              <w:rPr>
                <w:color w:val="000000"/>
                <w:sz w:val="24"/>
                <w:szCs w:val="24"/>
              </w:rPr>
              <w:softHyphen/>
              <w:t xml:space="preserve">ста,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планировать </w:t>
            </w:r>
            <w:r>
              <w:rPr>
                <w:color w:val="000000"/>
                <w:sz w:val="24"/>
                <w:szCs w:val="24"/>
              </w:rPr>
              <w:t>выполнение на за</w:t>
            </w:r>
            <w:r>
              <w:rPr>
                <w:color w:val="000000"/>
                <w:sz w:val="24"/>
                <w:szCs w:val="24"/>
              </w:rPr>
              <w:softHyphen/>
              <w:t>нятиях спортивной подготовкой.</w:t>
            </w:r>
          </w:p>
          <w:p w:rsidR="009B173C" w:rsidRDefault="009B173C" w:rsidP="009B17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Проявлять </w:t>
            </w:r>
            <w:r>
              <w:rPr>
                <w:color w:val="000000"/>
                <w:sz w:val="24"/>
                <w:szCs w:val="24"/>
              </w:rPr>
              <w:t>дисциплинирован</w:t>
            </w:r>
            <w:r>
              <w:rPr>
                <w:color w:val="000000"/>
                <w:sz w:val="24"/>
                <w:szCs w:val="24"/>
              </w:rPr>
              <w:softHyphen/>
              <w:t>ность на площадке, уважение к со</w:t>
            </w:r>
            <w:r>
              <w:rPr>
                <w:color w:val="000000"/>
                <w:sz w:val="24"/>
                <w:szCs w:val="24"/>
              </w:rPr>
              <w:softHyphen/>
              <w:t>перникам и игрокам своей команды.</w:t>
            </w:r>
          </w:p>
          <w:p w:rsidR="009B173C" w:rsidRDefault="009B173C" w:rsidP="009B173C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Взаимодействовать </w:t>
            </w:r>
            <w:r>
              <w:rPr>
                <w:color w:val="000000"/>
                <w:sz w:val="24"/>
                <w:szCs w:val="24"/>
              </w:rPr>
              <w:t>с игроками своей команды при атакующих и за</w:t>
            </w:r>
            <w:r>
              <w:rPr>
                <w:color w:val="000000"/>
                <w:sz w:val="24"/>
                <w:szCs w:val="24"/>
              </w:rPr>
              <w:softHyphen/>
              <w:t xml:space="preserve">щитных действиях,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управлять </w:t>
            </w:r>
            <w:r>
              <w:rPr>
                <w:color w:val="000000"/>
                <w:sz w:val="24"/>
                <w:szCs w:val="24"/>
              </w:rPr>
              <w:t>эмоци</w:t>
            </w:r>
            <w:r>
              <w:rPr>
                <w:color w:val="000000"/>
                <w:sz w:val="24"/>
                <w:szCs w:val="24"/>
              </w:rPr>
              <w:softHyphen/>
              <w:t xml:space="preserve">ями и чётко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соблюдать </w:t>
            </w:r>
            <w:r>
              <w:rPr>
                <w:color w:val="000000"/>
                <w:sz w:val="24"/>
                <w:szCs w:val="24"/>
              </w:rPr>
              <w:t>правила игры</w:t>
            </w:r>
          </w:p>
          <w:p w:rsidR="009B173C" w:rsidRDefault="009B173C" w:rsidP="009B17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Применять </w:t>
            </w:r>
            <w:r>
              <w:rPr>
                <w:color w:val="000000"/>
                <w:sz w:val="24"/>
                <w:szCs w:val="24"/>
              </w:rPr>
              <w:t>технические приёмы игры в футбол в условиях игровой деятельности.</w:t>
            </w:r>
          </w:p>
          <w:p w:rsidR="009B173C" w:rsidRDefault="009B173C" w:rsidP="009B17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 xml:space="preserve">технику ударов по мячу изученными способами, </w:t>
            </w:r>
            <w:r>
              <w:rPr>
                <w:b/>
                <w:bCs/>
                <w:color w:val="000000"/>
                <w:sz w:val="24"/>
                <w:szCs w:val="24"/>
              </w:rPr>
              <w:t>ана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лизировать </w:t>
            </w:r>
            <w:r>
              <w:rPr>
                <w:color w:val="000000"/>
                <w:sz w:val="24"/>
                <w:szCs w:val="24"/>
              </w:rPr>
              <w:t>правильность её испол</w:t>
            </w:r>
            <w:r>
              <w:rPr>
                <w:color w:val="000000"/>
                <w:sz w:val="24"/>
                <w:szCs w:val="24"/>
              </w:rPr>
              <w:softHyphen/>
              <w:t xml:space="preserve">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и способы их исправления.</w:t>
            </w:r>
          </w:p>
          <w:p w:rsidR="009B173C" w:rsidRDefault="009B173C" w:rsidP="009B173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Использовать </w:t>
            </w:r>
            <w:r>
              <w:rPr>
                <w:color w:val="000000"/>
                <w:sz w:val="24"/>
                <w:szCs w:val="24"/>
              </w:rPr>
              <w:t>удары по мячу изу</w:t>
            </w:r>
            <w:r>
              <w:rPr>
                <w:color w:val="000000"/>
                <w:sz w:val="24"/>
                <w:szCs w:val="24"/>
              </w:rPr>
              <w:softHyphen/>
              <w:t>ченными способами в условиях учеб</w:t>
            </w:r>
            <w:r>
              <w:rPr>
                <w:color w:val="000000"/>
                <w:sz w:val="24"/>
                <w:szCs w:val="24"/>
              </w:rPr>
              <w:softHyphen/>
              <w:t>ной и игровой деятельности.</w:t>
            </w:r>
          </w:p>
          <w:p w:rsidR="009B173C" w:rsidRDefault="009B173C" w:rsidP="009B17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>
              <w:rPr>
                <w:color w:val="000000"/>
                <w:sz w:val="24"/>
                <w:szCs w:val="24"/>
              </w:rPr>
              <w:t>упражнения для раз</w:t>
            </w:r>
            <w:r>
              <w:rPr>
                <w:color w:val="000000"/>
                <w:sz w:val="24"/>
                <w:szCs w:val="24"/>
              </w:rPr>
              <w:softHyphen/>
              <w:t xml:space="preserve">вития физических качеств футболиста,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планировать </w:t>
            </w:r>
            <w:r>
              <w:rPr>
                <w:color w:val="000000"/>
                <w:sz w:val="24"/>
                <w:szCs w:val="24"/>
              </w:rPr>
              <w:t>их выполнение на заня</w:t>
            </w:r>
            <w:r>
              <w:rPr>
                <w:color w:val="000000"/>
                <w:sz w:val="24"/>
                <w:szCs w:val="24"/>
              </w:rPr>
              <w:softHyphen/>
              <w:t>тиях спортивной подготовкой.</w:t>
            </w:r>
          </w:p>
          <w:p w:rsidR="009B173C" w:rsidRDefault="009B173C" w:rsidP="009B17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Проявлять </w:t>
            </w:r>
            <w:r>
              <w:rPr>
                <w:color w:val="000000"/>
                <w:sz w:val="24"/>
                <w:szCs w:val="24"/>
              </w:rPr>
              <w:t>дисциплинирован</w:t>
            </w:r>
            <w:r>
              <w:rPr>
                <w:color w:val="000000"/>
                <w:sz w:val="24"/>
                <w:szCs w:val="24"/>
              </w:rPr>
              <w:softHyphen/>
              <w:t>ность на площадке, уважение к со</w:t>
            </w:r>
            <w:r>
              <w:rPr>
                <w:color w:val="000000"/>
                <w:sz w:val="24"/>
                <w:szCs w:val="24"/>
              </w:rPr>
              <w:softHyphen/>
              <w:t>перникам и игрокам своей коман</w:t>
            </w:r>
            <w:r>
              <w:rPr>
                <w:color w:val="000000"/>
                <w:sz w:val="24"/>
                <w:szCs w:val="24"/>
              </w:rPr>
              <w:softHyphen/>
              <w:t>ды.</w:t>
            </w:r>
          </w:p>
          <w:p w:rsidR="009B173C" w:rsidRDefault="009B173C" w:rsidP="009B17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Взаимодействовать </w:t>
            </w:r>
            <w:r>
              <w:rPr>
                <w:color w:val="000000"/>
                <w:sz w:val="24"/>
                <w:szCs w:val="24"/>
              </w:rPr>
              <w:t>с игроками своей команды при атакующих и за</w:t>
            </w:r>
            <w:r>
              <w:rPr>
                <w:color w:val="000000"/>
                <w:sz w:val="24"/>
                <w:szCs w:val="24"/>
              </w:rPr>
              <w:softHyphen/>
              <w:t xml:space="preserve">щитных действиях,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управлять </w:t>
            </w:r>
            <w:r>
              <w:rPr>
                <w:color w:val="000000"/>
                <w:sz w:val="24"/>
                <w:szCs w:val="24"/>
              </w:rPr>
              <w:t>эмо</w:t>
            </w:r>
            <w:r>
              <w:rPr>
                <w:color w:val="000000"/>
                <w:sz w:val="24"/>
                <w:szCs w:val="24"/>
              </w:rPr>
              <w:softHyphen/>
              <w:t xml:space="preserve">циями и чётко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соблюдать </w:t>
            </w:r>
            <w:r>
              <w:rPr>
                <w:color w:val="000000"/>
                <w:sz w:val="24"/>
                <w:szCs w:val="24"/>
              </w:rPr>
              <w:t>правила игры</w:t>
            </w:r>
          </w:p>
          <w:p w:rsidR="009B173C" w:rsidRDefault="009B173C" w:rsidP="009B17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Преодолевать </w:t>
            </w:r>
            <w:r>
              <w:rPr>
                <w:color w:val="000000"/>
                <w:sz w:val="24"/>
                <w:szCs w:val="24"/>
              </w:rPr>
              <w:t>искусственные и ес</w:t>
            </w:r>
            <w:r>
              <w:rPr>
                <w:color w:val="000000"/>
                <w:sz w:val="24"/>
                <w:szCs w:val="24"/>
              </w:rPr>
              <w:softHyphen/>
              <w:t>тественные полосы препятствий, ис</w:t>
            </w:r>
            <w:r>
              <w:rPr>
                <w:color w:val="000000"/>
                <w:sz w:val="24"/>
                <w:szCs w:val="24"/>
              </w:rPr>
              <w:softHyphen/>
              <w:t xml:space="preserve">пользуя </w:t>
            </w:r>
            <w:proofErr w:type="spellStart"/>
            <w:r>
              <w:rPr>
                <w:color w:val="000000"/>
                <w:sz w:val="24"/>
                <w:szCs w:val="24"/>
              </w:rPr>
              <w:t>прикладно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ориентированные способы  передвижения,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проявлять </w:t>
            </w:r>
            <w:r>
              <w:rPr>
                <w:color w:val="000000"/>
                <w:sz w:val="24"/>
                <w:szCs w:val="24"/>
              </w:rPr>
              <w:t>смелость, волю, самообладание, уве</w:t>
            </w:r>
            <w:r>
              <w:rPr>
                <w:color w:val="000000"/>
                <w:sz w:val="24"/>
                <w:szCs w:val="24"/>
              </w:rPr>
              <w:softHyphen/>
              <w:t>ренность</w:t>
            </w:r>
          </w:p>
          <w:p w:rsidR="009B173C" w:rsidRDefault="009B173C" w:rsidP="009B17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Организовывать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проводить </w:t>
            </w:r>
            <w:r>
              <w:rPr>
                <w:color w:val="000000"/>
                <w:sz w:val="24"/>
                <w:szCs w:val="24"/>
              </w:rPr>
              <w:t>са</w:t>
            </w:r>
            <w:r>
              <w:rPr>
                <w:color w:val="000000"/>
                <w:sz w:val="24"/>
                <w:szCs w:val="24"/>
              </w:rPr>
              <w:softHyphen/>
              <w:t xml:space="preserve">мостоятельные занятия физической подготовкой,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>
              <w:rPr>
                <w:color w:val="000000"/>
                <w:sz w:val="24"/>
                <w:szCs w:val="24"/>
              </w:rPr>
              <w:t>их содер</w:t>
            </w:r>
            <w:r>
              <w:rPr>
                <w:color w:val="000000"/>
                <w:sz w:val="24"/>
                <w:szCs w:val="24"/>
              </w:rPr>
              <w:softHyphen/>
              <w:t xml:space="preserve">жание 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планировать </w:t>
            </w:r>
            <w:r>
              <w:rPr>
                <w:color w:val="000000"/>
                <w:sz w:val="24"/>
                <w:szCs w:val="24"/>
              </w:rPr>
              <w:t>в системе за</w:t>
            </w:r>
            <w:r>
              <w:rPr>
                <w:color w:val="000000"/>
                <w:sz w:val="24"/>
                <w:szCs w:val="24"/>
              </w:rPr>
              <w:softHyphen/>
              <w:t>нятий физической культурой.</w:t>
            </w:r>
          </w:p>
          <w:p w:rsidR="006E58EE" w:rsidRDefault="009B173C" w:rsidP="009B173C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Демонстрировать </w:t>
            </w:r>
            <w:r>
              <w:rPr>
                <w:color w:val="000000"/>
                <w:sz w:val="24"/>
                <w:szCs w:val="24"/>
              </w:rPr>
              <w:t>ежегодные при</w:t>
            </w:r>
            <w:r>
              <w:rPr>
                <w:color w:val="000000"/>
                <w:sz w:val="24"/>
                <w:szCs w:val="24"/>
              </w:rPr>
              <w:softHyphen/>
              <w:t>росты в развитии основных физиче</w:t>
            </w:r>
            <w:r>
              <w:rPr>
                <w:color w:val="000000"/>
                <w:sz w:val="24"/>
                <w:szCs w:val="24"/>
              </w:rPr>
              <w:softHyphen/>
              <w:t>ских качеств</w:t>
            </w:r>
          </w:p>
        </w:tc>
      </w:tr>
      <w:tr w:rsidR="006E58EE" w:rsidTr="00D841AD">
        <w:trPr>
          <w:trHeight w:val="930"/>
        </w:trPr>
        <w:tc>
          <w:tcPr>
            <w:tcW w:w="819" w:type="dxa"/>
            <w:shd w:val="clear" w:color="auto" w:fill="auto"/>
          </w:tcPr>
          <w:p w:rsidR="006E58EE" w:rsidRDefault="009B173C" w:rsidP="00A336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975" w:type="dxa"/>
            <w:shd w:val="clear" w:color="auto" w:fill="auto"/>
          </w:tcPr>
          <w:p w:rsidR="006E58EE" w:rsidRDefault="009B173C" w:rsidP="006E58E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Гимнастика</w:t>
            </w:r>
          </w:p>
          <w:p w:rsidR="006E58EE" w:rsidRDefault="006E58EE" w:rsidP="00E050D9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E58EE" w:rsidRDefault="009B173C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6E58EE" w:rsidRPr="001A0057" w:rsidRDefault="006E58EE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color w:val="000000"/>
                <w:sz w:val="24"/>
                <w:szCs w:val="24"/>
              </w:rPr>
              <w:t>упражнения для ре</w:t>
            </w:r>
            <w:r>
              <w:rPr>
                <w:color w:val="000000"/>
                <w:sz w:val="24"/>
                <w:szCs w:val="24"/>
              </w:rPr>
              <w:softHyphen/>
              <w:t>лаксации, переключения внимания и улучшения кровообращения, ды</w:t>
            </w:r>
            <w:r>
              <w:rPr>
                <w:color w:val="000000"/>
                <w:sz w:val="24"/>
                <w:szCs w:val="24"/>
              </w:rPr>
              <w:softHyphen/>
              <w:t xml:space="preserve">хания и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энергообмена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>
              <w:rPr>
                <w:color w:val="000000"/>
                <w:sz w:val="24"/>
                <w:szCs w:val="24"/>
              </w:rPr>
              <w:t>дозировку с учетом индивидуального состояния и харак</w:t>
            </w:r>
            <w:r>
              <w:rPr>
                <w:color w:val="000000"/>
                <w:sz w:val="24"/>
                <w:szCs w:val="24"/>
              </w:rPr>
              <w:softHyphen/>
              <w:t>тера признаков утомления.</w:t>
            </w:r>
          </w:p>
          <w:p w:rsidR="006E58EE" w:rsidRDefault="006E58EE" w:rsidP="00A3369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color w:val="000000"/>
                <w:sz w:val="24"/>
                <w:szCs w:val="24"/>
              </w:rPr>
              <w:t>упражнения на кор</w:t>
            </w:r>
            <w:r>
              <w:rPr>
                <w:color w:val="000000"/>
                <w:sz w:val="24"/>
                <w:szCs w:val="24"/>
              </w:rPr>
              <w:softHyphen/>
              <w:t xml:space="preserve">рекцию массы тела,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>
              <w:rPr>
                <w:color w:val="000000"/>
                <w:sz w:val="24"/>
                <w:szCs w:val="24"/>
              </w:rPr>
              <w:t xml:space="preserve">их дозировку 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включать </w:t>
            </w:r>
            <w:r>
              <w:rPr>
                <w:color w:val="000000"/>
                <w:sz w:val="24"/>
                <w:szCs w:val="24"/>
              </w:rPr>
              <w:t>в самостоя</w:t>
            </w:r>
            <w:r>
              <w:rPr>
                <w:color w:val="000000"/>
                <w:sz w:val="24"/>
                <w:szCs w:val="24"/>
              </w:rPr>
              <w:softHyphen/>
              <w:t>тельные формы занятий с учётом индивидуальных показателей фи</w:t>
            </w:r>
            <w:r>
              <w:rPr>
                <w:color w:val="000000"/>
                <w:sz w:val="24"/>
                <w:szCs w:val="24"/>
              </w:rPr>
              <w:softHyphen/>
              <w:t>зического развития и физической подготовленности.</w:t>
            </w:r>
          </w:p>
          <w:p w:rsidR="006E58EE" w:rsidRDefault="006E58EE" w:rsidP="00A33698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color w:val="000000"/>
                <w:sz w:val="24"/>
                <w:szCs w:val="24"/>
              </w:rPr>
              <w:t>упражнения для про</w:t>
            </w:r>
            <w:r>
              <w:rPr>
                <w:color w:val="000000"/>
                <w:sz w:val="24"/>
                <w:szCs w:val="24"/>
              </w:rPr>
              <w:softHyphen/>
              <w:t>филактики утомления глаз и повы</w:t>
            </w:r>
            <w:r>
              <w:rPr>
                <w:color w:val="000000"/>
                <w:sz w:val="24"/>
                <w:szCs w:val="24"/>
              </w:rPr>
              <w:softHyphen/>
              <w:t>шения остроты зрения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Руководствоваться </w:t>
            </w:r>
            <w:r>
              <w:rPr>
                <w:color w:val="000000"/>
                <w:sz w:val="24"/>
                <w:szCs w:val="24"/>
              </w:rPr>
              <w:t>правилами со</w:t>
            </w:r>
            <w:r>
              <w:rPr>
                <w:color w:val="000000"/>
                <w:sz w:val="24"/>
                <w:szCs w:val="24"/>
              </w:rPr>
              <w:softHyphen/>
              <w:t>ставления индивидуальных акроба</w:t>
            </w:r>
            <w:r>
              <w:rPr>
                <w:color w:val="000000"/>
                <w:sz w:val="24"/>
                <w:szCs w:val="24"/>
              </w:rPr>
              <w:softHyphen/>
              <w:t xml:space="preserve">тических комбинаций,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>
              <w:rPr>
                <w:color w:val="000000"/>
                <w:sz w:val="24"/>
                <w:szCs w:val="24"/>
              </w:rPr>
              <w:t>целесообразность выбора упражне</w:t>
            </w:r>
            <w:r>
              <w:rPr>
                <w:color w:val="000000"/>
                <w:sz w:val="24"/>
                <w:szCs w:val="24"/>
              </w:rPr>
              <w:softHyphen/>
              <w:t>ний и последовательность их выпол</w:t>
            </w:r>
            <w:r>
              <w:rPr>
                <w:color w:val="000000"/>
                <w:sz w:val="24"/>
                <w:szCs w:val="24"/>
              </w:rPr>
              <w:softHyphen/>
              <w:t>нения в целостной комбинации.</w:t>
            </w:r>
          </w:p>
          <w:p w:rsidR="006E58EE" w:rsidRDefault="006E58EE" w:rsidP="00A3369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>
              <w:rPr>
                <w:color w:val="000000"/>
                <w:sz w:val="24"/>
                <w:szCs w:val="24"/>
              </w:rPr>
              <w:t>индивидуальные ком</w:t>
            </w:r>
            <w:r>
              <w:rPr>
                <w:color w:val="000000"/>
                <w:sz w:val="24"/>
                <w:szCs w:val="24"/>
              </w:rPr>
              <w:softHyphen/>
              <w:t>бинации, исходя из индивидуаль</w:t>
            </w:r>
            <w:r>
              <w:rPr>
                <w:color w:val="000000"/>
                <w:sz w:val="24"/>
                <w:szCs w:val="24"/>
              </w:rPr>
              <w:softHyphen/>
              <w:t>ных особенностей техники выпол</w:t>
            </w:r>
            <w:r>
              <w:rPr>
                <w:color w:val="000000"/>
                <w:sz w:val="24"/>
                <w:szCs w:val="24"/>
              </w:rPr>
              <w:softHyphen/>
              <w:t>нения акробатических упражнений и уровня физической подготовлен</w:t>
            </w:r>
            <w:r>
              <w:rPr>
                <w:color w:val="000000"/>
                <w:sz w:val="24"/>
                <w:szCs w:val="24"/>
              </w:rPr>
              <w:softHyphen/>
              <w:t>ности.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Совершенствовать </w:t>
            </w:r>
            <w:r>
              <w:rPr>
                <w:color w:val="000000"/>
                <w:sz w:val="24"/>
                <w:szCs w:val="24"/>
              </w:rPr>
              <w:t>самостоя</w:t>
            </w:r>
            <w:r>
              <w:rPr>
                <w:color w:val="000000"/>
                <w:sz w:val="24"/>
                <w:szCs w:val="24"/>
              </w:rPr>
              <w:softHyphen/>
              <w:t xml:space="preserve">тельно 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демонстрировать </w:t>
            </w:r>
            <w:r>
              <w:rPr>
                <w:color w:val="000000"/>
                <w:sz w:val="24"/>
                <w:szCs w:val="24"/>
              </w:rPr>
              <w:t>техни</w:t>
            </w:r>
            <w:r>
              <w:rPr>
                <w:color w:val="000000"/>
                <w:sz w:val="24"/>
                <w:szCs w:val="24"/>
              </w:rPr>
              <w:softHyphen/>
              <w:t xml:space="preserve">ку </w:t>
            </w:r>
            <w:r>
              <w:rPr>
                <w:color w:val="000000"/>
                <w:sz w:val="24"/>
                <w:szCs w:val="24"/>
              </w:rPr>
              <w:lastRenderedPageBreak/>
              <w:t>индивидуальной акробатической комбинации в условиях учебной и соревновательной деятельности.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>технику длинного ку</w:t>
            </w:r>
            <w:r>
              <w:rPr>
                <w:color w:val="000000"/>
                <w:sz w:val="24"/>
                <w:szCs w:val="24"/>
              </w:rPr>
              <w:softHyphen/>
              <w:t xml:space="preserve">вырка,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</w:rPr>
              <w:t xml:space="preserve">правильность её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и способы их устранения.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Демонстрировать </w:t>
            </w:r>
            <w:r>
              <w:rPr>
                <w:color w:val="000000"/>
                <w:sz w:val="24"/>
                <w:szCs w:val="24"/>
              </w:rPr>
              <w:t xml:space="preserve">способы </w:t>
            </w:r>
            <w:proofErr w:type="spellStart"/>
            <w:r>
              <w:rPr>
                <w:color w:val="000000"/>
                <w:sz w:val="24"/>
                <w:szCs w:val="24"/>
              </w:rPr>
              <w:t>само</w:t>
            </w:r>
            <w:r>
              <w:rPr>
                <w:color w:val="000000"/>
                <w:sz w:val="24"/>
                <w:szCs w:val="24"/>
              </w:rPr>
              <w:softHyphen/>
              <w:t>страховки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предупреждения трав</w:t>
            </w:r>
            <w:r>
              <w:rPr>
                <w:color w:val="000000"/>
                <w:sz w:val="24"/>
                <w:szCs w:val="24"/>
              </w:rPr>
              <w:softHyphen/>
              <w:t>матизма.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>
              <w:rPr>
                <w:color w:val="000000"/>
                <w:sz w:val="24"/>
                <w:szCs w:val="24"/>
              </w:rPr>
              <w:t xml:space="preserve">самостоятельно и </w:t>
            </w:r>
            <w:r>
              <w:rPr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монстрировать </w:t>
            </w:r>
            <w:r>
              <w:rPr>
                <w:color w:val="000000"/>
                <w:sz w:val="24"/>
                <w:szCs w:val="24"/>
              </w:rPr>
              <w:t>технику длинного кувырка в соответствии с образцом эталонной техники.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>технику стойки на го</w:t>
            </w:r>
            <w:r>
              <w:rPr>
                <w:color w:val="000000"/>
                <w:sz w:val="24"/>
                <w:szCs w:val="24"/>
              </w:rPr>
              <w:softHyphen/>
              <w:t xml:space="preserve">лове и руках двумя способами, </w:t>
            </w:r>
            <w:r>
              <w:rPr>
                <w:b/>
                <w:bCs/>
                <w:color w:val="000000"/>
                <w:sz w:val="24"/>
                <w:szCs w:val="24"/>
              </w:rPr>
              <w:t>ана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лизировать </w:t>
            </w:r>
            <w:r>
              <w:rPr>
                <w:color w:val="000000"/>
                <w:sz w:val="24"/>
                <w:szCs w:val="24"/>
              </w:rPr>
              <w:t>правильность её выпол</w:t>
            </w:r>
            <w:r>
              <w:rPr>
                <w:color w:val="000000"/>
                <w:sz w:val="24"/>
                <w:szCs w:val="24"/>
              </w:rPr>
              <w:softHyphen/>
              <w:t xml:space="preserve">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и способы их устранения.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Демонстрировать </w:t>
            </w:r>
            <w:r>
              <w:rPr>
                <w:color w:val="000000"/>
                <w:sz w:val="24"/>
                <w:szCs w:val="24"/>
              </w:rPr>
              <w:t xml:space="preserve">способы </w:t>
            </w:r>
            <w:proofErr w:type="spellStart"/>
            <w:r>
              <w:rPr>
                <w:color w:val="000000"/>
                <w:sz w:val="24"/>
                <w:szCs w:val="24"/>
              </w:rPr>
              <w:t>само</w:t>
            </w:r>
            <w:r>
              <w:rPr>
                <w:color w:val="000000"/>
                <w:sz w:val="24"/>
                <w:szCs w:val="24"/>
              </w:rPr>
              <w:softHyphen/>
              <w:t>страховки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предупреждения трав</w:t>
            </w:r>
            <w:r>
              <w:rPr>
                <w:color w:val="000000"/>
                <w:sz w:val="24"/>
                <w:szCs w:val="24"/>
              </w:rPr>
              <w:softHyphen/>
              <w:t>матизма.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>
              <w:rPr>
                <w:color w:val="000000"/>
                <w:sz w:val="24"/>
                <w:szCs w:val="24"/>
              </w:rPr>
              <w:t xml:space="preserve">самостоятельно и </w:t>
            </w:r>
            <w:r>
              <w:rPr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монстрировать </w:t>
            </w:r>
            <w:r>
              <w:rPr>
                <w:color w:val="000000"/>
                <w:sz w:val="24"/>
                <w:szCs w:val="24"/>
              </w:rPr>
              <w:t>технику стойки на голове и руках двумя способами в соответствии с образцами эталонной техники в условиях учебной деятель</w:t>
            </w:r>
            <w:r>
              <w:rPr>
                <w:color w:val="000000"/>
                <w:sz w:val="24"/>
                <w:szCs w:val="24"/>
              </w:rPr>
              <w:softHyphen/>
              <w:t>ности.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>технику кувырка на</w:t>
            </w:r>
            <w:r>
              <w:rPr>
                <w:color w:val="000000"/>
                <w:sz w:val="24"/>
                <w:szCs w:val="24"/>
              </w:rPr>
              <w:softHyphen/>
              <w:t xml:space="preserve">зад в </w:t>
            </w:r>
            <w:proofErr w:type="gramStart"/>
            <w:r>
              <w:rPr>
                <w:color w:val="000000"/>
                <w:sz w:val="24"/>
                <w:szCs w:val="24"/>
              </w:rPr>
              <w:t>упор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стоя ноги врозь, </w:t>
            </w:r>
            <w:r>
              <w:rPr>
                <w:b/>
                <w:bCs/>
                <w:color w:val="000000"/>
                <w:sz w:val="24"/>
                <w:szCs w:val="24"/>
              </w:rPr>
              <w:t>анали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зировать </w:t>
            </w:r>
            <w:r>
              <w:rPr>
                <w:color w:val="000000"/>
                <w:sz w:val="24"/>
                <w:szCs w:val="24"/>
              </w:rPr>
              <w:t>правильность её выполне</w:t>
            </w:r>
            <w:r>
              <w:rPr>
                <w:color w:val="000000"/>
                <w:sz w:val="24"/>
                <w:szCs w:val="24"/>
              </w:rPr>
              <w:softHyphen/>
              <w:t xml:space="preserve">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и способы их устранения.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Демонстрировать </w:t>
            </w:r>
            <w:r>
              <w:rPr>
                <w:color w:val="000000"/>
                <w:sz w:val="24"/>
                <w:szCs w:val="24"/>
              </w:rPr>
              <w:t xml:space="preserve">способы </w:t>
            </w:r>
            <w:proofErr w:type="spellStart"/>
            <w:r>
              <w:rPr>
                <w:color w:val="000000"/>
                <w:sz w:val="24"/>
                <w:szCs w:val="24"/>
              </w:rPr>
              <w:t>само</w:t>
            </w:r>
            <w:r>
              <w:rPr>
                <w:color w:val="000000"/>
                <w:sz w:val="24"/>
                <w:szCs w:val="24"/>
              </w:rPr>
              <w:softHyphen/>
              <w:t>страховки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предупреждения травма</w:t>
            </w:r>
            <w:r>
              <w:rPr>
                <w:color w:val="000000"/>
                <w:sz w:val="24"/>
                <w:szCs w:val="24"/>
              </w:rPr>
              <w:softHyphen/>
              <w:t>тизма.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>
              <w:rPr>
                <w:color w:val="000000"/>
                <w:sz w:val="24"/>
                <w:szCs w:val="24"/>
              </w:rPr>
              <w:t xml:space="preserve">самостоятельно и </w:t>
            </w:r>
            <w:r>
              <w:rPr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монстрировать </w:t>
            </w:r>
            <w:r>
              <w:rPr>
                <w:color w:val="000000"/>
                <w:sz w:val="24"/>
                <w:szCs w:val="24"/>
              </w:rPr>
              <w:t>в условиях учебной деятельности технику кувырка на</w:t>
            </w:r>
            <w:r>
              <w:rPr>
                <w:color w:val="000000"/>
                <w:sz w:val="24"/>
                <w:szCs w:val="24"/>
              </w:rPr>
              <w:softHyphen/>
              <w:t xml:space="preserve">зад в </w:t>
            </w:r>
            <w:proofErr w:type="gramStart"/>
            <w:r>
              <w:rPr>
                <w:color w:val="000000"/>
                <w:sz w:val="24"/>
                <w:szCs w:val="24"/>
              </w:rPr>
              <w:t>упор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стоя ноги врозь в со</w:t>
            </w:r>
            <w:r>
              <w:rPr>
                <w:color w:val="000000"/>
                <w:sz w:val="24"/>
                <w:szCs w:val="24"/>
              </w:rPr>
              <w:softHyphen/>
              <w:t>ответствии с образцом эталонной техники.</w:t>
            </w:r>
          </w:p>
          <w:p w:rsidR="006E58EE" w:rsidRDefault="006E58EE" w:rsidP="00A3369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>
              <w:rPr>
                <w:color w:val="000000"/>
                <w:sz w:val="24"/>
                <w:szCs w:val="24"/>
              </w:rPr>
              <w:t>индивидуальные комбинации, исходя из индиви</w:t>
            </w:r>
            <w:r>
              <w:rPr>
                <w:color w:val="000000"/>
                <w:sz w:val="24"/>
                <w:szCs w:val="24"/>
              </w:rPr>
              <w:softHyphen/>
              <w:t>дуальных особенностей техни</w:t>
            </w:r>
            <w:r>
              <w:rPr>
                <w:color w:val="000000"/>
                <w:sz w:val="24"/>
                <w:szCs w:val="24"/>
              </w:rPr>
              <w:softHyphen/>
              <w:t>ки выполнения гимнастических упражнений, уровня физической подготовленности.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Совершенствовать </w:t>
            </w:r>
            <w:r>
              <w:rPr>
                <w:color w:val="000000"/>
                <w:sz w:val="24"/>
                <w:szCs w:val="24"/>
              </w:rPr>
              <w:t xml:space="preserve">самостоятельно 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демонстрировать </w:t>
            </w:r>
            <w:r>
              <w:rPr>
                <w:color w:val="000000"/>
                <w:sz w:val="24"/>
                <w:szCs w:val="24"/>
              </w:rPr>
              <w:t>технику выполнения индивидуальной комбинации на гимна</w:t>
            </w:r>
            <w:r>
              <w:rPr>
                <w:color w:val="000000"/>
                <w:sz w:val="24"/>
                <w:szCs w:val="24"/>
              </w:rPr>
              <w:softHyphen/>
              <w:t>стическом бревне в условиях учебной и соревновательной деятельности.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 xml:space="preserve">технику поворота на носках в </w:t>
            </w:r>
            <w:proofErr w:type="spellStart"/>
            <w:r>
              <w:rPr>
                <w:color w:val="000000"/>
                <w:sz w:val="24"/>
                <w:szCs w:val="24"/>
              </w:rPr>
              <w:t>полуприседе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гимнасти</w:t>
            </w:r>
            <w:r>
              <w:rPr>
                <w:color w:val="000000"/>
                <w:sz w:val="24"/>
                <w:szCs w:val="24"/>
              </w:rPr>
              <w:softHyphen/>
              <w:t xml:space="preserve">ческом бревне,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</w:rPr>
              <w:t>пра</w:t>
            </w:r>
            <w:r>
              <w:rPr>
                <w:color w:val="000000"/>
                <w:sz w:val="24"/>
                <w:szCs w:val="24"/>
              </w:rPr>
              <w:softHyphen/>
              <w:t xml:space="preserve">вильность её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и способы их устранения.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Демонстрировать </w:t>
            </w:r>
            <w:r>
              <w:rPr>
                <w:color w:val="000000"/>
                <w:sz w:val="24"/>
                <w:szCs w:val="24"/>
              </w:rPr>
              <w:t xml:space="preserve">способы </w:t>
            </w:r>
            <w:proofErr w:type="spellStart"/>
            <w:r>
              <w:rPr>
                <w:color w:val="000000"/>
                <w:sz w:val="24"/>
                <w:szCs w:val="24"/>
              </w:rPr>
              <w:t>само</w:t>
            </w:r>
            <w:r>
              <w:rPr>
                <w:color w:val="000000"/>
                <w:sz w:val="24"/>
                <w:szCs w:val="24"/>
              </w:rPr>
              <w:softHyphen/>
              <w:t>страховки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предупреждения трав</w:t>
            </w:r>
            <w:r>
              <w:rPr>
                <w:color w:val="000000"/>
                <w:sz w:val="24"/>
                <w:szCs w:val="24"/>
              </w:rPr>
              <w:softHyphen/>
              <w:t>матизма.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Осваивать </w:t>
            </w:r>
            <w:r>
              <w:rPr>
                <w:color w:val="000000"/>
                <w:sz w:val="24"/>
                <w:szCs w:val="24"/>
              </w:rPr>
              <w:t xml:space="preserve">самостоятельно и </w:t>
            </w:r>
            <w:r>
              <w:rPr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монстрировать </w:t>
            </w:r>
            <w:r>
              <w:rPr>
                <w:color w:val="000000"/>
                <w:sz w:val="24"/>
                <w:szCs w:val="24"/>
              </w:rPr>
              <w:t xml:space="preserve">в условиях учебной деятельности технику поворота на носках в </w:t>
            </w:r>
            <w:proofErr w:type="spellStart"/>
            <w:r>
              <w:rPr>
                <w:color w:val="000000"/>
                <w:sz w:val="24"/>
                <w:szCs w:val="24"/>
              </w:rPr>
              <w:t>полуприседе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гимнасти</w:t>
            </w:r>
            <w:r>
              <w:rPr>
                <w:color w:val="000000"/>
                <w:sz w:val="24"/>
                <w:szCs w:val="24"/>
              </w:rPr>
              <w:softHyphen/>
              <w:t>ческом бревне в соответствии с об</w:t>
            </w:r>
            <w:r>
              <w:rPr>
                <w:color w:val="000000"/>
                <w:sz w:val="24"/>
                <w:szCs w:val="24"/>
              </w:rPr>
              <w:softHyphen/>
              <w:t>разцом эталонной техники.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>
              <w:rPr>
                <w:color w:val="000000"/>
                <w:sz w:val="24"/>
                <w:szCs w:val="24"/>
              </w:rPr>
              <w:t>индивидуальные ком</w:t>
            </w:r>
            <w:r>
              <w:rPr>
                <w:color w:val="000000"/>
                <w:sz w:val="24"/>
                <w:szCs w:val="24"/>
              </w:rPr>
              <w:softHyphen/>
              <w:t>бинации.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Совершенствовать </w:t>
            </w:r>
            <w:r>
              <w:rPr>
                <w:color w:val="000000"/>
                <w:sz w:val="24"/>
                <w:szCs w:val="24"/>
              </w:rPr>
              <w:t xml:space="preserve">самостоятельно 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демонстрировать </w:t>
            </w:r>
            <w:r>
              <w:rPr>
                <w:color w:val="000000"/>
                <w:sz w:val="24"/>
                <w:szCs w:val="24"/>
              </w:rPr>
              <w:t>технику выполне</w:t>
            </w:r>
            <w:r>
              <w:rPr>
                <w:color w:val="000000"/>
                <w:sz w:val="24"/>
                <w:szCs w:val="24"/>
              </w:rPr>
              <w:softHyphen/>
              <w:t>ния комбинации на гимнастической перекладине в условиях учебной и со</w:t>
            </w:r>
            <w:r>
              <w:rPr>
                <w:color w:val="000000"/>
                <w:sz w:val="24"/>
                <w:szCs w:val="24"/>
              </w:rPr>
              <w:softHyphen/>
              <w:t>ревновательной деятельности.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>технику выполне</w:t>
            </w:r>
            <w:r>
              <w:rPr>
                <w:color w:val="000000"/>
                <w:sz w:val="24"/>
                <w:szCs w:val="24"/>
              </w:rPr>
              <w:softHyphen/>
              <w:t xml:space="preserve">ния упражнений на гимнастической перекладине,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</w:rPr>
              <w:t>пра</w:t>
            </w:r>
            <w:r>
              <w:rPr>
                <w:color w:val="000000"/>
                <w:sz w:val="24"/>
                <w:szCs w:val="24"/>
              </w:rPr>
              <w:softHyphen/>
              <w:t xml:space="preserve">вильность их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и способы их устранения.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Демонстрировать </w:t>
            </w:r>
            <w:r>
              <w:rPr>
                <w:color w:val="000000"/>
                <w:sz w:val="24"/>
                <w:szCs w:val="24"/>
              </w:rPr>
              <w:t xml:space="preserve">способы </w:t>
            </w:r>
            <w:proofErr w:type="spellStart"/>
            <w:r>
              <w:rPr>
                <w:color w:val="000000"/>
                <w:sz w:val="24"/>
                <w:szCs w:val="24"/>
              </w:rPr>
              <w:t>само</w:t>
            </w:r>
            <w:r>
              <w:rPr>
                <w:color w:val="000000"/>
                <w:sz w:val="24"/>
                <w:szCs w:val="24"/>
              </w:rPr>
              <w:softHyphen/>
              <w:t>страховки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предупреждения трав</w:t>
            </w:r>
            <w:r>
              <w:rPr>
                <w:color w:val="000000"/>
                <w:sz w:val="24"/>
                <w:szCs w:val="24"/>
              </w:rPr>
              <w:softHyphen/>
              <w:t>матизма.</w:t>
            </w:r>
          </w:p>
          <w:p w:rsidR="006E58EE" w:rsidRDefault="006E58EE" w:rsidP="00A3369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>
              <w:rPr>
                <w:color w:val="000000"/>
                <w:sz w:val="24"/>
                <w:szCs w:val="24"/>
              </w:rPr>
              <w:t xml:space="preserve">самостоятельно и </w:t>
            </w:r>
            <w:r>
              <w:rPr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монстрировать </w:t>
            </w:r>
            <w:r>
              <w:rPr>
                <w:color w:val="000000"/>
                <w:sz w:val="24"/>
                <w:szCs w:val="24"/>
              </w:rPr>
              <w:t>в условиях учебной деятельности технику выполнения упражнений на гимнастической пе</w:t>
            </w:r>
            <w:r>
              <w:rPr>
                <w:color w:val="000000"/>
                <w:sz w:val="24"/>
                <w:szCs w:val="24"/>
              </w:rPr>
              <w:softHyphen/>
              <w:t>рекладине.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Демонстрировать </w:t>
            </w:r>
            <w:r>
              <w:rPr>
                <w:color w:val="000000"/>
                <w:sz w:val="24"/>
                <w:szCs w:val="24"/>
              </w:rPr>
              <w:t>технику выпол</w:t>
            </w:r>
            <w:r>
              <w:rPr>
                <w:color w:val="000000"/>
                <w:sz w:val="24"/>
                <w:szCs w:val="24"/>
              </w:rPr>
              <w:softHyphen/>
              <w:t>нения упражнений в структуре гим</w:t>
            </w:r>
            <w:r>
              <w:rPr>
                <w:color w:val="000000"/>
                <w:sz w:val="24"/>
                <w:szCs w:val="24"/>
              </w:rPr>
              <w:softHyphen/>
              <w:t>настических комбинаций на парал</w:t>
            </w:r>
            <w:r>
              <w:rPr>
                <w:color w:val="000000"/>
                <w:sz w:val="24"/>
                <w:szCs w:val="24"/>
              </w:rPr>
              <w:softHyphen/>
              <w:t>лельных брусьях.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>технику выполнения упражнений из гимнастической ком</w:t>
            </w:r>
            <w:r>
              <w:rPr>
                <w:color w:val="000000"/>
                <w:sz w:val="24"/>
                <w:szCs w:val="24"/>
              </w:rPr>
              <w:softHyphen/>
              <w:t xml:space="preserve">бинации на параллельных брусьях,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</w:rPr>
              <w:t>правильность их вы</w:t>
            </w:r>
            <w:r>
              <w:rPr>
                <w:color w:val="000000"/>
                <w:sz w:val="24"/>
                <w:szCs w:val="24"/>
              </w:rPr>
              <w:softHyphen/>
              <w:t xml:space="preserve">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и спо</w:t>
            </w:r>
            <w:r>
              <w:rPr>
                <w:color w:val="000000"/>
                <w:sz w:val="24"/>
                <w:szCs w:val="24"/>
              </w:rPr>
              <w:softHyphen/>
              <w:t>собы их исправления.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Демонстрировать </w:t>
            </w:r>
            <w:r>
              <w:rPr>
                <w:color w:val="000000"/>
                <w:sz w:val="24"/>
                <w:szCs w:val="24"/>
              </w:rPr>
              <w:t>технику выпол</w:t>
            </w:r>
            <w:r>
              <w:rPr>
                <w:color w:val="000000"/>
                <w:sz w:val="24"/>
                <w:szCs w:val="24"/>
              </w:rPr>
              <w:softHyphen/>
              <w:t>нения гимнастической комбинации на параллельных брусьях в условиях учебной деятельности.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>технику выполнения упражнений из гимнастической ком</w:t>
            </w:r>
            <w:r>
              <w:rPr>
                <w:color w:val="000000"/>
                <w:sz w:val="24"/>
                <w:szCs w:val="24"/>
              </w:rPr>
              <w:softHyphen/>
              <w:t xml:space="preserve">бинации на разновысоких брусьях,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</w:rPr>
              <w:t>правильность их вы</w:t>
            </w:r>
            <w:r>
              <w:rPr>
                <w:color w:val="000000"/>
                <w:sz w:val="24"/>
                <w:szCs w:val="24"/>
              </w:rPr>
              <w:softHyphen/>
              <w:t xml:space="preserve">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и спо</w:t>
            </w:r>
            <w:r>
              <w:rPr>
                <w:color w:val="000000"/>
                <w:sz w:val="24"/>
                <w:szCs w:val="24"/>
              </w:rPr>
              <w:softHyphen/>
              <w:t>собы их исправления.</w:t>
            </w:r>
          </w:p>
          <w:p w:rsidR="006E58EE" w:rsidRDefault="006E58EE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Демонстрировать </w:t>
            </w:r>
            <w:r>
              <w:rPr>
                <w:color w:val="000000"/>
                <w:sz w:val="24"/>
                <w:szCs w:val="24"/>
              </w:rPr>
              <w:t>технику выпол</w:t>
            </w:r>
            <w:r>
              <w:rPr>
                <w:color w:val="000000"/>
                <w:sz w:val="24"/>
                <w:szCs w:val="24"/>
              </w:rPr>
              <w:softHyphen/>
              <w:t>нения гимнастической комбинации на разновысоких брусьях</w:t>
            </w:r>
          </w:p>
        </w:tc>
      </w:tr>
      <w:tr w:rsidR="006E58EE" w:rsidTr="00D841AD">
        <w:trPr>
          <w:trHeight w:val="930"/>
        </w:trPr>
        <w:tc>
          <w:tcPr>
            <w:tcW w:w="819" w:type="dxa"/>
            <w:shd w:val="clear" w:color="auto" w:fill="auto"/>
          </w:tcPr>
          <w:p w:rsidR="006E58EE" w:rsidRDefault="009B173C" w:rsidP="00A336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975" w:type="dxa"/>
            <w:shd w:val="clear" w:color="auto" w:fill="auto"/>
          </w:tcPr>
          <w:p w:rsidR="006E58EE" w:rsidRDefault="009B173C" w:rsidP="006E58E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Лыжная подготовка</w:t>
            </w:r>
          </w:p>
          <w:p w:rsidR="006E58EE" w:rsidRDefault="006E58EE" w:rsidP="00E050D9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E58EE" w:rsidRDefault="009B173C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6E58EE" w:rsidRPr="001A0057" w:rsidRDefault="006E58EE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58EE" w:rsidRDefault="006E58EE" w:rsidP="006E58E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Совершенствовать </w:t>
            </w:r>
            <w:r>
              <w:rPr>
                <w:color w:val="000000"/>
                <w:sz w:val="24"/>
                <w:szCs w:val="24"/>
              </w:rPr>
              <w:t>элементы и фазы техники спринтерского бега в процессе самостоятельных занятий спортивной подготовкой.</w:t>
            </w:r>
          </w:p>
          <w:p w:rsidR="006E58EE" w:rsidRDefault="006E58EE" w:rsidP="006E58E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color w:val="000000"/>
                <w:sz w:val="24"/>
                <w:szCs w:val="24"/>
              </w:rPr>
              <w:t>спринтерский бег на максимально возможный индивиду</w:t>
            </w:r>
            <w:r>
              <w:rPr>
                <w:color w:val="000000"/>
                <w:sz w:val="24"/>
                <w:szCs w:val="24"/>
              </w:rPr>
              <w:softHyphen/>
              <w:t>альный результат в условиях сорев</w:t>
            </w:r>
            <w:r>
              <w:rPr>
                <w:color w:val="000000"/>
                <w:sz w:val="24"/>
                <w:szCs w:val="24"/>
              </w:rPr>
              <w:softHyphen/>
              <w:t>новательной деятельности.</w:t>
            </w:r>
          </w:p>
          <w:p w:rsidR="006E58EE" w:rsidRDefault="006E58EE" w:rsidP="006E58E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Планировать </w:t>
            </w:r>
            <w:r>
              <w:rPr>
                <w:color w:val="000000"/>
                <w:sz w:val="24"/>
                <w:szCs w:val="24"/>
              </w:rPr>
              <w:t>индивидуальные занятия спортивной подготовкой с учётом индивидуальных спортивных достижений в спринтерском беге.</w:t>
            </w:r>
          </w:p>
          <w:p w:rsidR="006E58EE" w:rsidRDefault="006E58EE" w:rsidP="006E58E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Совершенствовать </w:t>
            </w:r>
            <w:r>
              <w:rPr>
                <w:color w:val="000000"/>
                <w:sz w:val="24"/>
                <w:szCs w:val="24"/>
              </w:rPr>
              <w:t>элементы и фазы техники бега на средние и длинные дистанции в процессе са</w:t>
            </w:r>
            <w:r>
              <w:rPr>
                <w:color w:val="000000"/>
                <w:sz w:val="24"/>
                <w:szCs w:val="24"/>
              </w:rPr>
              <w:softHyphen/>
              <w:t xml:space="preserve">мостоятельных занятий спортивной </w:t>
            </w:r>
            <w:r>
              <w:rPr>
                <w:color w:val="000000"/>
                <w:sz w:val="24"/>
                <w:szCs w:val="24"/>
              </w:rPr>
              <w:lastRenderedPageBreak/>
              <w:t>подготовкой.</w:t>
            </w:r>
          </w:p>
          <w:p w:rsidR="006E58EE" w:rsidRDefault="006E58EE" w:rsidP="006E58E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color w:val="000000"/>
                <w:sz w:val="24"/>
                <w:szCs w:val="24"/>
              </w:rPr>
              <w:t>бег на средние и длин</w:t>
            </w:r>
            <w:r>
              <w:rPr>
                <w:color w:val="000000"/>
                <w:sz w:val="24"/>
                <w:szCs w:val="24"/>
              </w:rPr>
              <w:softHyphen/>
              <w:t>ные дистанции на максимально воз</w:t>
            </w:r>
            <w:r>
              <w:rPr>
                <w:color w:val="000000"/>
                <w:sz w:val="24"/>
                <w:szCs w:val="24"/>
              </w:rPr>
              <w:softHyphen/>
              <w:t>можный индивидуальный результат в условиях соревновательной деятель</w:t>
            </w:r>
            <w:r>
              <w:rPr>
                <w:color w:val="000000"/>
                <w:sz w:val="24"/>
                <w:szCs w:val="24"/>
              </w:rPr>
              <w:softHyphen/>
              <w:t>ности.</w:t>
            </w:r>
          </w:p>
          <w:p w:rsidR="006E58EE" w:rsidRDefault="006E58EE" w:rsidP="006E58E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Планировать </w:t>
            </w:r>
            <w:r>
              <w:rPr>
                <w:color w:val="000000"/>
                <w:sz w:val="24"/>
                <w:szCs w:val="24"/>
              </w:rPr>
              <w:t>индивидуальные занятия спортивной подготовкой с учетом индивидуальных спортив</w:t>
            </w:r>
            <w:r>
              <w:rPr>
                <w:color w:val="000000"/>
                <w:sz w:val="24"/>
                <w:szCs w:val="24"/>
              </w:rPr>
              <w:softHyphen/>
              <w:t>ных достижений в беге на средние и длинные дистанции.</w:t>
            </w:r>
          </w:p>
          <w:p w:rsidR="006E58EE" w:rsidRDefault="006E58EE" w:rsidP="006E58E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Совершенствовать </w:t>
            </w:r>
            <w:r>
              <w:rPr>
                <w:color w:val="000000"/>
                <w:sz w:val="24"/>
                <w:szCs w:val="24"/>
              </w:rPr>
              <w:t>элементы и фазы техники прыжка в высоту с разбега способом «перешагивание» в процессе самостоятельных занятий спортивной подготовкой.</w:t>
            </w:r>
          </w:p>
          <w:p w:rsidR="006E58EE" w:rsidRDefault="006E58EE" w:rsidP="006E58E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color w:val="000000"/>
                <w:sz w:val="24"/>
                <w:szCs w:val="24"/>
              </w:rPr>
              <w:t>прыжки в высоту с разбега способом «перешагивание» на максимально возможный инди</w:t>
            </w:r>
            <w:r>
              <w:rPr>
                <w:color w:val="000000"/>
                <w:sz w:val="24"/>
                <w:szCs w:val="24"/>
              </w:rPr>
              <w:softHyphen/>
              <w:t>видуальный результат в условиях со</w:t>
            </w:r>
            <w:r>
              <w:rPr>
                <w:color w:val="000000"/>
                <w:sz w:val="24"/>
                <w:szCs w:val="24"/>
              </w:rPr>
              <w:softHyphen/>
              <w:t>ревновательной деятельности.</w:t>
            </w:r>
          </w:p>
          <w:p w:rsidR="006E58EE" w:rsidRDefault="006E58EE" w:rsidP="006E58E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Планировать </w:t>
            </w:r>
            <w:r>
              <w:rPr>
                <w:color w:val="000000"/>
                <w:sz w:val="24"/>
                <w:szCs w:val="24"/>
              </w:rPr>
              <w:t>индивидуальные занятия спортивной подготовкой с учётом индивидуальных спортивных достижений в прыжках в высоту с разбега способом «перешагивание».</w:t>
            </w:r>
          </w:p>
          <w:p w:rsidR="006E58EE" w:rsidRDefault="006E58EE" w:rsidP="006E58E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Совершенствовать </w:t>
            </w:r>
            <w:r>
              <w:rPr>
                <w:color w:val="000000"/>
                <w:sz w:val="24"/>
                <w:szCs w:val="24"/>
              </w:rPr>
              <w:t>элементы и фазы техники прыжка в длину с раз</w:t>
            </w:r>
            <w:r>
              <w:rPr>
                <w:color w:val="000000"/>
                <w:sz w:val="24"/>
                <w:szCs w:val="24"/>
              </w:rPr>
              <w:softHyphen/>
              <w:t>бега в процессе самостоятельных за</w:t>
            </w:r>
            <w:r>
              <w:rPr>
                <w:color w:val="000000"/>
                <w:sz w:val="24"/>
                <w:szCs w:val="24"/>
              </w:rPr>
              <w:softHyphen/>
              <w:t>нятий спортивной подготовкой.</w:t>
            </w:r>
          </w:p>
          <w:p w:rsidR="006E58EE" w:rsidRDefault="006E58EE" w:rsidP="006E58E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color w:val="000000"/>
                <w:sz w:val="24"/>
                <w:szCs w:val="24"/>
              </w:rPr>
              <w:t>прыжки в длину с разбега на максимально возможный индивидуальный результат в услови</w:t>
            </w:r>
            <w:r>
              <w:rPr>
                <w:color w:val="000000"/>
                <w:sz w:val="24"/>
                <w:szCs w:val="24"/>
              </w:rPr>
              <w:softHyphen/>
              <w:t>ях   соревновательной   деятельности.</w:t>
            </w:r>
          </w:p>
          <w:p w:rsidR="006E58EE" w:rsidRDefault="006E58EE" w:rsidP="006E58E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Планировать </w:t>
            </w:r>
            <w:r>
              <w:rPr>
                <w:color w:val="000000"/>
                <w:sz w:val="24"/>
                <w:szCs w:val="24"/>
              </w:rPr>
              <w:t>индивидуальные за</w:t>
            </w:r>
            <w:r>
              <w:rPr>
                <w:color w:val="000000"/>
                <w:sz w:val="24"/>
                <w:szCs w:val="24"/>
              </w:rPr>
              <w:softHyphen/>
              <w:t>нятия с учётом своих достижений в прыжках в длину с разбега.</w:t>
            </w:r>
          </w:p>
          <w:p w:rsidR="006E58EE" w:rsidRDefault="006E58EE" w:rsidP="006E58E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Развивать </w:t>
            </w:r>
            <w:r>
              <w:rPr>
                <w:color w:val="000000"/>
                <w:sz w:val="24"/>
                <w:szCs w:val="24"/>
              </w:rPr>
              <w:t>прыгучесть с помощью специальных упражнений.</w:t>
            </w:r>
          </w:p>
          <w:p w:rsidR="006E58EE" w:rsidRDefault="006E58EE" w:rsidP="006E58E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Совершенствовать </w:t>
            </w:r>
            <w:r>
              <w:rPr>
                <w:color w:val="000000"/>
                <w:sz w:val="24"/>
                <w:szCs w:val="24"/>
              </w:rPr>
              <w:t>элементы и фазы техники метания малого мяча на дальность с разбега в процессе самостоятельных занятий.</w:t>
            </w:r>
          </w:p>
          <w:p w:rsidR="006E58EE" w:rsidRDefault="006E58EE" w:rsidP="006E58E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color w:val="000000"/>
                <w:sz w:val="24"/>
                <w:szCs w:val="24"/>
              </w:rPr>
              <w:t>метание малого мяча на дальность с разбега на максимально возможный результат в условиях со</w:t>
            </w:r>
            <w:r>
              <w:rPr>
                <w:color w:val="000000"/>
                <w:sz w:val="24"/>
                <w:szCs w:val="24"/>
              </w:rPr>
              <w:softHyphen/>
              <w:t>ревновательной деятельности.</w:t>
            </w:r>
          </w:p>
          <w:p w:rsidR="009B173C" w:rsidRDefault="006E58EE" w:rsidP="009B17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Планировать </w:t>
            </w:r>
            <w:r>
              <w:rPr>
                <w:color w:val="000000"/>
                <w:sz w:val="24"/>
                <w:szCs w:val="24"/>
              </w:rPr>
              <w:t>индивидуальные за</w:t>
            </w:r>
            <w:r>
              <w:rPr>
                <w:color w:val="000000"/>
                <w:sz w:val="24"/>
                <w:szCs w:val="24"/>
              </w:rPr>
              <w:softHyphen/>
              <w:t>нятия с учётом своих спортивных до</w:t>
            </w:r>
            <w:r>
              <w:rPr>
                <w:color w:val="000000"/>
                <w:sz w:val="24"/>
                <w:szCs w:val="24"/>
              </w:rPr>
              <w:softHyphen/>
              <w:t>стижений в метании малого мяча на дальность</w:t>
            </w:r>
          </w:p>
          <w:p w:rsidR="009B173C" w:rsidRDefault="009B173C" w:rsidP="009B173C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Совершенствовать </w:t>
            </w:r>
            <w:r>
              <w:rPr>
                <w:color w:val="000000"/>
                <w:sz w:val="24"/>
                <w:szCs w:val="24"/>
              </w:rPr>
              <w:t>технику пере</w:t>
            </w:r>
            <w:r>
              <w:rPr>
                <w:color w:val="000000"/>
                <w:sz w:val="24"/>
                <w:szCs w:val="24"/>
              </w:rPr>
              <w:softHyphen/>
              <w:t>движения, подъёмов, спусков, пово</w:t>
            </w:r>
            <w:r>
              <w:rPr>
                <w:color w:val="000000"/>
                <w:sz w:val="24"/>
                <w:szCs w:val="24"/>
              </w:rPr>
              <w:softHyphen/>
              <w:t>ротов и торможений на лыжах в про</w:t>
            </w:r>
            <w:r>
              <w:rPr>
                <w:color w:val="000000"/>
                <w:sz w:val="24"/>
                <w:szCs w:val="24"/>
              </w:rPr>
              <w:softHyphen/>
              <w:t>цессе самостоятельных занятий.</w:t>
            </w:r>
          </w:p>
          <w:p w:rsidR="009B173C" w:rsidRDefault="009B173C" w:rsidP="009B17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Преодолевать </w:t>
            </w:r>
            <w:r>
              <w:rPr>
                <w:color w:val="000000"/>
                <w:sz w:val="24"/>
                <w:szCs w:val="24"/>
              </w:rPr>
              <w:t>соревновательные дистанции с использованием разных лыжных ходов и технических приёмов на лыжах на максимально возможный индивидуальный спортивный результат.</w:t>
            </w:r>
          </w:p>
          <w:p w:rsidR="006E58EE" w:rsidRDefault="009B173C" w:rsidP="009B173C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Планировать </w:t>
            </w:r>
            <w:r>
              <w:rPr>
                <w:color w:val="000000"/>
                <w:sz w:val="24"/>
                <w:szCs w:val="24"/>
              </w:rPr>
              <w:t>индивидуальные за</w:t>
            </w:r>
            <w:r>
              <w:rPr>
                <w:color w:val="000000"/>
                <w:sz w:val="24"/>
                <w:szCs w:val="24"/>
              </w:rPr>
              <w:softHyphen/>
              <w:t>нятия с учётом своих спортивных до</w:t>
            </w:r>
            <w:r>
              <w:rPr>
                <w:color w:val="000000"/>
                <w:sz w:val="24"/>
                <w:szCs w:val="24"/>
              </w:rPr>
              <w:softHyphen/>
              <w:t>стижений в лыжных гонках</w:t>
            </w:r>
          </w:p>
        </w:tc>
      </w:tr>
      <w:tr w:rsidR="00D55ACB" w:rsidTr="00A33698">
        <w:trPr>
          <w:trHeight w:val="930"/>
        </w:trPr>
        <w:tc>
          <w:tcPr>
            <w:tcW w:w="15134" w:type="dxa"/>
            <w:gridSpan w:val="5"/>
            <w:shd w:val="clear" w:color="auto" w:fill="auto"/>
          </w:tcPr>
          <w:p w:rsidR="00D55ACB" w:rsidRPr="009B173C" w:rsidRDefault="009B173C" w:rsidP="00D55ACB">
            <w:pPr>
              <w:jc w:val="center"/>
            </w:pPr>
            <w:r w:rsidRPr="009B173C">
              <w:rPr>
                <w:b/>
                <w:bCs/>
                <w:color w:val="000000"/>
              </w:rPr>
              <w:lastRenderedPageBreak/>
              <w:t>9</w:t>
            </w:r>
            <w:r w:rsidR="00D55ACB" w:rsidRPr="009B173C">
              <w:rPr>
                <w:b/>
                <w:bCs/>
                <w:color w:val="000000"/>
              </w:rPr>
              <w:t xml:space="preserve"> класс (10</w:t>
            </w:r>
            <w:r>
              <w:rPr>
                <w:b/>
                <w:bCs/>
                <w:color w:val="000000"/>
              </w:rPr>
              <w:t>5</w:t>
            </w:r>
            <w:r w:rsidR="00D55ACB" w:rsidRPr="009B173C">
              <w:rPr>
                <w:b/>
                <w:bCs/>
                <w:color w:val="000000"/>
              </w:rPr>
              <w:t xml:space="preserve"> ч)</w:t>
            </w:r>
          </w:p>
        </w:tc>
      </w:tr>
      <w:tr w:rsidR="00D55ACB" w:rsidTr="00D841AD">
        <w:trPr>
          <w:trHeight w:val="930"/>
        </w:trPr>
        <w:tc>
          <w:tcPr>
            <w:tcW w:w="819" w:type="dxa"/>
            <w:shd w:val="clear" w:color="auto" w:fill="auto"/>
          </w:tcPr>
          <w:p w:rsidR="00D55ACB" w:rsidRDefault="009B173C" w:rsidP="00A336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5" w:type="dxa"/>
            <w:shd w:val="clear" w:color="auto" w:fill="auto"/>
          </w:tcPr>
          <w:p w:rsidR="00D55ACB" w:rsidRDefault="009B173C" w:rsidP="00D55ACB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Лёгкая атлетика</w:t>
            </w:r>
          </w:p>
        </w:tc>
        <w:tc>
          <w:tcPr>
            <w:tcW w:w="1276" w:type="dxa"/>
            <w:shd w:val="clear" w:color="auto" w:fill="auto"/>
          </w:tcPr>
          <w:p w:rsidR="00D55ACB" w:rsidRDefault="00E1515D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D55ACB" w:rsidRPr="001A0057" w:rsidRDefault="00D55ACB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55ACB" w:rsidRDefault="00D55ACB" w:rsidP="00A336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Характеризовать </w:t>
            </w:r>
            <w:r>
              <w:rPr>
                <w:color w:val="000000"/>
                <w:sz w:val="24"/>
                <w:szCs w:val="24"/>
              </w:rPr>
              <w:t>различные виды туристских походов, их положитель</w:t>
            </w:r>
            <w:r>
              <w:rPr>
                <w:color w:val="000000"/>
                <w:sz w:val="24"/>
                <w:szCs w:val="24"/>
              </w:rPr>
              <w:softHyphen/>
              <w:t>ное влияние на состояние здоровья человека, восстановление физиче</w:t>
            </w:r>
            <w:r>
              <w:rPr>
                <w:color w:val="000000"/>
                <w:sz w:val="24"/>
                <w:szCs w:val="24"/>
              </w:rPr>
              <w:softHyphen/>
              <w:t>ской и умственной работоспособ</w:t>
            </w:r>
            <w:r>
              <w:rPr>
                <w:color w:val="000000"/>
                <w:sz w:val="24"/>
                <w:szCs w:val="24"/>
              </w:rPr>
              <w:softHyphen/>
              <w:t>ности, воспитание личностных ка</w:t>
            </w:r>
            <w:r>
              <w:rPr>
                <w:color w:val="000000"/>
                <w:sz w:val="24"/>
                <w:szCs w:val="24"/>
              </w:rPr>
              <w:softHyphen/>
              <w:t>честв.</w:t>
            </w:r>
          </w:p>
          <w:p w:rsidR="00D55ACB" w:rsidRDefault="00D55ACB" w:rsidP="00A3369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Выбирать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>
              <w:rPr>
                <w:color w:val="000000"/>
                <w:sz w:val="24"/>
                <w:szCs w:val="24"/>
              </w:rPr>
              <w:t>марш</w:t>
            </w:r>
            <w:r>
              <w:rPr>
                <w:color w:val="000000"/>
                <w:sz w:val="24"/>
                <w:szCs w:val="24"/>
              </w:rPr>
              <w:softHyphen/>
              <w:t xml:space="preserve">руты пеших походов,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color w:val="000000"/>
                <w:sz w:val="24"/>
                <w:szCs w:val="24"/>
              </w:rPr>
              <w:t>правила передвижения по марш</w:t>
            </w:r>
            <w:r>
              <w:rPr>
                <w:color w:val="000000"/>
                <w:sz w:val="24"/>
                <w:szCs w:val="24"/>
              </w:rPr>
              <w:softHyphen/>
              <w:t>руту.</w:t>
            </w:r>
          </w:p>
          <w:p w:rsidR="00D55ACB" w:rsidRDefault="00D55ACB" w:rsidP="00A336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Соблюдать </w:t>
            </w:r>
            <w:r>
              <w:rPr>
                <w:color w:val="000000"/>
                <w:sz w:val="24"/>
                <w:szCs w:val="24"/>
              </w:rPr>
              <w:t>технику безопасно</w:t>
            </w:r>
            <w:r>
              <w:rPr>
                <w:color w:val="000000"/>
                <w:sz w:val="24"/>
                <w:szCs w:val="24"/>
              </w:rPr>
              <w:softHyphen/>
              <w:t xml:space="preserve">сти, правильно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комплектовать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укладывать </w:t>
            </w:r>
            <w:r>
              <w:rPr>
                <w:color w:val="000000"/>
                <w:sz w:val="24"/>
                <w:szCs w:val="24"/>
              </w:rPr>
              <w:t xml:space="preserve">рюкзак,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готовить </w:t>
            </w:r>
            <w:r>
              <w:rPr>
                <w:color w:val="000000"/>
                <w:sz w:val="24"/>
                <w:szCs w:val="24"/>
              </w:rPr>
              <w:t>сна</w:t>
            </w:r>
            <w:r>
              <w:rPr>
                <w:color w:val="000000"/>
                <w:sz w:val="24"/>
                <w:szCs w:val="24"/>
              </w:rPr>
              <w:softHyphen/>
              <w:t xml:space="preserve">ряжение,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выбирать </w:t>
            </w:r>
            <w:r>
              <w:rPr>
                <w:color w:val="000000"/>
                <w:sz w:val="24"/>
                <w:szCs w:val="24"/>
              </w:rPr>
              <w:t xml:space="preserve">одежду и обувь,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содержать </w:t>
            </w:r>
            <w:r>
              <w:rPr>
                <w:color w:val="000000"/>
                <w:sz w:val="24"/>
                <w:szCs w:val="24"/>
              </w:rPr>
              <w:t>её во время походов в со</w:t>
            </w:r>
            <w:r>
              <w:rPr>
                <w:color w:val="000000"/>
                <w:sz w:val="24"/>
                <w:szCs w:val="24"/>
              </w:rPr>
              <w:softHyphen/>
              <w:t>ответствии с гигиеническими требо</w:t>
            </w:r>
            <w:r>
              <w:rPr>
                <w:color w:val="000000"/>
                <w:sz w:val="24"/>
                <w:szCs w:val="24"/>
              </w:rPr>
              <w:softHyphen/>
              <w:t>ваниями.</w:t>
            </w:r>
          </w:p>
          <w:p w:rsidR="00D55ACB" w:rsidRDefault="00D55ACB" w:rsidP="00D55AC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Организовывать </w:t>
            </w:r>
            <w:r>
              <w:rPr>
                <w:color w:val="000000"/>
                <w:sz w:val="24"/>
                <w:szCs w:val="24"/>
              </w:rPr>
              <w:t xml:space="preserve">походный бивак, правильно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устанавливать </w:t>
            </w:r>
            <w:r>
              <w:rPr>
                <w:color w:val="000000"/>
                <w:sz w:val="24"/>
                <w:szCs w:val="24"/>
              </w:rPr>
              <w:t xml:space="preserve">палатки 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разводить </w:t>
            </w:r>
            <w:r>
              <w:rPr>
                <w:color w:val="000000"/>
                <w:sz w:val="24"/>
                <w:szCs w:val="24"/>
              </w:rPr>
              <w:t xml:space="preserve">костёр,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готовить </w:t>
            </w:r>
            <w:r>
              <w:rPr>
                <w:color w:val="000000"/>
                <w:sz w:val="24"/>
                <w:szCs w:val="24"/>
              </w:rPr>
              <w:t xml:space="preserve">пищу,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убирать </w:t>
            </w:r>
            <w:r>
              <w:rPr>
                <w:color w:val="000000"/>
                <w:sz w:val="24"/>
                <w:szCs w:val="24"/>
              </w:rPr>
              <w:t>место стоянки при «сворачи</w:t>
            </w:r>
            <w:r>
              <w:rPr>
                <w:color w:val="000000"/>
                <w:sz w:val="24"/>
                <w:szCs w:val="24"/>
              </w:rPr>
              <w:softHyphen/>
              <w:t>вании» бивака</w:t>
            </w:r>
          </w:p>
          <w:p w:rsidR="00D55ACB" w:rsidRDefault="00D55ACB" w:rsidP="00D55AC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Характеризовать </w:t>
            </w:r>
            <w:r>
              <w:rPr>
                <w:color w:val="000000"/>
                <w:sz w:val="24"/>
                <w:szCs w:val="24"/>
              </w:rPr>
              <w:t>основные ком</w:t>
            </w:r>
            <w:r>
              <w:rPr>
                <w:color w:val="000000"/>
                <w:sz w:val="24"/>
                <w:szCs w:val="24"/>
              </w:rPr>
              <w:softHyphen/>
              <w:t xml:space="preserve">поненты здоровья,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раскрывать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softHyphen/>
              <w:t>нятие «здоровье».</w:t>
            </w:r>
          </w:p>
          <w:p w:rsidR="00D55ACB" w:rsidRDefault="00D55ACB" w:rsidP="00D55AC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Приводить </w:t>
            </w:r>
            <w:r>
              <w:rPr>
                <w:color w:val="000000"/>
                <w:sz w:val="24"/>
                <w:szCs w:val="24"/>
              </w:rPr>
              <w:t>примеры проявления физического, душевного и социаль</w:t>
            </w:r>
            <w:r>
              <w:rPr>
                <w:color w:val="000000"/>
                <w:sz w:val="24"/>
                <w:szCs w:val="24"/>
              </w:rPr>
              <w:softHyphen/>
              <w:t>ного благополучия под влиянием разнообразных занятий физической культурой</w:t>
            </w:r>
          </w:p>
          <w:p w:rsidR="00D55ACB" w:rsidRDefault="00D55ACB" w:rsidP="00D55AC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Раскрывать </w:t>
            </w:r>
            <w:r>
              <w:rPr>
                <w:color w:val="000000"/>
                <w:sz w:val="24"/>
                <w:szCs w:val="24"/>
              </w:rPr>
              <w:t>понятие «здоровый образ жизни».</w:t>
            </w:r>
          </w:p>
          <w:p w:rsidR="00D55ACB" w:rsidRDefault="00D55ACB" w:rsidP="00D55AC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Раскрывать </w:t>
            </w:r>
            <w:r>
              <w:rPr>
                <w:color w:val="000000"/>
                <w:sz w:val="24"/>
                <w:szCs w:val="24"/>
              </w:rPr>
              <w:t>понятие «рациональ</w:t>
            </w:r>
            <w:r>
              <w:rPr>
                <w:color w:val="000000"/>
                <w:sz w:val="24"/>
                <w:szCs w:val="24"/>
              </w:rPr>
              <w:softHyphen/>
              <w:t>ное питание».</w:t>
            </w:r>
          </w:p>
          <w:p w:rsidR="00D55ACB" w:rsidRDefault="00D55ACB" w:rsidP="00D55AC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Характеризовать </w:t>
            </w:r>
            <w:r>
              <w:rPr>
                <w:color w:val="000000"/>
                <w:sz w:val="24"/>
                <w:szCs w:val="24"/>
              </w:rPr>
              <w:t>режим питания.</w:t>
            </w:r>
          </w:p>
          <w:p w:rsidR="00D55ACB" w:rsidRDefault="00D55ACB" w:rsidP="00D55AC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Доказывать </w:t>
            </w:r>
            <w:r>
              <w:rPr>
                <w:color w:val="000000"/>
                <w:sz w:val="24"/>
                <w:szCs w:val="24"/>
              </w:rPr>
              <w:t>негативное влияние вредных привычек на здоровье чело</w:t>
            </w:r>
            <w:r>
              <w:rPr>
                <w:color w:val="000000"/>
                <w:sz w:val="24"/>
                <w:szCs w:val="24"/>
              </w:rPr>
              <w:softHyphen/>
              <w:t>века.</w:t>
            </w:r>
          </w:p>
          <w:p w:rsidR="00D55ACB" w:rsidRDefault="00D55ACB" w:rsidP="00D55AC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Раскрывать </w:t>
            </w:r>
            <w:r>
              <w:rPr>
                <w:color w:val="000000"/>
                <w:sz w:val="24"/>
                <w:szCs w:val="24"/>
              </w:rPr>
              <w:t>значение физической культуры и спорта в профилактике вредных привычек</w:t>
            </w:r>
          </w:p>
          <w:p w:rsidR="00D55ACB" w:rsidRDefault="00D55ACB" w:rsidP="00D55AC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Раскрывать </w:t>
            </w:r>
            <w:r>
              <w:rPr>
                <w:color w:val="000000"/>
                <w:sz w:val="24"/>
                <w:szCs w:val="24"/>
              </w:rPr>
              <w:t>оздоровительные свой</w:t>
            </w:r>
            <w:r>
              <w:rPr>
                <w:color w:val="000000"/>
                <w:sz w:val="24"/>
                <w:szCs w:val="24"/>
              </w:rPr>
              <w:softHyphen/>
              <w:t>ства русской бани, её положительное влияние на восстановление и закали</w:t>
            </w:r>
            <w:r>
              <w:rPr>
                <w:color w:val="000000"/>
                <w:sz w:val="24"/>
                <w:szCs w:val="24"/>
              </w:rPr>
              <w:softHyphen/>
              <w:t>вание организма.</w:t>
            </w:r>
          </w:p>
          <w:p w:rsidR="00D55ACB" w:rsidRDefault="00D55ACB" w:rsidP="00D55AC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Проводить </w:t>
            </w:r>
            <w:r>
              <w:rPr>
                <w:color w:val="000000"/>
                <w:sz w:val="24"/>
                <w:szCs w:val="24"/>
              </w:rPr>
              <w:t>банные процедуры.</w:t>
            </w:r>
          </w:p>
          <w:p w:rsidR="00D55ACB" w:rsidRDefault="00D55ACB" w:rsidP="00D55A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Соблюдать </w:t>
            </w:r>
            <w:r>
              <w:rPr>
                <w:color w:val="000000"/>
                <w:sz w:val="24"/>
                <w:szCs w:val="24"/>
              </w:rPr>
              <w:t>правила их безопасно</w:t>
            </w:r>
            <w:r>
              <w:rPr>
                <w:color w:val="000000"/>
                <w:sz w:val="24"/>
                <w:szCs w:val="24"/>
              </w:rPr>
              <w:softHyphen/>
              <w:t>го проведения</w:t>
            </w:r>
          </w:p>
          <w:p w:rsidR="00D55ACB" w:rsidRDefault="00D55ACB" w:rsidP="00D55AC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Характеризовать </w:t>
            </w:r>
            <w:r>
              <w:rPr>
                <w:color w:val="000000"/>
                <w:sz w:val="24"/>
                <w:szCs w:val="24"/>
              </w:rPr>
              <w:t>причины воз</w:t>
            </w:r>
            <w:r>
              <w:rPr>
                <w:color w:val="000000"/>
                <w:sz w:val="24"/>
                <w:szCs w:val="24"/>
              </w:rPr>
              <w:softHyphen/>
              <w:t>можного появления травм во время занятий физической культурой.</w:t>
            </w:r>
          </w:p>
          <w:p w:rsidR="00D55ACB" w:rsidRDefault="00D55ACB" w:rsidP="00D55AC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Называть</w:t>
            </w:r>
            <w:r>
              <w:rPr>
                <w:color w:val="000000"/>
                <w:sz w:val="24"/>
                <w:szCs w:val="24"/>
              </w:rPr>
              <w:t xml:space="preserve"> основные признаки</w:t>
            </w:r>
          </w:p>
          <w:p w:rsidR="00D55ACB" w:rsidRDefault="00D55ACB" w:rsidP="00D55AC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лёгких травм.</w:t>
            </w:r>
          </w:p>
          <w:p w:rsidR="00D55ACB" w:rsidRDefault="00D55ACB" w:rsidP="00D55AC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Оказывать  </w:t>
            </w:r>
            <w:r>
              <w:rPr>
                <w:color w:val="000000"/>
                <w:sz w:val="24"/>
                <w:szCs w:val="24"/>
              </w:rPr>
              <w:t>первую  доврачебную помощь при травмах</w:t>
            </w:r>
          </w:p>
        </w:tc>
      </w:tr>
      <w:tr w:rsidR="00D55ACB" w:rsidTr="00D841AD">
        <w:trPr>
          <w:trHeight w:val="930"/>
        </w:trPr>
        <w:tc>
          <w:tcPr>
            <w:tcW w:w="819" w:type="dxa"/>
            <w:shd w:val="clear" w:color="auto" w:fill="auto"/>
          </w:tcPr>
          <w:p w:rsidR="00D55ACB" w:rsidRDefault="00E1515D" w:rsidP="00A336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75" w:type="dxa"/>
            <w:shd w:val="clear" w:color="auto" w:fill="auto"/>
          </w:tcPr>
          <w:p w:rsidR="00D55ACB" w:rsidRDefault="00E1515D" w:rsidP="00D55ACB">
            <w:pPr>
              <w:shd w:val="clear" w:color="auto" w:fill="FFFFFF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1276" w:type="dxa"/>
            <w:shd w:val="clear" w:color="auto" w:fill="auto"/>
          </w:tcPr>
          <w:p w:rsidR="00D55ACB" w:rsidRDefault="00E1515D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D55ACB" w:rsidRPr="001A0057" w:rsidRDefault="00D55ACB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55ACB" w:rsidRDefault="00D55ACB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Характеризовать </w:t>
            </w:r>
            <w:r>
              <w:rPr>
                <w:color w:val="000000"/>
                <w:sz w:val="24"/>
                <w:szCs w:val="24"/>
              </w:rPr>
              <w:t>умственный, фи</w:t>
            </w:r>
            <w:r>
              <w:rPr>
                <w:color w:val="000000"/>
                <w:sz w:val="24"/>
                <w:szCs w:val="24"/>
              </w:rPr>
              <w:softHyphen/>
              <w:t>зический и смешанный виды труда как основные в структуре различных видов профессиональной деятельности.</w:t>
            </w:r>
          </w:p>
          <w:p w:rsidR="00D55ACB" w:rsidRDefault="00D55ACB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color w:val="000000"/>
                <w:sz w:val="24"/>
                <w:szCs w:val="24"/>
              </w:rPr>
              <w:t>работоспособность как показатель производительности трудовой деятельности.</w:t>
            </w:r>
          </w:p>
          <w:p w:rsidR="00D55ACB" w:rsidRDefault="00D55ACB" w:rsidP="00A33698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Раскрывать </w:t>
            </w:r>
            <w:r>
              <w:rPr>
                <w:color w:val="000000"/>
                <w:sz w:val="24"/>
                <w:szCs w:val="24"/>
              </w:rPr>
              <w:t>специфические зада</w:t>
            </w:r>
            <w:r>
              <w:rPr>
                <w:color w:val="000000"/>
                <w:sz w:val="24"/>
                <w:szCs w:val="24"/>
              </w:rPr>
              <w:softHyphen/>
              <w:t>чи, которые решаются в процессе за</w:t>
            </w:r>
            <w:r>
              <w:rPr>
                <w:color w:val="000000"/>
                <w:sz w:val="24"/>
                <w:szCs w:val="24"/>
              </w:rPr>
              <w:softHyphen/>
              <w:t>нятий профессионально-прикладной физической подготовкой</w:t>
            </w:r>
          </w:p>
          <w:p w:rsidR="00D55ACB" w:rsidRDefault="00D55ACB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>
              <w:rPr>
                <w:color w:val="000000"/>
                <w:sz w:val="24"/>
                <w:szCs w:val="24"/>
              </w:rPr>
              <w:t>комплексы упражне</w:t>
            </w:r>
            <w:r>
              <w:rPr>
                <w:color w:val="000000"/>
                <w:sz w:val="24"/>
                <w:szCs w:val="24"/>
              </w:rPr>
              <w:softHyphen/>
              <w:t>ний для развития основных физиче</w:t>
            </w:r>
            <w:r>
              <w:rPr>
                <w:color w:val="000000"/>
                <w:sz w:val="24"/>
                <w:szCs w:val="24"/>
              </w:rPr>
              <w:softHyphen/>
              <w:t>ских качеств.</w:t>
            </w:r>
          </w:p>
          <w:p w:rsidR="00D55ACB" w:rsidRDefault="00D55ACB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>
              <w:rPr>
                <w:color w:val="000000"/>
                <w:sz w:val="24"/>
                <w:szCs w:val="24"/>
              </w:rPr>
              <w:t>их дозировку с учё</w:t>
            </w:r>
            <w:r>
              <w:rPr>
                <w:color w:val="000000"/>
                <w:sz w:val="24"/>
                <w:szCs w:val="24"/>
              </w:rPr>
              <w:softHyphen/>
              <w:t xml:space="preserve">том индивидуальной физической подготовленности 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включать </w:t>
            </w:r>
            <w:r>
              <w:rPr>
                <w:color w:val="000000"/>
                <w:sz w:val="24"/>
                <w:szCs w:val="24"/>
              </w:rPr>
              <w:t>в самостоятельные занятия физи</w:t>
            </w:r>
            <w:r>
              <w:rPr>
                <w:color w:val="000000"/>
                <w:sz w:val="24"/>
                <w:szCs w:val="24"/>
              </w:rPr>
              <w:softHyphen/>
              <w:t xml:space="preserve">ческими упражнениями и </w:t>
            </w:r>
            <w:proofErr w:type="spellStart"/>
            <w:r>
              <w:rPr>
                <w:color w:val="000000"/>
                <w:sz w:val="24"/>
                <w:szCs w:val="24"/>
              </w:rPr>
              <w:t>прикладно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ориентированной фи</w:t>
            </w:r>
            <w:r>
              <w:rPr>
                <w:color w:val="000000"/>
                <w:sz w:val="24"/>
                <w:szCs w:val="24"/>
              </w:rPr>
              <w:softHyphen/>
              <w:t>зической подготовкой.</w:t>
            </w:r>
          </w:p>
          <w:p w:rsidR="00D55ACB" w:rsidRDefault="00D55ACB" w:rsidP="00D55AC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color w:val="000000"/>
                <w:sz w:val="24"/>
                <w:szCs w:val="24"/>
              </w:rPr>
              <w:t>ком</w:t>
            </w:r>
            <w:r>
              <w:rPr>
                <w:color w:val="000000"/>
                <w:sz w:val="24"/>
                <w:szCs w:val="24"/>
              </w:rPr>
              <w:softHyphen/>
              <w:t>плексы упражнений для развития дыхательного аппарата</w:t>
            </w:r>
          </w:p>
          <w:p w:rsidR="00D55ACB" w:rsidRDefault="00D55ACB" w:rsidP="00D55AC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Раскрывать   </w:t>
            </w:r>
            <w:r>
              <w:rPr>
                <w:color w:val="000000"/>
                <w:sz w:val="24"/>
                <w:szCs w:val="24"/>
              </w:rPr>
              <w:t>понятие   «функцио</w:t>
            </w:r>
            <w:r>
              <w:rPr>
                <w:color w:val="000000"/>
                <w:sz w:val="24"/>
                <w:szCs w:val="24"/>
              </w:rPr>
              <w:softHyphen/>
              <w:t>нальные резервы организма».</w:t>
            </w:r>
          </w:p>
          <w:p w:rsidR="00D55ACB" w:rsidRDefault="00D55ACB" w:rsidP="00D55AC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Измерять   </w:t>
            </w:r>
            <w:r>
              <w:rPr>
                <w:color w:val="000000"/>
                <w:sz w:val="24"/>
                <w:szCs w:val="24"/>
              </w:rPr>
              <w:t>резервные   возможно</w:t>
            </w:r>
            <w:r>
              <w:rPr>
                <w:color w:val="000000"/>
                <w:sz w:val="24"/>
                <w:szCs w:val="24"/>
              </w:rPr>
              <w:softHyphen/>
              <w:t xml:space="preserve">сти организма с помощью различных функциональных проб.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Оценивать   </w:t>
            </w:r>
            <w:r>
              <w:rPr>
                <w:color w:val="000000"/>
                <w:sz w:val="24"/>
                <w:szCs w:val="24"/>
              </w:rPr>
              <w:t xml:space="preserve">и   </w:t>
            </w:r>
            <w:r>
              <w:rPr>
                <w:b/>
                <w:bCs/>
                <w:color w:val="000000"/>
                <w:sz w:val="24"/>
                <w:szCs w:val="24"/>
              </w:rPr>
              <w:t>характеризовать</w:t>
            </w:r>
          </w:p>
          <w:p w:rsidR="00E1515D" w:rsidRDefault="00D55ACB" w:rsidP="00E1515D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результаты</w:t>
            </w:r>
          </w:p>
          <w:p w:rsidR="00E1515D" w:rsidRDefault="00E1515D" w:rsidP="00E1515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Совершенствовать </w:t>
            </w:r>
            <w:r>
              <w:rPr>
                <w:color w:val="000000"/>
                <w:sz w:val="24"/>
                <w:szCs w:val="24"/>
              </w:rPr>
              <w:t>технику ра</w:t>
            </w:r>
            <w:r>
              <w:rPr>
                <w:color w:val="000000"/>
                <w:sz w:val="24"/>
                <w:szCs w:val="24"/>
              </w:rPr>
              <w:softHyphen/>
              <w:t>нее освоенных приёмов игры в ба</w:t>
            </w:r>
            <w:r>
              <w:rPr>
                <w:color w:val="000000"/>
                <w:sz w:val="24"/>
                <w:szCs w:val="24"/>
              </w:rPr>
              <w:softHyphen/>
              <w:t>скетбол в групповых формах орга</w:t>
            </w:r>
            <w:r>
              <w:rPr>
                <w:color w:val="000000"/>
                <w:sz w:val="24"/>
                <w:szCs w:val="24"/>
              </w:rPr>
              <w:softHyphen/>
              <w:t>низации учебной деятельности.</w:t>
            </w:r>
          </w:p>
          <w:p w:rsidR="00E1515D" w:rsidRDefault="00E1515D" w:rsidP="00E1515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у одноклассни</w:t>
            </w:r>
            <w:r>
              <w:rPr>
                <w:color w:val="000000"/>
                <w:sz w:val="24"/>
                <w:szCs w:val="24"/>
              </w:rPr>
              <w:softHyphen/>
              <w:t xml:space="preserve">ков 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предлагать </w:t>
            </w:r>
            <w:r>
              <w:rPr>
                <w:color w:val="000000"/>
                <w:sz w:val="24"/>
                <w:szCs w:val="24"/>
              </w:rPr>
              <w:t>способы их устра</w:t>
            </w:r>
            <w:r>
              <w:rPr>
                <w:color w:val="000000"/>
                <w:sz w:val="24"/>
                <w:szCs w:val="24"/>
              </w:rPr>
              <w:softHyphen/>
              <w:t>нения.</w:t>
            </w:r>
          </w:p>
          <w:p w:rsidR="00E1515D" w:rsidRDefault="00E1515D" w:rsidP="00E1515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Применять </w:t>
            </w:r>
            <w:r>
              <w:rPr>
                <w:color w:val="000000"/>
                <w:sz w:val="24"/>
                <w:szCs w:val="24"/>
              </w:rPr>
              <w:t>технические приёмы игры в баскетбол в условиях игровой деятельности.</w:t>
            </w:r>
          </w:p>
          <w:p w:rsidR="00E1515D" w:rsidRDefault="00E1515D" w:rsidP="00E1515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 xml:space="preserve">технику передачи мяча освоенными способами, </w:t>
            </w:r>
            <w:r>
              <w:rPr>
                <w:b/>
                <w:bCs/>
                <w:color w:val="000000"/>
                <w:sz w:val="24"/>
                <w:szCs w:val="24"/>
              </w:rPr>
              <w:t>анализиро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вать </w:t>
            </w:r>
            <w:r>
              <w:rPr>
                <w:color w:val="000000"/>
                <w:sz w:val="24"/>
                <w:szCs w:val="24"/>
              </w:rPr>
              <w:t xml:space="preserve">правильность её исполнения,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и способы их ис</w:t>
            </w:r>
            <w:r>
              <w:rPr>
                <w:color w:val="000000"/>
                <w:sz w:val="24"/>
                <w:szCs w:val="24"/>
              </w:rPr>
              <w:softHyphen/>
              <w:t>правления.</w:t>
            </w:r>
          </w:p>
          <w:p w:rsidR="00E1515D" w:rsidRDefault="00E1515D" w:rsidP="00E151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Характеризовать </w:t>
            </w:r>
            <w:r>
              <w:rPr>
                <w:color w:val="000000"/>
                <w:sz w:val="24"/>
                <w:szCs w:val="24"/>
              </w:rPr>
              <w:t>особенности самостоятельного освоения техники передач в процессе самостоятельных занятий.</w:t>
            </w:r>
          </w:p>
          <w:p w:rsidR="00E1515D" w:rsidRDefault="00E1515D" w:rsidP="00E1515D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Взаимодействовать </w:t>
            </w:r>
            <w:r>
              <w:rPr>
                <w:color w:val="000000"/>
                <w:sz w:val="24"/>
                <w:szCs w:val="24"/>
              </w:rPr>
              <w:t>с игроками своей команды при атакующих и за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щитных действиях,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управлять </w:t>
            </w:r>
            <w:r>
              <w:rPr>
                <w:color w:val="000000"/>
                <w:sz w:val="24"/>
                <w:szCs w:val="24"/>
              </w:rPr>
              <w:t>эмоци</w:t>
            </w:r>
            <w:r>
              <w:rPr>
                <w:color w:val="000000"/>
                <w:sz w:val="24"/>
                <w:szCs w:val="24"/>
              </w:rPr>
              <w:softHyphen/>
              <w:t xml:space="preserve">ями и чётко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соблюдать </w:t>
            </w:r>
            <w:r>
              <w:rPr>
                <w:color w:val="000000"/>
                <w:sz w:val="24"/>
                <w:szCs w:val="24"/>
              </w:rPr>
              <w:t>правила игры</w:t>
            </w:r>
          </w:p>
          <w:p w:rsidR="00E1515D" w:rsidRDefault="00E1515D" w:rsidP="00E151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Применять </w:t>
            </w:r>
            <w:r>
              <w:rPr>
                <w:color w:val="000000"/>
                <w:sz w:val="24"/>
                <w:szCs w:val="24"/>
              </w:rPr>
              <w:t>технические приёмы игры в волейбол в условиях игровой деятельности.</w:t>
            </w:r>
          </w:p>
          <w:p w:rsidR="00E1515D" w:rsidRDefault="00E1515D" w:rsidP="00E151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 xml:space="preserve">технику приёмов мяча,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</w:rPr>
              <w:t>правильность её вы</w:t>
            </w:r>
            <w:r>
              <w:rPr>
                <w:color w:val="000000"/>
                <w:sz w:val="24"/>
                <w:szCs w:val="24"/>
              </w:rPr>
              <w:softHyphen/>
              <w:t xml:space="preserve">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и спо</w:t>
            </w:r>
            <w:r>
              <w:rPr>
                <w:color w:val="000000"/>
                <w:sz w:val="24"/>
                <w:szCs w:val="24"/>
              </w:rPr>
              <w:softHyphen/>
              <w:t>собы их исправления.</w:t>
            </w:r>
          </w:p>
          <w:p w:rsidR="00E1515D" w:rsidRDefault="00E1515D" w:rsidP="00E151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>
              <w:rPr>
                <w:color w:val="000000"/>
                <w:sz w:val="24"/>
                <w:szCs w:val="24"/>
              </w:rPr>
              <w:t>приёмы мяча в условиях учебной и игровой деятель</w:t>
            </w:r>
            <w:r>
              <w:rPr>
                <w:color w:val="000000"/>
                <w:sz w:val="24"/>
                <w:szCs w:val="24"/>
              </w:rPr>
              <w:softHyphen/>
              <w:t>ности.</w:t>
            </w:r>
          </w:p>
          <w:p w:rsidR="00E1515D" w:rsidRDefault="00E1515D" w:rsidP="00E151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 xml:space="preserve">технику нападающего удара,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</w:rPr>
              <w:t xml:space="preserve">правильность её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и способы их исправления.</w:t>
            </w:r>
          </w:p>
          <w:p w:rsidR="00E1515D" w:rsidRDefault="00E1515D" w:rsidP="00E151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>
              <w:rPr>
                <w:color w:val="000000"/>
                <w:sz w:val="24"/>
                <w:szCs w:val="24"/>
              </w:rPr>
              <w:t>нападающий удар в условиях учебной и игровой деятель</w:t>
            </w:r>
            <w:r>
              <w:rPr>
                <w:color w:val="000000"/>
                <w:sz w:val="24"/>
                <w:szCs w:val="24"/>
              </w:rPr>
              <w:softHyphen/>
              <w:t>ности.</w:t>
            </w:r>
          </w:p>
          <w:p w:rsidR="00E1515D" w:rsidRDefault="00E1515D" w:rsidP="00E1515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>технику индивидуаль</w:t>
            </w:r>
            <w:r>
              <w:rPr>
                <w:color w:val="000000"/>
                <w:sz w:val="24"/>
                <w:szCs w:val="24"/>
              </w:rPr>
              <w:softHyphen/>
              <w:t xml:space="preserve">ного и группового блокирования, </w:t>
            </w:r>
            <w:r>
              <w:rPr>
                <w:b/>
                <w:bCs/>
                <w:color w:val="000000"/>
                <w:sz w:val="24"/>
                <w:szCs w:val="24"/>
              </w:rPr>
              <w:t>ана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лизировать </w:t>
            </w:r>
            <w:r>
              <w:rPr>
                <w:color w:val="000000"/>
                <w:sz w:val="24"/>
                <w:szCs w:val="24"/>
              </w:rPr>
              <w:t>правильность её выполне</w:t>
            </w:r>
            <w:r>
              <w:rPr>
                <w:color w:val="000000"/>
                <w:sz w:val="24"/>
                <w:szCs w:val="24"/>
              </w:rPr>
              <w:softHyphen/>
              <w:t xml:space="preserve">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и способы их исправления.</w:t>
            </w:r>
          </w:p>
          <w:p w:rsidR="00E1515D" w:rsidRDefault="00E1515D" w:rsidP="00E1515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>
              <w:rPr>
                <w:color w:val="000000"/>
                <w:sz w:val="24"/>
                <w:szCs w:val="24"/>
              </w:rPr>
              <w:t xml:space="preserve">индивидуальное и групповое блокирование в условиях учебной и игровой деятельности.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Взаимодействовать   </w:t>
            </w:r>
            <w:r>
              <w:rPr>
                <w:color w:val="000000"/>
                <w:sz w:val="24"/>
                <w:szCs w:val="24"/>
              </w:rPr>
              <w:t xml:space="preserve">с   игроками своей команды в атаке в условиях учебной и игровой деятельности. </w:t>
            </w:r>
          </w:p>
          <w:p w:rsidR="00E1515D" w:rsidRDefault="00E1515D" w:rsidP="00E1515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Использовать    </w:t>
            </w:r>
            <w:r>
              <w:rPr>
                <w:color w:val="000000"/>
                <w:sz w:val="24"/>
                <w:szCs w:val="24"/>
              </w:rPr>
              <w:t>упражнения   для развития   физических   качеств   во</w:t>
            </w:r>
            <w:r>
              <w:rPr>
                <w:color w:val="000000"/>
                <w:sz w:val="24"/>
                <w:szCs w:val="24"/>
              </w:rPr>
              <w:softHyphen/>
              <w:t xml:space="preserve">лейболиста,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включать </w:t>
            </w:r>
            <w:r>
              <w:rPr>
                <w:color w:val="000000"/>
                <w:sz w:val="24"/>
                <w:szCs w:val="24"/>
              </w:rPr>
              <w:t xml:space="preserve">их в занятия спортивной подготовкой.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Проявлять  </w:t>
            </w:r>
            <w:r>
              <w:rPr>
                <w:color w:val="000000"/>
                <w:sz w:val="24"/>
                <w:szCs w:val="24"/>
              </w:rPr>
              <w:t>дисциплинирован</w:t>
            </w:r>
            <w:r>
              <w:rPr>
                <w:color w:val="000000"/>
                <w:sz w:val="24"/>
                <w:szCs w:val="24"/>
              </w:rPr>
              <w:softHyphen/>
              <w:t>ность на площадке, уважение к со</w:t>
            </w:r>
            <w:r>
              <w:rPr>
                <w:color w:val="000000"/>
                <w:sz w:val="24"/>
                <w:szCs w:val="24"/>
              </w:rPr>
              <w:softHyphen/>
              <w:t>перникам и игрокам своей коман</w:t>
            </w:r>
            <w:r>
              <w:rPr>
                <w:color w:val="000000"/>
                <w:sz w:val="24"/>
                <w:szCs w:val="24"/>
              </w:rPr>
              <w:softHyphen/>
              <w:t xml:space="preserve">ды. </w:t>
            </w:r>
          </w:p>
          <w:p w:rsidR="00E1515D" w:rsidRDefault="00E1515D" w:rsidP="00E1515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Взаимодействовать   </w:t>
            </w:r>
            <w:r>
              <w:rPr>
                <w:color w:val="000000"/>
                <w:sz w:val="24"/>
                <w:szCs w:val="24"/>
              </w:rPr>
              <w:t>с   игроками своей команды при атакующих и за</w:t>
            </w:r>
            <w:r>
              <w:rPr>
                <w:color w:val="000000"/>
                <w:sz w:val="24"/>
                <w:szCs w:val="24"/>
              </w:rPr>
              <w:softHyphen/>
              <w:t xml:space="preserve">щитных действиях,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управлять </w:t>
            </w:r>
            <w:r>
              <w:rPr>
                <w:color w:val="000000"/>
                <w:sz w:val="24"/>
                <w:szCs w:val="24"/>
              </w:rPr>
              <w:t>эмо</w:t>
            </w:r>
            <w:r>
              <w:rPr>
                <w:color w:val="000000"/>
                <w:sz w:val="24"/>
                <w:szCs w:val="24"/>
              </w:rPr>
              <w:softHyphen/>
              <w:t xml:space="preserve">циями и чётко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соблюдать </w:t>
            </w:r>
            <w:r>
              <w:rPr>
                <w:color w:val="000000"/>
                <w:sz w:val="24"/>
                <w:szCs w:val="24"/>
              </w:rPr>
              <w:t>правила игры</w:t>
            </w:r>
          </w:p>
          <w:p w:rsidR="00E1515D" w:rsidRDefault="00E1515D" w:rsidP="00E1515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>
              <w:rPr>
                <w:color w:val="000000"/>
                <w:sz w:val="24"/>
                <w:szCs w:val="24"/>
              </w:rPr>
              <w:t>передачи мяча освоенными способами во время игровой деятельности.</w:t>
            </w:r>
          </w:p>
          <w:p w:rsidR="00E1515D" w:rsidRDefault="00E1515D" w:rsidP="00E1515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 xml:space="preserve">технику бросков, </w:t>
            </w:r>
            <w:r>
              <w:rPr>
                <w:b/>
                <w:bCs/>
                <w:color w:val="000000"/>
                <w:sz w:val="24"/>
                <w:szCs w:val="24"/>
              </w:rPr>
              <w:t>ана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лизировать </w:t>
            </w:r>
            <w:r>
              <w:rPr>
                <w:color w:val="000000"/>
                <w:sz w:val="24"/>
                <w:szCs w:val="24"/>
              </w:rPr>
              <w:t>правильность её выпол</w:t>
            </w:r>
            <w:r>
              <w:rPr>
                <w:color w:val="000000"/>
                <w:sz w:val="24"/>
                <w:szCs w:val="24"/>
              </w:rPr>
              <w:softHyphen/>
              <w:t xml:space="preserve">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и способы их исправления.</w:t>
            </w:r>
          </w:p>
          <w:p w:rsidR="00E1515D" w:rsidRDefault="00E1515D" w:rsidP="00E1515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>
              <w:rPr>
                <w:color w:val="000000"/>
                <w:sz w:val="24"/>
                <w:szCs w:val="24"/>
              </w:rPr>
              <w:t>броски мяча во время игровой деятельности.</w:t>
            </w:r>
          </w:p>
          <w:p w:rsidR="00E1515D" w:rsidRDefault="00E1515D" w:rsidP="00E1515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 xml:space="preserve">технику накрывания и технических действий при личной опеке,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</w:rPr>
              <w:t xml:space="preserve">правильность её исполнения,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и способы их исправления.</w:t>
            </w:r>
          </w:p>
          <w:p w:rsidR="00E1515D" w:rsidRDefault="00E1515D" w:rsidP="00E1515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>
              <w:rPr>
                <w:color w:val="000000"/>
                <w:sz w:val="24"/>
                <w:szCs w:val="24"/>
              </w:rPr>
              <w:t>накрывание и лич</w:t>
            </w:r>
            <w:r>
              <w:rPr>
                <w:color w:val="000000"/>
                <w:sz w:val="24"/>
                <w:szCs w:val="24"/>
              </w:rPr>
              <w:softHyphen/>
              <w:t>ную опеку в защитных действиях во время игровой деятельности.</w:t>
            </w:r>
          </w:p>
          <w:p w:rsidR="00E1515D" w:rsidRDefault="00E1515D" w:rsidP="00E1515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>
              <w:rPr>
                <w:color w:val="000000"/>
                <w:sz w:val="24"/>
                <w:szCs w:val="24"/>
              </w:rPr>
              <w:t>упражнения для развития физических качеств ба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скетболиста,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включать </w:t>
            </w:r>
            <w:r>
              <w:rPr>
                <w:color w:val="000000"/>
                <w:sz w:val="24"/>
                <w:szCs w:val="24"/>
              </w:rPr>
              <w:t>их в занятия спортивной подготовкой.</w:t>
            </w:r>
          </w:p>
          <w:p w:rsidR="00E1515D" w:rsidRDefault="00E1515D" w:rsidP="00E151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Проявлять </w:t>
            </w:r>
            <w:r>
              <w:rPr>
                <w:color w:val="000000"/>
                <w:sz w:val="24"/>
                <w:szCs w:val="24"/>
              </w:rPr>
              <w:t>дисциплинирован</w:t>
            </w:r>
            <w:r>
              <w:rPr>
                <w:color w:val="000000"/>
                <w:sz w:val="24"/>
                <w:szCs w:val="24"/>
              </w:rPr>
              <w:softHyphen/>
              <w:t>ность на площадке, уважение к со</w:t>
            </w:r>
            <w:r>
              <w:rPr>
                <w:color w:val="000000"/>
                <w:sz w:val="24"/>
                <w:szCs w:val="24"/>
              </w:rPr>
              <w:softHyphen/>
              <w:t>перникам и игрокам своей команды.</w:t>
            </w:r>
          </w:p>
          <w:p w:rsidR="00E1515D" w:rsidRDefault="00E1515D" w:rsidP="00E1515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Применять  </w:t>
            </w:r>
            <w:r>
              <w:rPr>
                <w:color w:val="000000"/>
                <w:sz w:val="24"/>
                <w:szCs w:val="24"/>
              </w:rPr>
              <w:t>технические  приёмы игры в футбол в условиях игровой деятельности.</w:t>
            </w:r>
          </w:p>
          <w:p w:rsidR="00E1515D" w:rsidRDefault="00E1515D" w:rsidP="00E151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 xml:space="preserve">технику удара по мячу серединой лба,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</w:rPr>
              <w:t>пра</w:t>
            </w:r>
            <w:r>
              <w:rPr>
                <w:color w:val="000000"/>
                <w:sz w:val="24"/>
                <w:szCs w:val="24"/>
              </w:rPr>
              <w:softHyphen/>
              <w:t xml:space="preserve">вильность её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и способы их исправления.</w:t>
            </w:r>
          </w:p>
          <w:p w:rsidR="00E1515D" w:rsidRDefault="00E1515D" w:rsidP="00E151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>
              <w:rPr>
                <w:color w:val="000000"/>
                <w:sz w:val="24"/>
                <w:szCs w:val="24"/>
              </w:rPr>
              <w:t>удар по мячу сере</w:t>
            </w:r>
            <w:r>
              <w:rPr>
                <w:color w:val="000000"/>
                <w:sz w:val="24"/>
                <w:szCs w:val="24"/>
              </w:rPr>
              <w:softHyphen/>
              <w:t>диной лба в учебной и игровой дея</w:t>
            </w:r>
            <w:r>
              <w:rPr>
                <w:color w:val="000000"/>
                <w:sz w:val="24"/>
                <w:szCs w:val="24"/>
              </w:rPr>
              <w:softHyphen/>
              <w:t>тельности.</w:t>
            </w:r>
          </w:p>
          <w:p w:rsidR="00E1515D" w:rsidRDefault="00E1515D" w:rsidP="00E151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 xml:space="preserve">технику остановки мяча разными способами, </w:t>
            </w:r>
            <w:r>
              <w:rPr>
                <w:b/>
                <w:bCs/>
                <w:color w:val="000000"/>
                <w:sz w:val="24"/>
                <w:szCs w:val="24"/>
              </w:rPr>
              <w:t>анализи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ровать </w:t>
            </w:r>
            <w:r>
              <w:rPr>
                <w:color w:val="000000"/>
                <w:sz w:val="24"/>
                <w:szCs w:val="24"/>
              </w:rPr>
              <w:t xml:space="preserve">правильность её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и способы их ис</w:t>
            </w:r>
            <w:r>
              <w:rPr>
                <w:color w:val="000000"/>
                <w:sz w:val="24"/>
                <w:szCs w:val="24"/>
              </w:rPr>
              <w:softHyphen/>
              <w:t>правления.</w:t>
            </w:r>
          </w:p>
          <w:p w:rsidR="00E1515D" w:rsidRDefault="00E1515D" w:rsidP="00E1515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>
              <w:rPr>
                <w:color w:val="000000"/>
                <w:sz w:val="24"/>
                <w:szCs w:val="24"/>
              </w:rPr>
              <w:t>остановку мяча изученными способами в условиях учебной и игровой деятельности.</w:t>
            </w:r>
          </w:p>
          <w:p w:rsidR="00E1515D" w:rsidRDefault="00E1515D" w:rsidP="00E151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 xml:space="preserve">технику отбора мяча подкатом,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</w:rPr>
              <w:t>правиль</w:t>
            </w:r>
            <w:r>
              <w:rPr>
                <w:color w:val="000000"/>
                <w:sz w:val="24"/>
                <w:szCs w:val="24"/>
              </w:rPr>
              <w:softHyphen/>
              <w:t xml:space="preserve">ность её исполнения;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и способы их исправления.</w:t>
            </w:r>
          </w:p>
          <w:p w:rsidR="00E1515D" w:rsidRDefault="00E1515D" w:rsidP="00E151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>
              <w:rPr>
                <w:color w:val="000000"/>
                <w:sz w:val="24"/>
                <w:szCs w:val="24"/>
              </w:rPr>
              <w:t>отбор мяча спосо</w:t>
            </w:r>
            <w:r>
              <w:rPr>
                <w:color w:val="000000"/>
                <w:sz w:val="24"/>
                <w:szCs w:val="24"/>
              </w:rPr>
              <w:softHyphen/>
              <w:t>бом подката в условиях учебной и игровой деятельности.</w:t>
            </w:r>
          </w:p>
          <w:p w:rsidR="00E1515D" w:rsidRDefault="00E1515D" w:rsidP="00E151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Взаимодействовать </w:t>
            </w:r>
            <w:r>
              <w:rPr>
                <w:color w:val="000000"/>
                <w:sz w:val="24"/>
                <w:szCs w:val="24"/>
              </w:rPr>
              <w:t>с игроками при защите и нападении.</w:t>
            </w:r>
          </w:p>
          <w:p w:rsidR="00E1515D" w:rsidRDefault="00E1515D" w:rsidP="00E151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>
              <w:rPr>
                <w:color w:val="000000"/>
                <w:sz w:val="24"/>
                <w:szCs w:val="24"/>
              </w:rPr>
              <w:t>упражнения для развития физических качеств футбо</w:t>
            </w:r>
            <w:r>
              <w:rPr>
                <w:color w:val="000000"/>
                <w:sz w:val="24"/>
                <w:szCs w:val="24"/>
              </w:rPr>
              <w:softHyphen/>
              <w:t xml:space="preserve">листа,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включать </w:t>
            </w:r>
            <w:r>
              <w:rPr>
                <w:color w:val="000000"/>
                <w:sz w:val="24"/>
                <w:szCs w:val="24"/>
              </w:rPr>
              <w:t>их в занятия спор</w:t>
            </w:r>
            <w:r>
              <w:rPr>
                <w:color w:val="000000"/>
                <w:sz w:val="24"/>
                <w:szCs w:val="24"/>
              </w:rPr>
              <w:softHyphen/>
              <w:t>тивной подготовкой.</w:t>
            </w:r>
          </w:p>
          <w:p w:rsidR="00E1515D" w:rsidRDefault="00E1515D" w:rsidP="00E151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Проявлять </w:t>
            </w:r>
            <w:r>
              <w:rPr>
                <w:color w:val="000000"/>
                <w:sz w:val="24"/>
                <w:szCs w:val="24"/>
              </w:rPr>
              <w:t>дисциплинирован</w:t>
            </w:r>
            <w:r>
              <w:rPr>
                <w:color w:val="000000"/>
                <w:sz w:val="24"/>
                <w:szCs w:val="24"/>
              </w:rPr>
              <w:softHyphen/>
              <w:t>ность на площадке, уважение к со</w:t>
            </w:r>
            <w:r>
              <w:rPr>
                <w:color w:val="000000"/>
                <w:sz w:val="24"/>
                <w:szCs w:val="24"/>
              </w:rPr>
              <w:softHyphen/>
              <w:t>перникам и игрокам своей коман</w:t>
            </w:r>
            <w:r>
              <w:rPr>
                <w:color w:val="000000"/>
                <w:sz w:val="24"/>
                <w:szCs w:val="24"/>
              </w:rPr>
              <w:softHyphen/>
              <w:t>ды.</w:t>
            </w:r>
          </w:p>
          <w:p w:rsidR="00E1515D" w:rsidRDefault="00E1515D" w:rsidP="00E1515D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Взаимодействовать </w:t>
            </w:r>
            <w:r>
              <w:rPr>
                <w:color w:val="000000"/>
                <w:sz w:val="24"/>
                <w:szCs w:val="24"/>
              </w:rPr>
              <w:t>с игроками своей команды при атакующих и за</w:t>
            </w:r>
            <w:r>
              <w:rPr>
                <w:color w:val="000000"/>
                <w:sz w:val="24"/>
                <w:szCs w:val="24"/>
              </w:rPr>
              <w:softHyphen/>
              <w:t xml:space="preserve">щитных действиях,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управлять </w:t>
            </w:r>
            <w:r>
              <w:rPr>
                <w:color w:val="000000"/>
                <w:sz w:val="24"/>
                <w:szCs w:val="24"/>
              </w:rPr>
              <w:t>эмо</w:t>
            </w:r>
            <w:r>
              <w:rPr>
                <w:color w:val="000000"/>
                <w:sz w:val="24"/>
                <w:szCs w:val="24"/>
              </w:rPr>
              <w:softHyphen/>
              <w:t xml:space="preserve">циями и чётко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соблюдать </w:t>
            </w:r>
            <w:r>
              <w:rPr>
                <w:color w:val="000000"/>
                <w:sz w:val="24"/>
                <w:szCs w:val="24"/>
              </w:rPr>
              <w:t>правила игры</w:t>
            </w:r>
          </w:p>
          <w:p w:rsidR="00E1515D" w:rsidRDefault="00E1515D" w:rsidP="00E151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Совершенствовать </w:t>
            </w:r>
            <w:r>
              <w:rPr>
                <w:color w:val="000000"/>
                <w:sz w:val="24"/>
                <w:szCs w:val="24"/>
              </w:rPr>
              <w:t>технику ра</w:t>
            </w:r>
            <w:r>
              <w:rPr>
                <w:color w:val="000000"/>
                <w:sz w:val="24"/>
                <w:szCs w:val="24"/>
              </w:rPr>
              <w:softHyphen/>
              <w:t xml:space="preserve">нее освоенных </w:t>
            </w:r>
            <w:proofErr w:type="spellStart"/>
            <w:r>
              <w:rPr>
                <w:color w:val="000000"/>
                <w:sz w:val="24"/>
                <w:szCs w:val="24"/>
              </w:rPr>
              <w:t>прикладно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ориенти</w:t>
            </w:r>
            <w:r>
              <w:rPr>
                <w:color w:val="000000"/>
                <w:sz w:val="24"/>
                <w:szCs w:val="24"/>
              </w:rPr>
              <w:softHyphen/>
              <w:t>рованных упражнений в групповых формах организации учебной дея</w:t>
            </w:r>
            <w:r>
              <w:rPr>
                <w:color w:val="000000"/>
                <w:sz w:val="24"/>
                <w:szCs w:val="24"/>
              </w:rPr>
              <w:softHyphen/>
              <w:t>тельности.</w:t>
            </w:r>
          </w:p>
          <w:p w:rsidR="00E1515D" w:rsidRDefault="00E1515D" w:rsidP="00E151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у своих одно</w:t>
            </w:r>
            <w:r>
              <w:rPr>
                <w:color w:val="000000"/>
                <w:sz w:val="24"/>
                <w:szCs w:val="24"/>
              </w:rPr>
              <w:softHyphen/>
              <w:t xml:space="preserve">классников 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предлагать </w:t>
            </w:r>
            <w:r>
              <w:rPr>
                <w:color w:val="000000"/>
                <w:sz w:val="24"/>
                <w:szCs w:val="24"/>
              </w:rPr>
              <w:t>способы их устранения.</w:t>
            </w:r>
          </w:p>
          <w:p w:rsidR="00E1515D" w:rsidRDefault="00E1515D" w:rsidP="00E1515D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Преодолевать </w:t>
            </w:r>
            <w:r>
              <w:rPr>
                <w:color w:val="000000"/>
                <w:sz w:val="24"/>
                <w:szCs w:val="24"/>
              </w:rPr>
              <w:t xml:space="preserve">искусственные и естественные полосы препятствий, используя </w:t>
            </w:r>
            <w:proofErr w:type="spellStart"/>
            <w:r>
              <w:rPr>
                <w:color w:val="000000"/>
                <w:sz w:val="24"/>
                <w:szCs w:val="24"/>
              </w:rPr>
              <w:t>прикладно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ориентирован</w:t>
            </w:r>
            <w:r>
              <w:rPr>
                <w:color w:val="000000"/>
                <w:sz w:val="24"/>
                <w:szCs w:val="24"/>
              </w:rPr>
              <w:softHyphen/>
              <w:t xml:space="preserve">ные способы передвижения, </w:t>
            </w:r>
            <w:r>
              <w:rPr>
                <w:b/>
                <w:bCs/>
                <w:color w:val="000000"/>
                <w:sz w:val="24"/>
                <w:szCs w:val="24"/>
              </w:rPr>
              <w:t>прояв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лять </w:t>
            </w:r>
            <w:r>
              <w:rPr>
                <w:color w:val="000000"/>
                <w:sz w:val="24"/>
                <w:szCs w:val="24"/>
              </w:rPr>
              <w:t>смелость, волю, самообладание, уверенность</w:t>
            </w:r>
          </w:p>
          <w:p w:rsidR="00E1515D" w:rsidRDefault="00E1515D" w:rsidP="00E151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Организовывать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проводить </w:t>
            </w:r>
            <w:r>
              <w:rPr>
                <w:color w:val="000000"/>
                <w:sz w:val="24"/>
                <w:szCs w:val="24"/>
              </w:rPr>
              <w:t>са</w:t>
            </w:r>
            <w:r>
              <w:rPr>
                <w:color w:val="000000"/>
                <w:sz w:val="24"/>
                <w:szCs w:val="24"/>
              </w:rPr>
              <w:softHyphen/>
              <w:t xml:space="preserve">мостоятельные занятий физической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подготовкой,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>
              <w:rPr>
                <w:color w:val="000000"/>
                <w:sz w:val="24"/>
                <w:szCs w:val="24"/>
              </w:rPr>
              <w:t>их содер</w:t>
            </w:r>
            <w:r>
              <w:rPr>
                <w:color w:val="000000"/>
                <w:sz w:val="24"/>
                <w:szCs w:val="24"/>
              </w:rPr>
              <w:softHyphen/>
              <w:t xml:space="preserve">жание 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планировать </w:t>
            </w:r>
            <w:r>
              <w:rPr>
                <w:color w:val="000000"/>
                <w:sz w:val="24"/>
                <w:szCs w:val="24"/>
              </w:rPr>
              <w:t>в системе за</w:t>
            </w:r>
            <w:r>
              <w:rPr>
                <w:color w:val="000000"/>
                <w:sz w:val="24"/>
                <w:szCs w:val="24"/>
              </w:rPr>
              <w:softHyphen/>
              <w:t>нятий физической культурой.</w:t>
            </w:r>
          </w:p>
          <w:p w:rsidR="00E1515D" w:rsidRDefault="00E1515D" w:rsidP="00E1515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Демонстрировать </w:t>
            </w:r>
            <w:r>
              <w:rPr>
                <w:color w:val="000000"/>
                <w:sz w:val="24"/>
                <w:szCs w:val="24"/>
              </w:rPr>
              <w:t>ежегодный при</w:t>
            </w:r>
            <w:r>
              <w:rPr>
                <w:color w:val="000000"/>
                <w:sz w:val="24"/>
                <w:szCs w:val="24"/>
              </w:rPr>
              <w:softHyphen/>
              <w:t xml:space="preserve">рост в развитии </w:t>
            </w:r>
            <w:proofErr w:type="gramStart"/>
            <w:r>
              <w:rPr>
                <w:color w:val="000000"/>
                <w:sz w:val="24"/>
                <w:szCs w:val="24"/>
              </w:rPr>
              <w:t>основных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физиче</w:t>
            </w:r>
            <w:r>
              <w:rPr>
                <w:color w:val="000000"/>
                <w:sz w:val="24"/>
                <w:szCs w:val="24"/>
              </w:rPr>
              <w:softHyphen/>
              <w:t>ских</w:t>
            </w:r>
          </w:p>
          <w:p w:rsidR="00D55ACB" w:rsidRDefault="00D55ACB" w:rsidP="00D55ACB">
            <w:pPr>
              <w:rPr>
                <w:sz w:val="24"/>
                <w:szCs w:val="24"/>
              </w:rPr>
            </w:pPr>
          </w:p>
        </w:tc>
      </w:tr>
      <w:tr w:rsidR="00D55ACB" w:rsidTr="00D841AD">
        <w:trPr>
          <w:trHeight w:val="930"/>
        </w:trPr>
        <w:tc>
          <w:tcPr>
            <w:tcW w:w="819" w:type="dxa"/>
            <w:shd w:val="clear" w:color="auto" w:fill="auto"/>
          </w:tcPr>
          <w:p w:rsidR="00D55ACB" w:rsidRDefault="00E1515D" w:rsidP="00A336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975" w:type="dxa"/>
            <w:shd w:val="clear" w:color="auto" w:fill="auto"/>
          </w:tcPr>
          <w:p w:rsidR="00D55ACB" w:rsidRDefault="00E1515D" w:rsidP="00D55AC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Гимнастика</w:t>
            </w:r>
          </w:p>
          <w:p w:rsidR="00D55ACB" w:rsidRDefault="00D55ACB" w:rsidP="00D55AC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55ACB" w:rsidRDefault="00E1515D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D55ACB" w:rsidRDefault="00D55ACB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55ACB" w:rsidRDefault="00D55ACB" w:rsidP="00A3369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Составлять    </w:t>
            </w:r>
            <w:r>
              <w:rPr>
                <w:color w:val="000000"/>
                <w:sz w:val="24"/>
                <w:szCs w:val="24"/>
              </w:rPr>
              <w:t>комплексы    упраж</w:t>
            </w:r>
            <w:r>
              <w:rPr>
                <w:color w:val="000000"/>
                <w:sz w:val="24"/>
                <w:szCs w:val="24"/>
              </w:rPr>
              <w:softHyphen/>
              <w:t xml:space="preserve">нений  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>
              <w:rPr>
                <w:color w:val="000000"/>
                <w:sz w:val="24"/>
                <w:szCs w:val="24"/>
              </w:rPr>
              <w:t>их дозировку, исходя   из   индивидуального   само</w:t>
            </w:r>
            <w:r>
              <w:rPr>
                <w:color w:val="000000"/>
                <w:sz w:val="24"/>
                <w:szCs w:val="24"/>
              </w:rPr>
              <w:softHyphen/>
              <w:t xml:space="preserve">чувствия, показателей физической и умственной работоспособности.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color w:val="000000"/>
                <w:sz w:val="24"/>
                <w:szCs w:val="24"/>
              </w:rPr>
              <w:t>комплексы упражне</w:t>
            </w:r>
            <w:r>
              <w:rPr>
                <w:color w:val="000000"/>
                <w:sz w:val="24"/>
                <w:szCs w:val="24"/>
              </w:rPr>
              <w:softHyphen/>
              <w:t>ний    оздоровительной    физической культуры.</w:t>
            </w:r>
          </w:p>
          <w:p w:rsidR="00D55ACB" w:rsidRDefault="00D55ACB" w:rsidP="00A33698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color w:val="000000"/>
                <w:sz w:val="24"/>
                <w:szCs w:val="24"/>
              </w:rPr>
              <w:t>индиви</w:t>
            </w:r>
            <w:r>
              <w:rPr>
                <w:color w:val="000000"/>
                <w:sz w:val="24"/>
                <w:szCs w:val="24"/>
              </w:rPr>
              <w:softHyphen/>
              <w:t>дуальные комплексы упражнений для профилактики неврозов и стрессов</w:t>
            </w:r>
          </w:p>
          <w:p w:rsidR="00D55ACB" w:rsidRDefault="00D55ACB" w:rsidP="00A33698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Руководствоваться       </w:t>
            </w:r>
            <w:r>
              <w:rPr>
                <w:color w:val="000000"/>
                <w:sz w:val="24"/>
                <w:szCs w:val="24"/>
              </w:rPr>
              <w:t>правилами составления  индивидуальных  акро</w:t>
            </w:r>
            <w:r>
              <w:rPr>
                <w:color w:val="000000"/>
                <w:sz w:val="24"/>
                <w:szCs w:val="24"/>
              </w:rPr>
              <w:softHyphen/>
              <w:t xml:space="preserve">батических   комбинаций   из   ранее разученных упражнений,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>
              <w:rPr>
                <w:color w:val="000000"/>
                <w:sz w:val="24"/>
                <w:szCs w:val="24"/>
              </w:rPr>
              <w:t xml:space="preserve">их технику,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выявлять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исправлять </w:t>
            </w:r>
            <w:r>
              <w:rPr>
                <w:color w:val="000000"/>
                <w:sz w:val="24"/>
                <w:szCs w:val="24"/>
              </w:rPr>
              <w:t xml:space="preserve">технические ошибки.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Совершенствовать   </w:t>
            </w:r>
            <w:r>
              <w:rPr>
                <w:color w:val="000000"/>
                <w:sz w:val="24"/>
                <w:szCs w:val="24"/>
              </w:rPr>
              <w:t>технику   вы</w:t>
            </w:r>
            <w:r>
              <w:rPr>
                <w:color w:val="000000"/>
                <w:sz w:val="24"/>
                <w:szCs w:val="24"/>
              </w:rPr>
              <w:softHyphen/>
              <w:t>полнения акробатических комбина</w:t>
            </w:r>
            <w:r>
              <w:rPr>
                <w:color w:val="000000"/>
                <w:sz w:val="24"/>
                <w:szCs w:val="24"/>
              </w:rPr>
              <w:softHyphen/>
              <w:t>ций и отдельных упражнений в груп</w:t>
            </w:r>
            <w:r>
              <w:rPr>
                <w:color w:val="000000"/>
                <w:sz w:val="24"/>
                <w:szCs w:val="24"/>
              </w:rPr>
              <w:softHyphen/>
              <w:t xml:space="preserve">повых формах организации учебной деятельности.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в технике вы</w:t>
            </w:r>
            <w:r>
              <w:rPr>
                <w:color w:val="000000"/>
                <w:sz w:val="24"/>
                <w:szCs w:val="24"/>
              </w:rPr>
              <w:softHyphen/>
              <w:t>полнения упражнений у своих одно</w:t>
            </w:r>
            <w:r>
              <w:rPr>
                <w:color w:val="000000"/>
                <w:sz w:val="24"/>
                <w:szCs w:val="24"/>
              </w:rPr>
              <w:softHyphen/>
              <w:t xml:space="preserve">классников 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предлагать </w:t>
            </w:r>
            <w:r>
              <w:rPr>
                <w:color w:val="000000"/>
                <w:sz w:val="24"/>
                <w:szCs w:val="24"/>
              </w:rPr>
              <w:t>способы их устранения</w:t>
            </w:r>
          </w:p>
          <w:p w:rsidR="00D55ACB" w:rsidRDefault="00D55ACB" w:rsidP="00A3369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>
              <w:rPr>
                <w:color w:val="000000"/>
                <w:sz w:val="24"/>
                <w:szCs w:val="24"/>
              </w:rPr>
              <w:t>индивидуальные ком</w:t>
            </w:r>
            <w:r>
              <w:rPr>
                <w:color w:val="000000"/>
                <w:sz w:val="24"/>
                <w:szCs w:val="24"/>
              </w:rPr>
              <w:softHyphen/>
              <w:t xml:space="preserve">бинации.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Оценивать   </w:t>
            </w:r>
            <w:r>
              <w:rPr>
                <w:color w:val="000000"/>
                <w:sz w:val="24"/>
                <w:szCs w:val="24"/>
              </w:rPr>
              <w:t>выполнение   акроба</w:t>
            </w:r>
            <w:r>
              <w:rPr>
                <w:color w:val="000000"/>
                <w:sz w:val="24"/>
                <w:szCs w:val="24"/>
              </w:rPr>
              <w:softHyphen/>
              <w:t>тической комбинации  своих одно</w:t>
            </w:r>
            <w:r>
              <w:rPr>
                <w:color w:val="000000"/>
                <w:sz w:val="24"/>
                <w:szCs w:val="24"/>
              </w:rPr>
              <w:softHyphen/>
              <w:t>классников с помощью эталонного образца.</w:t>
            </w:r>
          </w:p>
          <w:p w:rsidR="00D55ACB" w:rsidRDefault="00D55ACB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>технику танцевальных шагов польки, выполняемых на гим</w:t>
            </w:r>
            <w:r>
              <w:rPr>
                <w:color w:val="000000"/>
                <w:sz w:val="24"/>
                <w:szCs w:val="24"/>
              </w:rPr>
              <w:softHyphen/>
              <w:t xml:space="preserve">настическом бревне,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</w:rPr>
              <w:t xml:space="preserve">правильность её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>нахо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дить </w:t>
            </w:r>
            <w:r>
              <w:rPr>
                <w:color w:val="000000"/>
                <w:sz w:val="24"/>
                <w:szCs w:val="24"/>
              </w:rPr>
              <w:t>ошибки и способы их устране</w:t>
            </w:r>
            <w:r>
              <w:rPr>
                <w:color w:val="000000"/>
                <w:sz w:val="24"/>
                <w:szCs w:val="24"/>
              </w:rPr>
              <w:softHyphen/>
              <w:t>ния.</w:t>
            </w:r>
          </w:p>
          <w:p w:rsidR="00D55ACB" w:rsidRDefault="00D55ACB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Демонстрировать </w:t>
            </w:r>
            <w:r>
              <w:rPr>
                <w:color w:val="000000"/>
                <w:sz w:val="24"/>
                <w:szCs w:val="24"/>
              </w:rPr>
              <w:t xml:space="preserve">способы </w:t>
            </w:r>
            <w:proofErr w:type="spellStart"/>
            <w:r>
              <w:rPr>
                <w:color w:val="000000"/>
                <w:sz w:val="24"/>
                <w:szCs w:val="24"/>
              </w:rPr>
              <w:t>само</w:t>
            </w:r>
            <w:r>
              <w:rPr>
                <w:color w:val="000000"/>
                <w:sz w:val="24"/>
                <w:szCs w:val="24"/>
              </w:rPr>
              <w:softHyphen/>
              <w:t>страховки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предупреждения трав</w:t>
            </w:r>
            <w:r>
              <w:rPr>
                <w:color w:val="000000"/>
                <w:sz w:val="24"/>
                <w:szCs w:val="24"/>
              </w:rPr>
              <w:softHyphen/>
              <w:t>матизма.</w:t>
            </w:r>
          </w:p>
          <w:p w:rsidR="00D55ACB" w:rsidRDefault="00D55ACB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>
              <w:rPr>
                <w:color w:val="000000"/>
                <w:sz w:val="24"/>
                <w:szCs w:val="24"/>
              </w:rPr>
              <w:t xml:space="preserve">самостоятельно и </w:t>
            </w:r>
            <w:r>
              <w:rPr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монстрировать </w:t>
            </w:r>
            <w:r>
              <w:rPr>
                <w:color w:val="000000"/>
                <w:sz w:val="24"/>
                <w:szCs w:val="24"/>
              </w:rPr>
              <w:t>в условиях учебной деятельности технику, танцевальных шагов польки, выполняемых на гим</w:t>
            </w:r>
            <w:r>
              <w:rPr>
                <w:color w:val="000000"/>
                <w:sz w:val="24"/>
                <w:szCs w:val="24"/>
              </w:rPr>
              <w:softHyphen/>
              <w:t>настическом бревне.</w:t>
            </w:r>
          </w:p>
          <w:p w:rsidR="00D55ACB" w:rsidRDefault="00D55ACB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 xml:space="preserve">технику соскоков,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</w:rPr>
              <w:t>правильность их вы</w:t>
            </w:r>
            <w:r>
              <w:rPr>
                <w:color w:val="000000"/>
                <w:sz w:val="24"/>
                <w:szCs w:val="24"/>
              </w:rPr>
              <w:softHyphen/>
              <w:t xml:space="preserve">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и спо</w:t>
            </w:r>
            <w:r>
              <w:rPr>
                <w:color w:val="000000"/>
                <w:sz w:val="24"/>
                <w:szCs w:val="24"/>
              </w:rPr>
              <w:softHyphen/>
              <w:t>собы их устранения.</w:t>
            </w:r>
          </w:p>
          <w:p w:rsidR="00D55ACB" w:rsidRDefault="00D55ACB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Демонстрировать </w:t>
            </w:r>
            <w:r>
              <w:rPr>
                <w:color w:val="000000"/>
                <w:sz w:val="24"/>
                <w:szCs w:val="24"/>
              </w:rPr>
              <w:t xml:space="preserve">способы </w:t>
            </w:r>
            <w:proofErr w:type="spellStart"/>
            <w:r>
              <w:rPr>
                <w:color w:val="000000"/>
                <w:sz w:val="24"/>
                <w:szCs w:val="24"/>
              </w:rPr>
              <w:t>само</w:t>
            </w:r>
            <w:r>
              <w:rPr>
                <w:color w:val="000000"/>
                <w:sz w:val="24"/>
                <w:szCs w:val="24"/>
              </w:rPr>
              <w:softHyphen/>
              <w:t>страховки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предупреждения трав</w:t>
            </w:r>
            <w:r>
              <w:rPr>
                <w:color w:val="000000"/>
                <w:sz w:val="24"/>
                <w:szCs w:val="24"/>
              </w:rPr>
              <w:softHyphen/>
              <w:t>матизма.</w:t>
            </w:r>
          </w:p>
          <w:p w:rsidR="00D55ACB" w:rsidRDefault="00D55ACB" w:rsidP="00A3369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>
              <w:rPr>
                <w:color w:val="000000"/>
                <w:sz w:val="24"/>
                <w:szCs w:val="24"/>
              </w:rPr>
              <w:t xml:space="preserve">самостоятельно и </w:t>
            </w:r>
            <w:r>
              <w:rPr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монстрировать </w:t>
            </w:r>
            <w:r>
              <w:rPr>
                <w:color w:val="000000"/>
                <w:sz w:val="24"/>
                <w:szCs w:val="24"/>
              </w:rPr>
              <w:t>в условиях учебной деятельности технику соскоков.</w:t>
            </w:r>
          </w:p>
          <w:p w:rsidR="00D55ACB" w:rsidRDefault="00D55ACB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>
              <w:rPr>
                <w:color w:val="000000"/>
                <w:sz w:val="24"/>
                <w:szCs w:val="24"/>
              </w:rPr>
              <w:t>индивидуальные ком</w:t>
            </w:r>
            <w:r>
              <w:rPr>
                <w:color w:val="000000"/>
                <w:sz w:val="24"/>
                <w:szCs w:val="24"/>
              </w:rPr>
              <w:softHyphen/>
              <w:t>бинации, исходя из своих особенно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lastRenderedPageBreak/>
              <w:t>стей техники выполнения гимнасти</w:t>
            </w:r>
            <w:r>
              <w:rPr>
                <w:color w:val="000000"/>
                <w:sz w:val="24"/>
                <w:szCs w:val="24"/>
              </w:rPr>
              <w:softHyphen/>
              <w:t>ческих упражнений</w:t>
            </w:r>
          </w:p>
          <w:p w:rsidR="00D55ACB" w:rsidRDefault="00D55ACB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Разучивать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b/>
                <w:bCs/>
                <w:color w:val="000000"/>
                <w:sz w:val="24"/>
                <w:szCs w:val="24"/>
              </w:rPr>
              <w:t>совершенствовать</w:t>
            </w:r>
          </w:p>
          <w:p w:rsidR="00D55ACB" w:rsidRDefault="00D55ACB" w:rsidP="00A3369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технику гимнастических комбинаций в   групповых   формах   организации учебной деятельности.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в технике вы</w:t>
            </w:r>
            <w:r>
              <w:rPr>
                <w:color w:val="000000"/>
                <w:sz w:val="24"/>
                <w:szCs w:val="24"/>
              </w:rPr>
              <w:softHyphen/>
              <w:t>полнения упражнений у своих одно</w:t>
            </w:r>
            <w:r>
              <w:rPr>
                <w:color w:val="000000"/>
                <w:sz w:val="24"/>
                <w:szCs w:val="24"/>
              </w:rPr>
              <w:softHyphen/>
              <w:t xml:space="preserve">классников 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предлагать </w:t>
            </w:r>
            <w:r>
              <w:rPr>
                <w:color w:val="000000"/>
                <w:sz w:val="24"/>
                <w:szCs w:val="24"/>
              </w:rPr>
              <w:t xml:space="preserve">способы их устранения.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>
              <w:rPr>
                <w:color w:val="000000"/>
                <w:sz w:val="24"/>
                <w:szCs w:val="24"/>
              </w:rPr>
              <w:t>выполнение гимнасти</w:t>
            </w:r>
            <w:r>
              <w:rPr>
                <w:color w:val="000000"/>
                <w:sz w:val="24"/>
                <w:szCs w:val="24"/>
              </w:rPr>
              <w:softHyphen/>
              <w:t>ческих   комбинаций   своими   одно</w:t>
            </w:r>
            <w:r>
              <w:rPr>
                <w:color w:val="000000"/>
                <w:sz w:val="24"/>
                <w:szCs w:val="24"/>
              </w:rPr>
              <w:softHyphen/>
              <w:t>классниками с помощью эталонного образца</w:t>
            </w:r>
          </w:p>
          <w:p w:rsidR="00D55ACB" w:rsidRDefault="00D55ACB" w:rsidP="00A3369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Совершенствовать </w:t>
            </w:r>
            <w:r>
              <w:rPr>
                <w:color w:val="000000"/>
                <w:sz w:val="24"/>
                <w:szCs w:val="24"/>
              </w:rPr>
              <w:t xml:space="preserve">технику ранее освоенных комбинаций и входящих в них упражнений в групповых формах организации учебной деятельности. </w:t>
            </w:r>
          </w:p>
          <w:p w:rsidR="00D55ACB" w:rsidRDefault="00D55ACB" w:rsidP="00A33698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у своих одно</w:t>
            </w:r>
            <w:r>
              <w:rPr>
                <w:color w:val="000000"/>
                <w:sz w:val="24"/>
                <w:szCs w:val="24"/>
              </w:rPr>
              <w:softHyphen/>
              <w:t xml:space="preserve">классников 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предлагать </w:t>
            </w:r>
            <w:r>
              <w:rPr>
                <w:color w:val="000000"/>
                <w:sz w:val="24"/>
                <w:szCs w:val="24"/>
              </w:rPr>
              <w:t>способы их устранения</w:t>
            </w:r>
          </w:p>
          <w:p w:rsidR="00D55ACB" w:rsidRDefault="00D55ACB" w:rsidP="00A336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>технику выполнения вольных упражнений, включающих в себя элементы ритмической гимна</w:t>
            </w:r>
            <w:r>
              <w:rPr>
                <w:color w:val="000000"/>
                <w:sz w:val="24"/>
                <w:szCs w:val="24"/>
              </w:rPr>
              <w:softHyphen/>
              <w:t xml:space="preserve">стики,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color w:val="000000"/>
                <w:sz w:val="24"/>
                <w:szCs w:val="24"/>
              </w:rPr>
              <w:t xml:space="preserve">правильность их выполнения,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и способы их исправления.</w:t>
            </w:r>
          </w:p>
          <w:p w:rsidR="00D55ACB" w:rsidRDefault="00D55ACB" w:rsidP="00A33698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Демонстрировать </w:t>
            </w:r>
            <w:r>
              <w:rPr>
                <w:color w:val="000000"/>
                <w:sz w:val="24"/>
                <w:szCs w:val="24"/>
              </w:rPr>
              <w:t>технику выпол</w:t>
            </w:r>
            <w:r>
              <w:rPr>
                <w:color w:val="000000"/>
                <w:sz w:val="24"/>
                <w:szCs w:val="24"/>
              </w:rPr>
              <w:softHyphen/>
              <w:t>нения вольных упражнений (возмож</w:t>
            </w:r>
            <w:r>
              <w:rPr>
                <w:color w:val="000000"/>
                <w:sz w:val="24"/>
                <w:szCs w:val="24"/>
              </w:rPr>
              <w:softHyphen/>
              <w:t>но, под музыкальное сопровождение)</w:t>
            </w:r>
          </w:p>
        </w:tc>
      </w:tr>
      <w:tr w:rsidR="00D55ACB" w:rsidTr="00D841AD">
        <w:trPr>
          <w:trHeight w:val="930"/>
        </w:trPr>
        <w:tc>
          <w:tcPr>
            <w:tcW w:w="819" w:type="dxa"/>
            <w:shd w:val="clear" w:color="auto" w:fill="auto"/>
          </w:tcPr>
          <w:p w:rsidR="00D55ACB" w:rsidRDefault="00E1515D" w:rsidP="00A336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975" w:type="dxa"/>
            <w:shd w:val="clear" w:color="auto" w:fill="auto"/>
          </w:tcPr>
          <w:p w:rsidR="00D55ACB" w:rsidRDefault="00E1515D" w:rsidP="00D55AC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Лыжная подготовка</w:t>
            </w:r>
          </w:p>
          <w:p w:rsidR="00D55ACB" w:rsidRDefault="00D55ACB" w:rsidP="00D55AC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55ACB" w:rsidRDefault="00E1515D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D55ACB" w:rsidRDefault="00D55ACB" w:rsidP="00A336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55ACB" w:rsidRDefault="00D55ACB" w:rsidP="00D55AC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Совершенствовать </w:t>
            </w:r>
            <w:r>
              <w:rPr>
                <w:color w:val="000000"/>
                <w:sz w:val="24"/>
                <w:szCs w:val="24"/>
              </w:rPr>
              <w:t>технику бега на короткие, средние и длинные ди</w:t>
            </w:r>
            <w:r>
              <w:rPr>
                <w:color w:val="000000"/>
                <w:sz w:val="24"/>
                <w:szCs w:val="24"/>
              </w:rPr>
              <w:softHyphen/>
              <w:t>станции, прыжков и метания малого мяча в групповых формах организа</w:t>
            </w:r>
            <w:r>
              <w:rPr>
                <w:color w:val="000000"/>
                <w:sz w:val="24"/>
                <w:szCs w:val="24"/>
              </w:rPr>
              <w:softHyphen/>
              <w:t>ции учебной деятельности.</w:t>
            </w:r>
          </w:p>
          <w:p w:rsidR="00D55ACB" w:rsidRDefault="00D55ACB" w:rsidP="00D55AC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у своих одно</w:t>
            </w:r>
            <w:r>
              <w:rPr>
                <w:color w:val="000000"/>
                <w:sz w:val="24"/>
                <w:szCs w:val="24"/>
              </w:rPr>
              <w:softHyphen/>
              <w:t xml:space="preserve">классников 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предлагать </w:t>
            </w:r>
            <w:r>
              <w:rPr>
                <w:color w:val="000000"/>
                <w:sz w:val="24"/>
                <w:szCs w:val="24"/>
              </w:rPr>
              <w:t>способы их устранения.</w:t>
            </w:r>
          </w:p>
          <w:p w:rsidR="00D55ACB" w:rsidRDefault="00D55ACB" w:rsidP="00D55AC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Демонстрировать </w:t>
            </w:r>
            <w:r>
              <w:rPr>
                <w:color w:val="000000"/>
                <w:sz w:val="24"/>
                <w:szCs w:val="24"/>
              </w:rPr>
              <w:t>максимально возможный индивидуальный ре</w:t>
            </w:r>
            <w:r>
              <w:rPr>
                <w:color w:val="000000"/>
                <w:sz w:val="24"/>
                <w:szCs w:val="24"/>
              </w:rPr>
              <w:softHyphen/>
              <w:t>зультат в условиях соревнователь</w:t>
            </w:r>
            <w:r>
              <w:rPr>
                <w:color w:val="000000"/>
                <w:sz w:val="24"/>
                <w:szCs w:val="24"/>
              </w:rPr>
              <w:softHyphen/>
              <w:t>ной деятельности.</w:t>
            </w:r>
          </w:p>
          <w:p w:rsidR="00E1515D" w:rsidRDefault="00D55ACB" w:rsidP="00E1515D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Планировать </w:t>
            </w:r>
            <w:r>
              <w:rPr>
                <w:color w:val="000000"/>
                <w:sz w:val="24"/>
                <w:szCs w:val="24"/>
              </w:rPr>
              <w:t>тренировочные за</w:t>
            </w:r>
            <w:r>
              <w:rPr>
                <w:color w:val="000000"/>
                <w:sz w:val="24"/>
                <w:szCs w:val="24"/>
              </w:rPr>
              <w:softHyphen/>
              <w:t>нятия</w:t>
            </w:r>
          </w:p>
          <w:p w:rsidR="00E1515D" w:rsidRDefault="00E1515D" w:rsidP="00E151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Совершенствовать </w:t>
            </w:r>
            <w:r>
              <w:rPr>
                <w:color w:val="000000"/>
                <w:sz w:val="24"/>
                <w:szCs w:val="24"/>
              </w:rPr>
              <w:t>технику пере</w:t>
            </w:r>
            <w:r>
              <w:rPr>
                <w:color w:val="000000"/>
                <w:sz w:val="24"/>
                <w:szCs w:val="24"/>
              </w:rPr>
              <w:softHyphen/>
              <w:t>движения на лыжах ранее освоен</w:t>
            </w:r>
            <w:r>
              <w:rPr>
                <w:color w:val="000000"/>
                <w:sz w:val="24"/>
                <w:szCs w:val="24"/>
              </w:rPr>
              <w:softHyphen/>
              <w:t>ными лыжными ходами в групповых формах организации учебной дея</w:t>
            </w:r>
            <w:r>
              <w:rPr>
                <w:color w:val="000000"/>
                <w:sz w:val="24"/>
                <w:szCs w:val="24"/>
              </w:rPr>
              <w:softHyphen/>
              <w:t xml:space="preserve">тельности,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у одно</w:t>
            </w:r>
            <w:r>
              <w:rPr>
                <w:color w:val="000000"/>
                <w:sz w:val="24"/>
                <w:szCs w:val="24"/>
              </w:rPr>
              <w:softHyphen/>
              <w:t xml:space="preserve">классников 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предлагать </w:t>
            </w:r>
            <w:r>
              <w:rPr>
                <w:color w:val="000000"/>
                <w:sz w:val="24"/>
                <w:szCs w:val="24"/>
              </w:rPr>
              <w:t>способы их устранения.</w:t>
            </w:r>
          </w:p>
          <w:p w:rsidR="00E1515D" w:rsidRDefault="00E1515D" w:rsidP="00E151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Демонстрировать </w:t>
            </w:r>
            <w:r>
              <w:rPr>
                <w:color w:val="000000"/>
                <w:sz w:val="24"/>
                <w:szCs w:val="24"/>
              </w:rPr>
              <w:t>максимально возможный индивидуальный резуль</w:t>
            </w:r>
            <w:r>
              <w:rPr>
                <w:color w:val="000000"/>
                <w:sz w:val="24"/>
                <w:szCs w:val="24"/>
              </w:rPr>
              <w:softHyphen/>
              <w:t>тат в прохождении соревновательных дистанций.</w:t>
            </w:r>
          </w:p>
          <w:p w:rsidR="00E1515D" w:rsidRDefault="00E1515D" w:rsidP="00E151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>технику одновремен</w:t>
            </w:r>
            <w:r>
              <w:rPr>
                <w:color w:val="000000"/>
                <w:sz w:val="24"/>
                <w:szCs w:val="24"/>
              </w:rPr>
              <w:softHyphen/>
              <w:t xml:space="preserve">ного </w:t>
            </w:r>
            <w:proofErr w:type="spellStart"/>
            <w:r>
              <w:rPr>
                <w:color w:val="000000"/>
                <w:sz w:val="24"/>
                <w:szCs w:val="24"/>
              </w:rPr>
              <w:t>бесшажного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хода, </w:t>
            </w:r>
            <w:r>
              <w:rPr>
                <w:b/>
                <w:bCs/>
                <w:color w:val="000000"/>
                <w:sz w:val="24"/>
                <w:szCs w:val="24"/>
              </w:rPr>
              <w:t>анализиро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вать </w:t>
            </w:r>
            <w:r>
              <w:rPr>
                <w:color w:val="000000"/>
                <w:sz w:val="24"/>
                <w:szCs w:val="24"/>
              </w:rPr>
              <w:t xml:space="preserve">правильность её исполнения,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и способы их устранения.</w:t>
            </w:r>
          </w:p>
          <w:p w:rsidR="00E1515D" w:rsidRDefault="00E1515D" w:rsidP="00E151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>
              <w:rPr>
                <w:color w:val="000000"/>
                <w:sz w:val="24"/>
                <w:szCs w:val="24"/>
              </w:rPr>
              <w:t xml:space="preserve">самостоятельно и </w:t>
            </w:r>
            <w:r>
              <w:rPr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монстрировать </w:t>
            </w:r>
            <w:r>
              <w:rPr>
                <w:color w:val="000000"/>
                <w:sz w:val="24"/>
                <w:szCs w:val="24"/>
              </w:rPr>
              <w:t>технику одновре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менного </w:t>
            </w:r>
            <w:proofErr w:type="spellStart"/>
            <w:r>
              <w:rPr>
                <w:color w:val="000000"/>
                <w:sz w:val="24"/>
                <w:szCs w:val="24"/>
              </w:rPr>
              <w:t>бесшажного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хода в условиях учебной и соревновательной деятель</w:t>
            </w:r>
            <w:r>
              <w:rPr>
                <w:color w:val="000000"/>
                <w:sz w:val="24"/>
                <w:szCs w:val="24"/>
              </w:rPr>
              <w:softHyphen/>
              <w:t>ности.</w:t>
            </w:r>
          </w:p>
          <w:p w:rsidR="00E1515D" w:rsidRDefault="00E1515D" w:rsidP="00E1515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>
              <w:rPr>
                <w:color w:val="000000"/>
                <w:sz w:val="24"/>
                <w:szCs w:val="24"/>
              </w:rPr>
              <w:t xml:space="preserve">технику торможения боковым соскальзыванием, </w:t>
            </w:r>
            <w:r>
              <w:rPr>
                <w:b/>
                <w:bCs/>
                <w:color w:val="000000"/>
                <w:sz w:val="24"/>
                <w:szCs w:val="24"/>
              </w:rPr>
              <w:t>анали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зировать </w:t>
            </w:r>
            <w:r>
              <w:rPr>
                <w:color w:val="000000"/>
                <w:sz w:val="24"/>
                <w:szCs w:val="24"/>
              </w:rPr>
              <w:t>правильность её выполне</w:t>
            </w:r>
            <w:r>
              <w:rPr>
                <w:color w:val="000000"/>
                <w:sz w:val="24"/>
                <w:szCs w:val="24"/>
              </w:rPr>
              <w:softHyphen/>
              <w:t xml:space="preserve">ния,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>
              <w:rPr>
                <w:color w:val="000000"/>
                <w:sz w:val="24"/>
                <w:szCs w:val="24"/>
              </w:rPr>
              <w:t>ошибки и способы их устранения.</w:t>
            </w:r>
          </w:p>
          <w:p w:rsidR="00E1515D" w:rsidRDefault="00E1515D" w:rsidP="00E1515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>
              <w:rPr>
                <w:color w:val="000000"/>
                <w:sz w:val="24"/>
                <w:szCs w:val="24"/>
              </w:rPr>
              <w:t xml:space="preserve">самостоятельно и </w:t>
            </w:r>
            <w:r>
              <w:rPr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монстрировать </w:t>
            </w:r>
            <w:r>
              <w:rPr>
                <w:color w:val="000000"/>
                <w:sz w:val="24"/>
                <w:szCs w:val="24"/>
              </w:rPr>
              <w:t>технику торможения боковым соскальзыванием в услови</w:t>
            </w:r>
            <w:r>
              <w:rPr>
                <w:color w:val="000000"/>
                <w:sz w:val="24"/>
                <w:szCs w:val="24"/>
              </w:rPr>
              <w:softHyphen/>
              <w:t>ях учебной и соревновательной дея</w:t>
            </w:r>
            <w:r>
              <w:rPr>
                <w:color w:val="000000"/>
                <w:sz w:val="24"/>
                <w:szCs w:val="24"/>
              </w:rPr>
              <w:softHyphen/>
              <w:t>тельности.</w:t>
            </w:r>
          </w:p>
          <w:p w:rsidR="00E1515D" w:rsidRDefault="00E1515D" w:rsidP="00E151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Совершенствовать   </w:t>
            </w:r>
            <w:r>
              <w:rPr>
                <w:color w:val="000000"/>
                <w:sz w:val="24"/>
                <w:szCs w:val="24"/>
              </w:rPr>
              <w:t>технику  пе</w:t>
            </w:r>
            <w:r>
              <w:rPr>
                <w:color w:val="000000"/>
                <w:sz w:val="24"/>
                <w:szCs w:val="24"/>
              </w:rPr>
              <w:softHyphen/>
              <w:t>рехода с одного лыжного хода на другой  в групповых формах орга</w:t>
            </w:r>
            <w:r>
              <w:rPr>
                <w:color w:val="000000"/>
                <w:sz w:val="24"/>
                <w:szCs w:val="24"/>
              </w:rPr>
              <w:softHyphen/>
              <w:t xml:space="preserve">низации учебной деятельности, </w:t>
            </w:r>
            <w:r>
              <w:rPr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ходить </w:t>
            </w:r>
            <w:r>
              <w:rPr>
                <w:color w:val="000000"/>
                <w:sz w:val="24"/>
                <w:szCs w:val="24"/>
              </w:rPr>
              <w:t xml:space="preserve">ошибки у одноклассников 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предлагать </w:t>
            </w:r>
            <w:r>
              <w:rPr>
                <w:color w:val="000000"/>
                <w:sz w:val="24"/>
                <w:szCs w:val="24"/>
              </w:rPr>
              <w:t>способы их устране</w:t>
            </w:r>
            <w:r>
              <w:rPr>
                <w:color w:val="000000"/>
                <w:sz w:val="24"/>
                <w:szCs w:val="24"/>
              </w:rPr>
              <w:softHyphen/>
              <w:t>ния.</w:t>
            </w:r>
          </w:p>
          <w:p w:rsidR="00E1515D" w:rsidRDefault="00E1515D" w:rsidP="00E1515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Описывать     </w:t>
            </w:r>
            <w:r>
              <w:rPr>
                <w:color w:val="000000"/>
                <w:sz w:val="24"/>
                <w:szCs w:val="24"/>
              </w:rPr>
              <w:t xml:space="preserve">технику    основных лыжных переходов,  </w:t>
            </w:r>
            <w:r>
              <w:rPr>
                <w:b/>
                <w:bCs/>
                <w:color w:val="000000"/>
                <w:sz w:val="24"/>
                <w:szCs w:val="24"/>
              </w:rPr>
              <w:t>анализировать</w:t>
            </w:r>
          </w:p>
          <w:p w:rsidR="00D55ACB" w:rsidRDefault="00E1515D" w:rsidP="00E1515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правильность её исполнения, </w:t>
            </w:r>
            <w:r>
              <w:rPr>
                <w:b/>
                <w:bCs/>
                <w:color w:val="000000"/>
                <w:sz w:val="24"/>
                <w:szCs w:val="24"/>
              </w:rPr>
              <w:t>нахо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дить </w:t>
            </w:r>
            <w:r>
              <w:rPr>
                <w:color w:val="000000"/>
                <w:sz w:val="24"/>
                <w:szCs w:val="24"/>
              </w:rPr>
              <w:t>ошибки и способы их устране</w:t>
            </w:r>
            <w:r>
              <w:rPr>
                <w:color w:val="000000"/>
                <w:sz w:val="24"/>
                <w:szCs w:val="24"/>
              </w:rPr>
              <w:softHyphen/>
              <w:t xml:space="preserve">ния.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Осваивать  </w:t>
            </w:r>
            <w:r>
              <w:rPr>
                <w:color w:val="000000"/>
                <w:sz w:val="24"/>
                <w:szCs w:val="24"/>
              </w:rPr>
              <w:t xml:space="preserve">самостоятельно  и </w:t>
            </w:r>
            <w:r>
              <w:rPr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монстрировать </w:t>
            </w:r>
            <w:r>
              <w:rPr>
                <w:color w:val="000000"/>
                <w:sz w:val="24"/>
                <w:szCs w:val="24"/>
              </w:rPr>
              <w:t>технику лыжных пере</w:t>
            </w:r>
            <w:r>
              <w:rPr>
                <w:color w:val="000000"/>
                <w:sz w:val="24"/>
                <w:szCs w:val="24"/>
              </w:rPr>
              <w:softHyphen/>
              <w:t>ходов в условиях учебной и соревнова</w:t>
            </w:r>
            <w:r>
              <w:rPr>
                <w:color w:val="000000"/>
                <w:sz w:val="24"/>
                <w:szCs w:val="24"/>
              </w:rPr>
              <w:softHyphen/>
              <w:t xml:space="preserve">тельной деятельности.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Выбирать </w:t>
            </w:r>
            <w:r>
              <w:rPr>
                <w:color w:val="000000"/>
                <w:sz w:val="24"/>
                <w:szCs w:val="24"/>
              </w:rPr>
              <w:t>скорость и способ пере</w:t>
            </w:r>
            <w:r>
              <w:rPr>
                <w:color w:val="000000"/>
                <w:sz w:val="24"/>
                <w:szCs w:val="24"/>
              </w:rPr>
              <w:softHyphen/>
              <w:t>движения по соревновательной дис</w:t>
            </w:r>
            <w:r>
              <w:rPr>
                <w:color w:val="000000"/>
                <w:sz w:val="24"/>
                <w:szCs w:val="24"/>
              </w:rPr>
              <w:softHyphen/>
              <w:t>танции</w:t>
            </w:r>
          </w:p>
        </w:tc>
      </w:tr>
    </w:tbl>
    <w:p w:rsidR="00D841AD" w:rsidRDefault="00D841AD" w:rsidP="00DC201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D841AD" w:rsidRDefault="00D841AD" w:rsidP="00DC201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E1515D" w:rsidRDefault="00E1515D" w:rsidP="007F7B52">
      <w:pPr>
        <w:jc w:val="center"/>
        <w:rPr>
          <w:b/>
        </w:rPr>
      </w:pPr>
    </w:p>
    <w:p w:rsidR="00E1515D" w:rsidRDefault="00E1515D" w:rsidP="007F7B52">
      <w:pPr>
        <w:jc w:val="center"/>
        <w:rPr>
          <w:b/>
        </w:rPr>
      </w:pPr>
    </w:p>
    <w:p w:rsidR="00E1515D" w:rsidRDefault="00E1515D" w:rsidP="007F7B52">
      <w:pPr>
        <w:jc w:val="center"/>
        <w:rPr>
          <w:b/>
        </w:rPr>
      </w:pPr>
    </w:p>
    <w:p w:rsidR="00E1515D" w:rsidRDefault="00E1515D" w:rsidP="007F7B52">
      <w:pPr>
        <w:jc w:val="center"/>
        <w:rPr>
          <w:b/>
        </w:rPr>
      </w:pPr>
    </w:p>
    <w:p w:rsidR="00E1515D" w:rsidRDefault="00E1515D" w:rsidP="007F7B52">
      <w:pPr>
        <w:jc w:val="center"/>
        <w:rPr>
          <w:b/>
        </w:rPr>
      </w:pPr>
    </w:p>
    <w:p w:rsidR="00E1515D" w:rsidRDefault="00E1515D" w:rsidP="007F7B52">
      <w:pPr>
        <w:jc w:val="center"/>
        <w:rPr>
          <w:b/>
        </w:rPr>
      </w:pPr>
    </w:p>
    <w:p w:rsidR="00E1515D" w:rsidRDefault="00E1515D" w:rsidP="007F7B52">
      <w:pPr>
        <w:jc w:val="center"/>
        <w:rPr>
          <w:b/>
        </w:rPr>
      </w:pPr>
    </w:p>
    <w:p w:rsidR="00E1515D" w:rsidRDefault="00E1515D" w:rsidP="007F7B52">
      <w:pPr>
        <w:jc w:val="center"/>
        <w:rPr>
          <w:b/>
        </w:rPr>
      </w:pPr>
    </w:p>
    <w:p w:rsidR="00E1515D" w:rsidRDefault="00E1515D" w:rsidP="007F7B52">
      <w:pPr>
        <w:jc w:val="center"/>
        <w:rPr>
          <w:b/>
        </w:rPr>
      </w:pPr>
    </w:p>
    <w:p w:rsidR="00E1515D" w:rsidRDefault="00E1515D" w:rsidP="007F7B52">
      <w:pPr>
        <w:jc w:val="center"/>
        <w:rPr>
          <w:b/>
        </w:rPr>
      </w:pPr>
    </w:p>
    <w:p w:rsidR="00E1515D" w:rsidRDefault="00E1515D" w:rsidP="007F7B52">
      <w:pPr>
        <w:jc w:val="center"/>
        <w:rPr>
          <w:b/>
        </w:rPr>
      </w:pPr>
    </w:p>
    <w:p w:rsidR="00E1515D" w:rsidRDefault="00E1515D" w:rsidP="007F7B52">
      <w:pPr>
        <w:jc w:val="center"/>
        <w:rPr>
          <w:b/>
        </w:rPr>
      </w:pPr>
    </w:p>
    <w:p w:rsidR="008875D1" w:rsidRDefault="008875D1" w:rsidP="007F7B52">
      <w:pPr>
        <w:jc w:val="center"/>
        <w:rPr>
          <w:b/>
        </w:rPr>
      </w:pPr>
    </w:p>
    <w:p w:rsidR="00DF6A42" w:rsidRDefault="007F7B52" w:rsidP="007F7B52">
      <w:pPr>
        <w:jc w:val="center"/>
        <w:rPr>
          <w:b/>
        </w:rPr>
      </w:pPr>
      <w:r>
        <w:rPr>
          <w:b/>
        </w:rPr>
        <w:lastRenderedPageBreak/>
        <w:t xml:space="preserve">7. УЧЕБНО-МЕТОДИЧЕСКОЕ  И МАТЕРИАЛЬНО-ТЕХНИЧЕСКОЕ ОБЕСПЕЧЕНИЕ ОБРАЗОВАТЕЛЬНОГО ПРОЦЕССА ПО ФИЗИЧЕСКОЙ КУЛЬТУРЕ </w:t>
      </w:r>
    </w:p>
    <w:p w:rsidR="007F7B52" w:rsidRPr="000F2814" w:rsidRDefault="007F7B52" w:rsidP="007F7B52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776"/>
        <w:gridCol w:w="10057"/>
        <w:gridCol w:w="2170"/>
        <w:gridCol w:w="1779"/>
      </w:tblGrid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pPr>
              <w:jc w:val="center"/>
              <w:rPr>
                <w:b/>
              </w:rPr>
            </w:pPr>
            <w:r w:rsidRPr="000F2814">
              <w:rPr>
                <w:b/>
              </w:rPr>
              <w:t>№</w:t>
            </w:r>
          </w:p>
          <w:p w:rsidR="00DF6A42" w:rsidRPr="000F2814" w:rsidRDefault="00DF6A42" w:rsidP="00D934B2">
            <w:pPr>
              <w:jc w:val="center"/>
              <w:rPr>
                <w:b/>
              </w:rPr>
            </w:pPr>
            <w:r w:rsidRPr="000F2814">
              <w:rPr>
                <w:b/>
              </w:rPr>
              <w:t>п\</w:t>
            </w:r>
            <w:proofErr w:type="gramStart"/>
            <w:r w:rsidRPr="000F2814">
              <w:rPr>
                <w:b/>
              </w:rPr>
              <w:t>п</w:t>
            </w:r>
            <w:proofErr w:type="gramEnd"/>
          </w:p>
        </w:tc>
        <w:tc>
          <w:tcPr>
            <w:tcW w:w="0" w:type="auto"/>
          </w:tcPr>
          <w:p w:rsidR="00DF6A42" w:rsidRPr="000F2814" w:rsidRDefault="00DF6A42" w:rsidP="00D934B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F6A42" w:rsidRPr="000F2814" w:rsidRDefault="00DF6A42" w:rsidP="00D934B2">
            <w:pPr>
              <w:jc w:val="center"/>
              <w:rPr>
                <w:b/>
              </w:rPr>
            </w:pPr>
            <w:r w:rsidRPr="000F2814">
              <w:rPr>
                <w:b/>
              </w:rPr>
              <w:t>Необходимое количество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jc w:val="center"/>
              <w:rPr>
                <w:b/>
              </w:rPr>
            </w:pPr>
            <w:r w:rsidRPr="000F2814">
              <w:rPr>
                <w:b/>
              </w:rPr>
              <w:t>Имеется в наличии или нет</w:t>
            </w:r>
          </w:p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pPr>
              <w:rPr>
                <w:b/>
              </w:rPr>
            </w:pPr>
            <w:r w:rsidRPr="000F2814">
              <w:rPr>
                <w:b/>
              </w:rPr>
              <w:t>1</w:t>
            </w:r>
          </w:p>
        </w:tc>
        <w:tc>
          <w:tcPr>
            <w:tcW w:w="0" w:type="auto"/>
            <w:gridSpan w:val="3"/>
          </w:tcPr>
          <w:p w:rsidR="00DF6A42" w:rsidRPr="000F2814" w:rsidRDefault="00DF6A42" w:rsidP="00D934B2">
            <w:pPr>
              <w:rPr>
                <w:b/>
              </w:rPr>
            </w:pPr>
            <w:r w:rsidRPr="000F2814">
              <w:rPr>
                <w:b/>
              </w:rPr>
              <w:t>Библиотечный фонд (книгопечатная продукция)</w:t>
            </w:r>
          </w:p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1.1</w:t>
            </w:r>
          </w:p>
        </w:tc>
        <w:tc>
          <w:tcPr>
            <w:tcW w:w="0" w:type="auto"/>
          </w:tcPr>
          <w:p w:rsidR="00DF6A42" w:rsidRPr="000F2814" w:rsidRDefault="00DF6A42" w:rsidP="00D934B2">
            <w:r w:rsidRPr="000F2814">
              <w:t>Стандарт основного общего образования по физической культуре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E1515D" w:rsidP="00D934B2">
            <w:r>
              <w:t>+</w:t>
            </w:r>
          </w:p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1.2</w:t>
            </w:r>
          </w:p>
        </w:tc>
        <w:tc>
          <w:tcPr>
            <w:tcW w:w="0" w:type="auto"/>
          </w:tcPr>
          <w:p w:rsidR="00DF6A42" w:rsidRPr="000F2814" w:rsidRDefault="00DF6A42" w:rsidP="00D934B2">
            <w:r w:rsidRPr="000F2814">
              <w:t>Примерные программы по учебным предметам. Физическая культура. -9 классы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E1515D" w:rsidP="00D934B2">
            <w:r>
              <w:t>+</w:t>
            </w:r>
          </w:p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1.3</w:t>
            </w:r>
          </w:p>
        </w:tc>
        <w:tc>
          <w:tcPr>
            <w:tcW w:w="0" w:type="auto"/>
          </w:tcPr>
          <w:p w:rsidR="00DF6A42" w:rsidRPr="000F2814" w:rsidRDefault="00DF6A42" w:rsidP="00D934B2">
            <w:r w:rsidRPr="000F2814">
              <w:t>Рабочие программы по физической культуре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E1515D" w:rsidP="00D934B2">
            <w:r>
              <w:t>+</w:t>
            </w:r>
          </w:p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1.4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b/>
                <w:i/>
              </w:rPr>
            </w:pPr>
            <w:r w:rsidRPr="000F2814">
              <w:rPr>
                <w:b/>
                <w:i/>
              </w:rPr>
              <w:t xml:space="preserve">Учебники и пособия, которые входят в предметную линию учебников </w:t>
            </w:r>
            <w:proofErr w:type="spellStart"/>
            <w:r w:rsidRPr="000F2814">
              <w:rPr>
                <w:b/>
                <w:i/>
              </w:rPr>
              <w:t>М.Я.Виленского</w:t>
            </w:r>
            <w:proofErr w:type="spellEnd"/>
            <w:r w:rsidRPr="000F2814">
              <w:rPr>
                <w:b/>
                <w:i/>
              </w:rPr>
              <w:t>, В.И.Ляха</w:t>
            </w:r>
          </w:p>
          <w:p w:rsidR="00DF6A42" w:rsidRPr="000F2814" w:rsidRDefault="00DF6A42" w:rsidP="00D934B2">
            <w:pPr>
              <w:rPr>
                <w:i/>
                <w:iCs/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Физическая культура. 5—7 классы</w:t>
            </w:r>
            <w:proofErr w:type="gramStart"/>
            <w:r w:rsidRPr="000F2814">
              <w:rPr>
                <w:color w:val="000000"/>
                <w:lang w:eastAsia="en-US"/>
              </w:rPr>
              <w:t>/П</w:t>
            </w:r>
            <w:proofErr w:type="gramEnd"/>
            <w:r w:rsidRPr="000F2814">
              <w:rPr>
                <w:color w:val="000000"/>
                <w:lang w:eastAsia="en-US"/>
              </w:rPr>
              <w:t xml:space="preserve">од редакцией М. Я. </w:t>
            </w:r>
            <w:proofErr w:type="spellStart"/>
            <w:r w:rsidRPr="000F2814">
              <w:rPr>
                <w:color w:val="000000"/>
                <w:lang w:eastAsia="en-US"/>
              </w:rPr>
              <w:t>Виленского</w:t>
            </w:r>
            <w:proofErr w:type="spellEnd"/>
            <w:r w:rsidRPr="000F2814">
              <w:rPr>
                <w:color w:val="000000"/>
                <w:lang w:eastAsia="en-US"/>
              </w:rPr>
              <w:t xml:space="preserve">. Учебник для общеобразовательных учреждений. </w:t>
            </w:r>
            <w:r w:rsidRPr="000F2814">
              <w:rPr>
                <w:i/>
                <w:iCs/>
                <w:color w:val="000000"/>
                <w:lang w:eastAsia="en-US"/>
              </w:rPr>
              <w:t xml:space="preserve">В. И.  Лях,  А. А.  </w:t>
            </w:r>
            <w:proofErr w:type="spellStart"/>
            <w:r w:rsidRPr="000F2814">
              <w:rPr>
                <w:i/>
                <w:iCs/>
                <w:color w:val="000000"/>
                <w:lang w:eastAsia="en-US"/>
              </w:rPr>
              <w:t>Зданевич</w:t>
            </w:r>
            <w:proofErr w:type="spellEnd"/>
          </w:p>
          <w:p w:rsidR="00DF6A42" w:rsidRPr="000F2814" w:rsidRDefault="00DF6A42" w:rsidP="00D934B2">
            <w:pPr>
              <w:rPr>
                <w:i/>
                <w:iCs/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Физическая культура.  8—9 классы/ Под общ</w:t>
            </w:r>
            <w:proofErr w:type="gramStart"/>
            <w:r w:rsidRPr="000F2814">
              <w:rPr>
                <w:color w:val="000000"/>
                <w:lang w:eastAsia="en-US"/>
              </w:rPr>
              <w:t>.р</w:t>
            </w:r>
            <w:proofErr w:type="gramEnd"/>
            <w:r w:rsidRPr="000F2814">
              <w:rPr>
                <w:color w:val="000000"/>
                <w:lang w:eastAsia="en-US"/>
              </w:rPr>
              <w:t>ед. В. И. Ляха. Учебник для общеобразовательных уч</w:t>
            </w:r>
            <w:r w:rsidRPr="000F2814">
              <w:rPr>
                <w:color w:val="000000"/>
                <w:lang w:eastAsia="en-US"/>
              </w:rPr>
              <w:softHyphen/>
              <w:t xml:space="preserve">реждений. </w:t>
            </w:r>
            <w:r w:rsidRPr="000F2814">
              <w:rPr>
                <w:i/>
                <w:iCs/>
                <w:color w:val="000000"/>
                <w:lang w:eastAsia="en-US"/>
              </w:rPr>
              <w:t xml:space="preserve">М. Я.   </w:t>
            </w:r>
            <w:proofErr w:type="spellStart"/>
            <w:r w:rsidRPr="000F2814">
              <w:rPr>
                <w:i/>
                <w:iCs/>
                <w:color w:val="000000"/>
                <w:lang w:eastAsia="en-US"/>
              </w:rPr>
              <w:t>Виленский</w:t>
            </w:r>
            <w:proofErr w:type="spellEnd"/>
            <w:r w:rsidRPr="000F2814">
              <w:rPr>
                <w:i/>
                <w:iCs/>
                <w:color w:val="000000"/>
                <w:lang w:eastAsia="en-US"/>
              </w:rPr>
              <w:t xml:space="preserve">,   В. Т.   </w:t>
            </w:r>
            <w:proofErr w:type="spellStart"/>
            <w:r w:rsidRPr="000F2814">
              <w:rPr>
                <w:i/>
                <w:iCs/>
                <w:color w:val="000000"/>
                <w:lang w:eastAsia="en-US"/>
              </w:rPr>
              <w:t>Чичикин</w:t>
            </w:r>
            <w:proofErr w:type="spellEnd"/>
            <w:r w:rsidRPr="000F2814">
              <w:rPr>
                <w:i/>
                <w:iCs/>
                <w:color w:val="000000"/>
                <w:lang w:eastAsia="en-US"/>
              </w:rPr>
              <w:t xml:space="preserve">.   </w:t>
            </w:r>
            <w:r w:rsidRPr="000F2814">
              <w:rPr>
                <w:color w:val="000000"/>
                <w:lang w:eastAsia="en-US"/>
              </w:rPr>
              <w:t xml:space="preserve">Физическая  культура.   5—7 классы. Пособие для учителя/на сайте издательства по адресу: </w:t>
            </w:r>
            <w:r w:rsidRPr="000F2814">
              <w:rPr>
                <w:color w:val="000000"/>
                <w:lang w:val="en-US" w:eastAsia="en-US"/>
              </w:rPr>
              <w:t>http</w:t>
            </w:r>
            <w:r w:rsidRPr="000F2814">
              <w:rPr>
                <w:color w:val="000000"/>
                <w:lang w:eastAsia="en-US"/>
              </w:rPr>
              <w:t>://</w:t>
            </w:r>
            <w:r w:rsidRPr="000F2814">
              <w:rPr>
                <w:color w:val="000000"/>
                <w:lang w:val="en-US" w:eastAsia="en-US"/>
              </w:rPr>
              <w:t>www</w:t>
            </w:r>
            <w:r w:rsidRPr="000F2814">
              <w:rPr>
                <w:color w:val="000000"/>
                <w:lang w:eastAsia="en-US"/>
              </w:rPr>
              <w:t>.</w:t>
            </w:r>
            <w:proofErr w:type="spellStart"/>
            <w:r w:rsidRPr="000F2814">
              <w:rPr>
                <w:color w:val="000000"/>
                <w:lang w:val="en-US" w:eastAsia="en-US"/>
              </w:rPr>
              <w:t>prosv</w:t>
            </w:r>
            <w:proofErr w:type="spellEnd"/>
            <w:r w:rsidRPr="000F2814">
              <w:rPr>
                <w:color w:val="000000"/>
                <w:lang w:eastAsia="en-US"/>
              </w:rPr>
              <w:t>.</w:t>
            </w:r>
            <w:proofErr w:type="spellStart"/>
            <w:r w:rsidRPr="000F2814">
              <w:rPr>
                <w:color w:val="000000"/>
                <w:lang w:val="en-US" w:eastAsia="en-US"/>
              </w:rPr>
              <w:t>ru</w:t>
            </w:r>
            <w:proofErr w:type="spellEnd"/>
            <w:r w:rsidRPr="000F2814">
              <w:rPr>
                <w:color w:val="000000"/>
                <w:lang w:eastAsia="en-US"/>
              </w:rPr>
              <w:t>/</w:t>
            </w:r>
            <w:proofErr w:type="spellStart"/>
            <w:r w:rsidRPr="000F2814">
              <w:rPr>
                <w:color w:val="000000"/>
                <w:lang w:val="en-US" w:eastAsia="en-US"/>
              </w:rPr>
              <w:t>ebooks</w:t>
            </w:r>
            <w:proofErr w:type="spellEnd"/>
            <w:r w:rsidRPr="000F2814">
              <w:rPr>
                <w:color w:val="000000"/>
                <w:lang w:eastAsia="en-US"/>
              </w:rPr>
              <w:t>/</w:t>
            </w:r>
            <w:proofErr w:type="spellStart"/>
            <w:r w:rsidRPr="000F2814">
              <w:rPr>
                <w:color w:val="000000"/>
                <w:lang w:val="en-US" w:eastAsia="en-US"/>
              </w:rPr>
              <w:t>VilenskiiFiz</w:t>
            </w:r>
            <w:proofErr w:type="spellEnd"/>
            <w:r w:rsidRPr="000F2814">
              <w:rPr>
                <w:color w:val="000000"/>
                <w:lang w:eastAsia="en-US"/>
              </w:rPr>
              <w:t>-</w:t>
            </w:r>
            <w:proofErr w:type="spellStart"/>
            <w:r w:rsidRPr="000F2814">
              <w:rPr>
                <w:color w:val="000000"/>
                <w:lang w:val="en-US" w:eastAsia="en-US"/>
              </w:rPr>
              <w:t>ra</w:t>
            </w:r>
            <w:proofErr w:type="spellEnd"/>
            <w:r w:rsidRPr="000F2814">
              <w:rPr>
                <w:color w:val="000000"/>
                <w:lang w:eastAsia="en-US"/>
              </w:rPr>
              <w:t xml:space="preserve">  5-7</w:t>
            </w:r>
            <w:proofErr w:type="spellStart"/>
            <w:r w:rsidRPr="000F2814">
              <w:rPr>
                <w:color w:val="000000"/>
                <w:lang w:val="en-US" w:eastAsia="en-US"/>
              </w:rPr>
              <w:t>kl</w:t>
            </w:r>
            <w:proofErr w:type="spellEnd"/>
            <w:r w:rsidRPr="000F2814">
              <w:rPr>
                <w:color w:val="000000"/>
                <w:lang w:eastAsia="en-US"/>
              </w:rPr>
              <w:t>/</w:t>
            </w:r>
            <w:r w:rsidRPr="000F2814">
              <w:rPr>
                <w:color w:val="000000"/>
                <w:lang w:val="en-US" w:eastAsia="en-US"/>
              </w:rPr>
              <w:t>index</w:t>
            </w:r>
            <w:r w:rsidRPr="000F2814">
              <w:rPr>
                <w:color w:val="000000"/>
                <w:lang w:eastAsia="en-US"/>
              </w:rPr>
              <w:t>.</w:t>
            </w:r>
            <w:r w:rsidRPr="000F2814">
              <w:rPr>
                <w:color w:val="000000"/>
                <w:lang w:val="en-US" w:eastAsia="en-US"/>
              </w:rPr>
              <w:t>html</w:t>
            </w:r>
          </w:p>
          <w:p w:rsidR="00DF6A42" w:rsidRPr="000F2814" w:rsidRDefault="00DF6A42" w:rsidP="00D934B2">
            <w:pPr>
              <w:rPr>
                <w:i/>
                <w:iCs/>
                <w:color w:val="000000"/>
                <w:lang w:eastAsia="en-US"/>
              </w:rPr>
            </w:pPr>
            <w:r w:rsidRPr="000F2814">
              <w:rPr>
                <w:i/>
                <w:iCs/>
                <w:color w:val="000000"/>
                <w:lang w:eastAsia="en-US"/>
              </w:rPr>
              <w:t xml:space="preserve">В. И. Лях, А. А. </w:t>
            </w:r>
            <w:proofErr w:type="spellStart"/>
            <w:r w:rsidRPr="000F2814">
              <w:rPr>
                <w:i/>
                <w:iCs/>
                <w:color w:val="000000"/>
                <w:lang w:eastAsia="en-US"/>
              </w:rPr>
              <w:t>Зданевич</w:t>
            </w:r>
            <w:proofErr w:type="spellEnd"/>
            <w:r w:rsidRPr="000F2814">
              <w:rPr>
                <w:i/>
                <w:iCs/>
                <w:color w:val="000000"/>
                <w:lang w:eastAsia="en-US"/>
              </w:rPr>
              <w:t xml:space="preserve">. </w:t>
            </w:r>
            <w:r w:rsidRPr="000F2814">
              <w:rPr>
                <w:color w:val="000000"/>
                <w:lang w:eastAsia="en-US"/>
              </w:rPr>
              <w:t xml:space="preserve">Физическая культура. Методическое пособие.  10—11  классы. Базовый уровень/на сайте издательства «Просвещение»   по  </w:t>
            </w:r>
            <w:proofErr w:type="spellStart"/>
            <w:r w:rsidRPr="000F2814">
              <w:rPr>
                <w:color w:val="000000"/>
                <w:lang w:val="en-US" w:eastAsia="en-US"/>
              </w:rPr>
              <w:t>anpecv</w:t>
            </w:r>
            <w:proofErr w:type="spellEnd"/>
            <w:r w:rsidRPr="000F2814">
              <w:rPr>
                <w:color w:val="000000"/>
                <w:lang w:eastAsia="en-US"/>
              </w:rPr>
              <w:t xml:space="preserve">:   </w:t>
            </w:r>
            <w:r w:rsidRPr="000F2814">
              <w:rPr>
                <w:color w:val="000000"/>
                <w:lang w:val="en-US" w:eastAsia="en-US"/>
              </w:rPr>
              <w:t>http</w:t>
            </w:r>
            <w:r w:rsidRPr="000F2814">
              <w:rPr>
                <w:color w:val="000000"/>
                <w:lang w:eastAsia="en-US"/>
              </w:rPr>
              <w:t>://</w:t>
            </w:r>
            <w:r w:rsidRPr="000F2814">
              <w:rPr>
                <w:color w:val="000000"/>
                <w:lang w:val="en-US" w:eastAsia="en-US"/>
              </w:rPr>
              <w:t>www</w:t>
            </w:r>
            <w:r w:rsidRPr="000F2814">
              <w:rPr>
                <w:color w:val="000000"/>
                <w:lang w:eastAsia="en-US"/>
              </w:rPr>
              <w:t>.</w:t>
            </w:r>
            <w:proofErr w:type="spellStart"/>
            <w:r w:rsidRPr="000F2814">
              <w:rPr>
                <w:color w:val="000000"/>
                <w:lang w:val="en-US" w:eastAsia="en-US"/>
              </w:rPr>
              <w:t>prosv</w:t>
            </w:r>
            <w:proofErr w:type="spellEnd"/>
            <w:r w:rsidRPr="000F2814">
              <w:rPr>
                <w:color w:val="000000"/>
                <w:lang w:eastAsia="en-US"/>
              </w:rPr>
              <w:t>.</w:t>
            </w:r>
            <w:proofErr w:type="spellStart"/>
            <w:r w:rsidRPr="000F2814">
              <w:rPr>
                <w:color w:val="000000"/>
                <w:lang w:val="en-US" w:eastAsia="en-US"/>
              </w:rPr>
              <w:t>ru</w:t>
            </w:r>
            <w:proofErr w:type="spellEnd"/>
            <w:r w:rsidRPr="000F2814">
              <w:rPr>
                <w:color w:val="000000"/>
                <w:lang w:eastAsia="en-US"/>
              </w:rPr>
              <w:t>/</w:t>
            </w:r>
            <w:proofErr w:type="spellStart"/>
            <w:r w:rsidRPr="000F2814">
              <w:rPr>
                <w:color w:val="000000"/>
                <w:lang w:val="en-US" w:eastAsia="en-US"/>
              </w:rPr>
              <w:t>ebooks</w:t>
            </w:r>
            <w:proofErr w:type="spellEnd"/>
            <w:r w:rsidRPr="000F2814">
              <w:rPr>
                <w:color w:val="000000"/>
                <w:lang w:eastAsia="en-US"/>
              </w:rPr>
              <w:t>/</w:t>
            </w:r>
            <w:proofErr w:type="spellStart"/>
            <w:r w:rsidRPr="000F2814">
              <w:rPr>
                <w:color w:val="000000"/>
                <w:lang w:val="en-US" w:eastAsia="en-US"/>
              </w:rPr>
              <w:t>LahFiz</w:t>
            </w:r>
            <w:proofErr w:type="spellEnd"/>
            <w:r w:rsidRPr="000F2814">
              <w:rPr>
                <w:color w:val="000000"/>
                <w:lang w:eastAsia="en-US"/>
              </w:rPr>
              <w:t>-</w:t>
            </w:r>
            <w:proofErr w:type="spellStart"/>
            <w:r w:rsidRPr="000F2814">
              <w:rPr>
                <w:rFonts w:eastAsiaTheme="minorHAnsi"/>
                <w:color w:val="000000"/>
                <w:lang w:val="en-US" w:eastAsia="en-US"/>
              </w:rPr>
              <w:t>ra</w:t>
            </w:r>
            <w:proofErr w:type="spellEnd"/>
            <w:r w:rsidRPr="000F2814">
              <w:rPr>
                <w:rFonts w:eastAsiaTheme="minorHAnsi"/>
                <w:color w:val="000000"/>
                <w:lang w:eastAsia="en-US"/>
              </w:rPr>
              <w:t xml:space="preserve"> 10-11 /</w:t>
            </w:r>
            <w:r w:rsidRPr="000F2814">
              <w:rPr>
                <w:rFonts w:eastAsiaTheme="minorHAnsi"/>
                <w:color w:val="000000"/>
                <w:lang w:val="en-US" w:eastAsia="en-US"/>
              </w:rPr>
              <w:t>index</w:t>
            </w:r>
            <w:r w:rsidRPr="000F2814">
              <w:rPr>
                <w:rFonts w:eastAsiaTheme="minorHAnsi"/>
                <w:color w:val="000000"/>
                <w:lang w:eastAsia="en-US"/>
              </w:rPr>
              <w:t>.</w:t>
            </w:r>
            <w:r w:rsidRPr="000F2814">
              <w:rPr>
                <w:rFonts w:eastAsiaTheme="minorHAnsi"/>
                <w:color w:val="000000"/>
                <w:lang w:val="en-US" w:eastAsia="en-US"/>
              </w:rPr>
              <w:t>html</w:t>
            </w:r>
          </w:p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i/>
                <w:iCs/>
                <w:color w:val="000000"/>
                <w:lang w:eastAsia="en-US"/>
              </w:rPr>
              <w:t xml:space="preserve">В. И. Лях. </w:t>
            </w:r>
            <w:r w:rsidRPr="000F2814">
              <w:rPr>
                <w:color w:val="000000"/>
                <w:lang w:eastAsia="en-US"/>
              </w:rPr>
              <w:t xml:space="preserve">Физическая культура. Тестовый контроль. 5—9 классы (серия «Текущий контроль»). </w:t>
            </w:r>
          </w:p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i/>
                <w:iCs/>
                <w:color w:val="000000"/>
                <w:lang w:eastAsia="en-US"/>
              </w:rPr>
              <w:t xml:space="preserve">Г. А.  </w:t>
            </w:r>
            <w:proofErr w:type="spellStart"/>
            <w:r w:rsidRPr="000F2814">
              <w:rPr>
                <w:i/>
                <w:iCs/>
                <w:color w:val="000000"/>
                <w:lang w:eastAsia="en-US"/>
              </w:rPr>
              <w:t>Колодницкий</w:t>
            </w:r>
            <w:proofErr w:type="spellEnd"/>
            <w:r w:rsidRPr="000F2814">
              <w:rPr>
                <w:i/>
                <w:iCs/>
                <w:color w:val="000000"/>
                <w:lang w:eastAsia="en-US"/>
              </w:rPr>
              <w:t xml:space="preserve">, В. С. Кузнецов, М. В. Маслов.  </w:t>
            </w:r>
            <w:r w:rsidRPr="000F2814">
              <w:rPr>
                <w:color w:val="000000"/>
                <w:lang w:eastAsia="en-US"/>
              </w:rPr>
              <w:t xml:space="preserve">Внеурочная деятельность учащихся. Лёгкая атлетика (серия «Работаем по новым стандартам»). </w:t>
            </w:r>
          </w:p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i/>
                <w:iCs/>
                <w:color w:val="000000"/>
                <w:lang w:eastAsia="en-US"/>
              </w:rPr>
              <w:t xml:space="preserve">Г. А.  </w:t>
            </w:r>
            <w:proofErr w:type="spellStart"/>
            <w:r w:rsidRPr="000F2814">
              <w:rPr>
                <w:i/>
                <w:iCs/>
                <w:color w:val="000000"/>
                <w:lang w:eastAsia="en-US"/>
              </w:rPr>
              <w:t>Колодницкий</w:t>
            </w:r>
            <w:proofErr w:type="spellEnd"/>
            <w:r w:rsidRPr="000F2814">
              <w:rPr>
                <w:i/>
                <w:iCs/>
                <w:color w:val="000000"/>
                <w:lang w:eastAsia="en-US"/>
              </w:rPr>
              <w:t xml:space="preserve">,  В. С.  Кузнецов,  М. В. Маслов.  </w:t>
            </w:r>
            <w:r w:rsidRPr="000F2814">
              <w:rPr>
                <w:color w:val="000000"/>
                <w:lang w:eastAsia="en-US"/>
              </w:rPr>
              <w:t xml:space="preserve">Внеурочная деятельность учащихся. Футбол (серия «Работаем по новым стандартам»). </w:t>
            </w:r>
          </w:p>
          <w:p w:rsidR="00DF6A42" w:rsidRPr="000F2814" w:rsidRDefault="00DF6A42" w:rsidP="00D934B2">
            <w:r w:rsidRPr="000F2814">
              <w:rPr>
                <w:i/>
                <w:iCs/>
                <w:color w:val="000000"/>
                <w:lang w:eastAsia="en-US"/>
              </w:rPr>
              <w:t xml:space="preserve">Г. А. </w:t>
            </w:r>
            <w:proofErr w:type="spellStart"/>
            <w:r w:rsidRPr="000F2814">
              <w:rPr>
                <w:i/>
                <w:iCs/>
                <w:color w:val="000000"/>
                <w:lang w:eastAsia="en-US"/>
              </w:rPr>
              <w:t>Колодницкий</w:t>
            </w:r>
            <w:proofErr w:type="spellEnd"/>
            <w:r w:rsidRPr="000F2814">
              <w:rPr>
                <w:i/>
                <w:iCs/>
                <w:color w:val="000000"/>
                <w:lang w:eastAsia="en-US"/>
              </w:rPr>
              <w:t xml:space="preserve">, В. С. Кузнецов, М. В. Маслов. </w:t>
            </w:r>
            <w:r w:rsidRPr="000F2814">
              <w:rPr>
                <w:color w:val="000000"/>
                <w:lang w:eastAsia="en-US"/>
              </w:rPr>
              <w:t>Внеурочная деятельность учащихся. Волейбол (серия «Работаем по новым стандартам»)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E1515D" w:rsidP="00D934B2">
            <w:r>
              <w:t>+</w:t>
            </w:r>
          </w:p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1.5</w:t>
            </w:r>
          </w:p>
        </w:tc>
        <w:tc>
          <w:tcPr>
            <w:tcW w:w="0" w:type="auto"/>
          </w:tcPr>
          <w:p w:rsidR="00DF6A42" w:rsidRPr="000F2814" w:rsidRDefault="00DF6A42" w:rsidP="00D934B2">
            <w:r w:rsidRPr="000F2814">
              <w:rPr>
                <w:color w:val="000000"/>
                <w:lang w:eastAsia="en-US"/>
              </w:rPr>
              <w:t xml:space="preserve">Учебная, научная, научно-популярная литература по физической культуре и </w:t>
            </w:r>
            <w:r w:rsidRPr="000F2814">
              <w:rPr>
                <w:color w:val="000000"/>
                <w:lang w:eastAsia="en-US"/>
              </w:rPr>
              <w:lastRenderedPageBreak/>
              <w:t>спорту, олимпийскому движению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E1515D" w:rsidP="00D934B2">
            <w:r>
              <w:t>+</w:t>
            </w:r>
          </w:p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pPr>
              <w:rPr>
                <w:b/>
              </w:rPr>
            </w:pPr>
            <w:r w:rsidRPr="000F2814">
              <w:rPr>
                <w:b/>
              </w:rPr>
              <w:lastRenderedPageBreak/>
              <w:t>2</w:t>
            </w:r>
          </w:p>
        </w:tc>
        <w:tc>
          <w:tcPr>
            <w:tcW w:w="0" w:type="auto"/>
            <w:gridSpan w:val="3"/>
          </w:tcPr>
          <w:p w:rsidR="00DF6A42" w:rsidRPr="000F2814" w:rsidRDefault="00DF6A42" w:rsidP="00D934B2">
            <w:pPr>
              <w:rPr>
                <w:b/>
              </w:rPr>
            </w:pPr>
            <w:r w:rsidRPr="000F2814">
              <w:rPr>
                <w:b/>
              </w:rPr>
              <w:t>Демонстрационные учебные пособия</w:t>
            </w:r>
          </w:p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2.1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2.2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Плакаты методические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2.3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Портреты выдающихся спортсменов, деятелей физической куль</w:t>
            </w:r>
            <w:r w:rsidRPr="000F2814">
              <w:rPr>
                <w:color w:val="000000"/>
                <w:lang w:eastAsia="en-US"/>
              </w:rPr>
              <w:softHyphen/>
              <w:t>туры, спорта и олимпийского движения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3</w:t>
            </w:r>
          </w:p>
        </w:tc>
        <w:tc>
          <w:tcPr>
            <w:tcW w:w="0" w:type="auto"/>
            <w:gridSpan w:val="3"/>
          </w:tcPr>
          <w:p w:rsidR="00DF6A42" w:rsidRPr="000F2814" w:rsidRDefault="00DF6A42" w:rsidP="00D934B2">
            <w:r w:rsidRPr="000F2814">
              <w:rPr>
                <w:b/>
                <w:bCs/>
                <w:color w:val="000000"/>
                <w:lang w:eastAsia="en-US"/>
              </w:rPr>
              <w:t>Экранно-звуковые пособия</w:t>
            </w:r>
          </w:p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3.1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Аудиовизуальные пособия по основным разделам и темам учебного предмета «Физическая культура» (на цифровых носителях)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3.2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Аудиозаписи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4</w:t>
            </w:r>
          </w:p>
        </w:tc>
        <w:tc>
          <w:tcPr>
            <w:tcW w:w="0" w:type="auto"/>
            <w:gridSpan w:val="3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4.1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Телевизор с универсальной приставкой (не менее 72 см диагональ)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4.2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rFonts w:eastAsiaTheme="minorHAnsi"/>
                <w:color w:val="000000"/>
                <w:lang w:val="en-US" w:eastAsia="en-US"/>
              </w:rPr>
              <w:t>DVD</w:t>
            </w:r>
            <w:r w:rsidRPr="000F2814">
              <w:rPr>
                <w:rFonts w:eastAsiaTheme="minorHAnsi"/>
                <w:color w:val="000000"/>
                <w:lang w:eastAsia="en-US"/>
              </w:rPr>
              <w:t>-</w:t>
            </w:r>
            <w:r w:rsidRPr="000F2814">
              <w:rPr>
                <w:color w:val="000000"/>
                <w:lang w:eastAsia="en-US"/>
              </w:rPr>
              <w:t xml:space="preserve">плеер или </w:t>
            </w:r>
            <w:r w:rsidRPr="000F2814">
              <w:rPr>
                <w:color w:val="000000"/>
                <w:lang w:val="en-US" w:eastAsia="en-US"/>
              </w:rPr>
              <w:t>DVD</w:t>
            </w:r>
            <w:r w:rsidRPr="000F2814">
              <w:rPr>
                <w:color w:val="000000"/>
                <w:lang w:eastAsia="en-US"/>
              </w:rPr>
              <w:t>-рекордер (с набором дисков)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4.3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Аудиоцентр с системой озвучивания спортивных залов и площа</w:t>
            </w:r>
            <w:r w:rsidRPr="000F2814">
              <w:rPr>
                <w:color w:val="000000"/>
                <w:lang w:eastAsia="en-US"/>
              </w:rPr>
              <w:softHyphen/>
              <w:t>док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4.4.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Радиомикрофон (петличный)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4.5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Мегафон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4.6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Мультимедийный компьютер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4.7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Сканер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4.8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Принтер лазерный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4.9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Копировальный фотоаппарат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4.10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proofErr w:type="gramStart"/>
            <w:r w:rsidRPr="000F2814">
              <w:rPr>
                <w:color w:val="000000"/>
                <w:lang w:eastAsia="en-US"/>
              </w:rPr>
              <w:t>Цифровая</w:t>
            </w:r>
            <w:proofErr w:type="gramEnd"/>
            <w:r w:rsidRPr="000F2814">
              <w:rPr>
                <w:color w:val="000000"/>
                <w:lang w:eastAsia="en-US"/>
              </w:rPr>
              <w:t xml:space="preserve"> видеокамер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4.1</w:t>
            </w:r>
            <w:r>
              <w:t>1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Экран (на штативе или навесной)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pPr>
              <w:rPr>
                <w:b/>
              </w:rPr>
            </w:pPr>
            <w:r w:rsidRPr="000F2814">
              <w:rPr>
                <w:b/>
              </w:rPr>
              <w:t>5</w:t>
            </w:r>
          </w:p>
        </w:tc>
        <w:tc>
          <w:tcPr>
            <w:tcW w:w="0" w:type="auto"/>
            <w:gridSpan w:val="3"/>
          </w:tcPr>
          <w:p w:rsidR="00DF6A42" w:rsidRPr="000F2814" w:rsidRDefault="00DF6A42" w:rsidP="00D934B2">
            <w:pPr>
              <w:rPr>
                <w:b/>
              </w:rPr>
            </w:pPr>
            <w:proofErr w:type="gramStart"/>
            <w:r w:rsidRPr="000F2814">
              <w:rPr>
                <w:b/>
              </w:rPr>
              <w:t>Учебно-практические</w:t>
            </w:r>
            <w:proofErr w:type="gramEnd"/>
            <w:r w:rsidRPr="000F2814">
              <w:rPr>
                <w:b/>
              </w:rPr>
              <w:t xml:space="preserve"> и учебно-лабораторное оборудование</w:t>
            </w:r>
          </w:p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5.1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Стенка гимнастическая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5.2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Бревно гимнастическое напольное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5.3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Бревно гимнастическое высокое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5.4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Козел гимнастический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5.5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Конь гимнастический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5.6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Перекладина гимнастическая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lastRenderedPageBreak/>
              <w:t>5.7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Канат для лазания с механизмом крепления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5.8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t>Мост гимнастический подкидной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5.9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t>Скамейка гимнастическая жесткая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5.10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t>Комплект навесного оборудования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5.11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Скамья атлетическая наклонная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5.12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Гантели наборные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5.13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Коврик гимнастический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5.14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Акробатическая дорожка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5.15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 xml:space="preserve">Маты гимнастические 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5.16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Мяч набивной (1 кг, 2кг)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5.17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Мяч малый (теннисный)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5.18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Скакалка гимнастическая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5.19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Палка гимнастическая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5.20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Обруч гимнастический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5.21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Коврики массажные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5.22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Секундомер настенный с защитной сеткой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5.23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Сетка для переноса малых мячей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  <w:gridSpan w:val="3"/>
          </w:tcPr>
          <w:p w:rsidR="00DF6A42" w:rsidRPr="000F2814" w:rsidRDefault="00DF6A42" w:rsidP="00D934B2">
            <w:pPr>
              <w:jc w:val="center"/>
              <w:rPr>
                <w:i/>
              </w:rPr>
            </w:pPr>
            <w:r w:rsidRPr="000F2814">
              <w:rPr>
                <w:i/>
              </w:rPr>
              <w:t>Легкая атлетика</w:t>
            </w:r>
          </w:p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5.24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Планка для прыжков в высоту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5.25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Стойка для прыжков в высоту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5.26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Флажки разметочные на опоре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5.27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Лента финишная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5.28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 xml:space="preserve">Дорожка разметочная для прыжков в длину с места 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5.29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Рулетка измерительная (10м, 50м)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5.30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Номера нагрудные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  <w:gridSpan w:val="3"/>
          </w:tcPr>
          <w:p w:rsidR="00DF6A42" w:rsidRPr="000F2814" w:rsidRDefault="00DF6A42" w:rsidP="00D934B2">
            <w:pPr>
              <w:jc w:val="center"/>
              <w:rPr>
                <w:i/>
              </w:rPr>
            </w:pPr>
            <w:r w:rsidRPr="000F2814">
              <w:rPr>
                <w:i/>
              </w:rPr>
              <w:t>Подвижные и спортивные игры</w:t>
            </w:r>
          </w:p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5.31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Комплект щитов баскетбольных с кольцами и сеткой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5.32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Щиты баскетбольные навесные с кольцами и сеткой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5.33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Мячи баскетбольные для мини-игры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lastRenderedPageBreak/>
              <w:t>5.34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Сетка для переноса мячей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5.35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Жилетки игровые с номерами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5.36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Стойки волейбольные универсальные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5.37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Сетка волейбольная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5.38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Мячи волейбольные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5.39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Табло перекидное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5.40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Ворота для мини-футбола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5.41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Сетка для ворот мини-футбола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5.42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Мячи футбольные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5.43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Номера нагрудные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5.44.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Ворота для ручного мяча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5.45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Мячи для ручного мяча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5.46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Компрессор для накачивания мячей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5.49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 xml:space="preserve">Комплект туристский </w:t>
            </w:r>
            <w:proofErr w:type="gramStart"/>
            <w:r w:rsidRPr="000F2814">
              <w:rPr>
                <w:color w:val="000000"/>
                <w:lang w:eastAsia="en-US"/>
              </w:rPr>
              <w:t>бивуачные</w:t>
            </w:r>
            <w:proofErr w:type="gramEnd"/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  <w:gridSpan w:val="3"/>
          </w:tcPr>
          <w:p w:rsidR="00DF6A42" w:rsidRPr="000F2814" w:rsidRDefault="00DF6A42" w:rsidP="00D934B2">
            <w:pPr>
              <w:jc w:val="center"/>
              <w:rPr>
                <w:i/>
              </w:rPr>
            </w:pPr>
            <w:r w:rsidRPr="000F2814">
              <w:rPr>
                <w:i/>
              </w:rPr>
              <w:t>Измерительные приборы</w:t>
            </w:r>
          </w:p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5.50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Пульсометр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5.51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Шагомер электронный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5.52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Комплект динамометров ручных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5.53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Динамометр становой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5.54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 xml:space="preserve">Ступенька универсальная (для </w:t>
            </w:r>
            <w:proofErr w:type="gramStart"/>
            <w:r w:rsidRPr="000F2814">
              <w:rPr>
                <w:color w:val="000000"/>
                <w:lang w:eastAsia="en-US"/>
              </w:rPr>
              <w:t>степ-теста</w:t>
            </w:r>
            <w:proofErr w:type="gramEnd"/>
            <w:r w:rsidRPr="000F2814">
              <w:rPr>
                <w:color w:val="000000"/>
                <w:lang w:eastAsia="en-US"/>
              </w:rPr>
              <w:t>)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5.55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Тонометр автоматический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5.56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Весы медицинские с ростомером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  <w:gridSpan w:val="3"/>
          </w:tcPr>
          <w:p w:rsidR="00DF6A42" w:rsidRPr="000F2814" w:rsidRDefault="00DF6A42" w:rsidP="00D934B2">
            <w:pPr>
              <w:jc w:val="center"/>
              <w:rPr>
                <w:i/>
              </w:rPr>
            </w:pPr>
            <w:r w:rsidRPr="000F2814">
              <w:rPr>
                <w:i/>
              </w:rPr>
              <w:t>Средства первой помощи</w:t>
            </w:r>
          </w:p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5.57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Аптечка медицинская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  <w:gridSpan w:val="3"/>
          </w:tcPr>
          <w:p w:rsidR="00DF6A42" w:rsidRPr="000F2814" w:rsidRDefault="00DF6A42" w:rsidP="00D934B2">
            <w:pPr>
              <w:jc w:val="center"/>
              <w:rPr>
                <w:i/>
              </w:rPr>
            </w:pPr>
            <w:r w:rsidRPr="000F2814">
              <w:rPr>
                <w:i/>
              </w:rPr>
              <w:t>Дополнительный инвентарь</w:t>
            </w:r>
          </w:p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5.58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Доска аудиторная с магнитной поверхностью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pPr>
              <w:rPr>
                <w:b/>
              </w:rPr>
            </w:pPr>
            <w:r w:rsidRPr="000F2814">
              <w:rPr>
                <w:b/>
              </w:rPr>
              <w:t>6</w:t>
            </w:r>
          </w:p>
        </w:tc>
        <w:tc>
          <w:tcPr>
            <w:tcW w:w="0" w:type="auto"/>
            <w:gridSpan w:val="3"/>
          </w:tcPr>
          <w:p w:rsidR="00DF6A42" w:rsidRPr="000F2814" w:rsidRDefault="00DF6A42" w:rsidP="00D934B2">
            <w:pPr>
              <w:rPr>
                <w:b/>
              </w:rPr>
            </w:pPr>
            <w:r w:rsidRPr="000F2814">
              <w:rPr>
                <w:b/>
              </w:rPr>
              <w:t>Спортивные залы (кабинеты)</w:t>
            </w:r>
          </w:p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6.1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proofErr w:type="gramStart"/>
            <w:r w:rsidRPr="000F2814">
              <w:rPr>
                <w:color w:val="000000"/>
                <w:lang w:eastAsia="en-US"/>
              </w:rPr>
              <w:t>Спортивные</w:t>
            </w:r>
            <w:proofErr w:type="gramEnd"/>
            <w:r w:rsidRPr="000F2814">
              <w:rPr>
                <w:color w:val="000000"/>
                <w:lang w:eastAsia="en-US"/>
              </w:rPr>
              <w:t xml:space="preserve"> зал (игровой)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6.2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Спортивный зал гимнастический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lastRenderedPageBreak/>
              <w:t>6.3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Зоны рекреации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6.4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Кабинет учителя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6.5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Подсобное помещение для хранения инвентаря и оборудования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pPr>
              <w:rPr>
                <w:b/>
              </w:rPr>
            </w:pPr>
            <w:r w:rsidRPr="000F2814">
              <w:rPr>
                <w:b/>
              </w:rPr>
              <w:t>7</w:t>
            </w:r>
          </w:p>
        </w:tc>
        <w:tc>
          <w:tcPr>
            <w:tcW w:w="0" w:type="auto"/>
            <w:gridSpan w:val="3"/>
          </w:tcPr>
          <w:p w:rsidR="00DF6A42" w:rsidRPr="000F2814" w:rsidRDefault="00DF6A42" w:rsidP="00D934B2">
            <w:pPr>
              <w:rPr>
                <w:b/>
              </w:rPr>
            </w:pPr>
            <w:r w:rsidRPr="000F2814">
              <w:rPr>
                <w:b/>
              </w:rPr>
              <w:t>Пришкольный стадион (площадка)</w:t>
            </w:r>
          </w:p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7.1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Легкоатлетическая дорожка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7.2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Сектор для прыжков в длину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7.3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Сектор для прыжков в высоту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7.4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Игровое поле для футбола (мини-футбола)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7.5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t>Площадка игровая баскетбольная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7.6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t xml:space="preserve">Площадка игровая волейбольная 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7.7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Гимнастический городок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7.8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Полоса препятствий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  <w:tr w:rsidR="00DF6A42" w:rsidRPr="000F2814" w:rsidTr="00D934B2">
        <w:tc>
          <w:tcPr>
            <w:tcW w:w="0" w:type="auto"/>
          </w:tcPr>
          <w:p w:rsidR="00DF6A42" w:rsidRPr="000F2814" w:rsidRDefault="00DF6A42" w:rsidP="00D934B2">
            <w:r w:rsidRPr="000F2814">
              <w:t>7.9</w:t>
            </w:r>
          </w:p>
        </w:tc>
        <w:tc>
          <w:tcPr>
            <w:tcW w:w="0" w:type="auto"/>
          </w:tcPr>
          <w:p w:rsidR="00DF6A42" w:rsidRPr="000F2814" w:rsidRDefault="00DF6A42" w:rsidP="00D934B2">
            <w:pPr>
              <w:rPr>
                <w:color w:val="000000"/>
                <w:lang w:eastAsia="en-US"/>
              </w:rPr>
            </w:pPr>
            <w:r w:rsidRPr="000F2814">
              <w:rPr>
                <w:color w:val="000000"/>
                <w:lang w:eastAsia="en-US"/>
              </w:rPr>
              <w:t>Лыжная трасса</w:t>
            </w:r>
          </w:p>
        </w:tc>
        <w:tc>
          <w:tcPr>
            <w:tcW w:w="0" w:type="auto"/>
          </w:tcPr>
          <w:p w:rsidR="00DF6A42" w:rsidRPr="000F2814" w:rsidRDefault="00DF6A42" w:rsidP="00D934B2"/>
        </w:tc>
        <w:tc>
          <w:tcPr>
            <w:tcW w:w="0" w:type="auto"/>
          </w:tcPr>
          <w:p w:rsidR="00DF6A42" w:rsidRPr="000F2814" w:rsidRDefault="00DF6A42" w:rsidP="00D934B2"/>
        </w:tc>
      </w:tr>
    </w:tbl>
    <w:p w:rsidR="00DF6A42" w:rsidRPr="000F2814" w:rsidRDefault="00DF6A42" w:rsidP="00DF6A42"/>
    <w:p w:rsidR="00D841AD" w:rsidRDefault="00D841AD" w:rsidP="00DC201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D841AD" w:rsidRDefault="00D841AD" w:rsidP="00DC201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D841AD" w:rsidRDefault="00D841AD" w:rsidP="00DC201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D841AD" w:rsidRDefault="00D841AD" w:rsidP="00DC201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D841AD" w:rsidRDefault="00D841AD" w:rsidP="00DC201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D841AD" w:rsidRDefault="00D841AD" w:rsidP="00DC201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993203" w:rsidRDefault="00993203" w:rsidP="00993203">
      <w:pPr>
        <w:sectPr w:rsidR="00993203" w:rsidSect="00DC201B">
          <w:pgSz w:w="16834" w:h="11909" w:orient="landscape"/>
          <w:pgMar w:top="851" w:right="1134" w:bottom="851" w:left="1134" w:header="720" w:footer="720" w:gutter="0"/>
          <w:cols w:space="60"/>
          <w:noEndnote/>
          <w:docGrid w:linePitch="272"/>
        </w:sectPr>
      </w:pPr>
    </w:p>
    <w:p w:rsidR="00993203" w:rsidRPr="00266403" w:rsidRDefault="007F7B52" w:rsidP="007F7B52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  <w:spacing w:val="-4"/>
        </w:rPr>
        <w:lastRenderedPageBreak/>
        <w:t xml:space="preserve">8. </w:t>
      </w:r>
      <w:r w:rsidR="00993203" w:rsidRPr="00266403">
        <w:rPr>
          <w:b/>
          <w:bCs/>
          <w:color w:val="000000"/>
          <w:spacing w:val="-4"/>
        </w:rPr>
        <w:t>ПЛАНИРУЕМЫЕ РЕЗУЛЬТАТЫ</w:t>
      </w:r>
      <w:r w:rsidR="00830E2A">
        <w:rPr>
          <w:b/>
          <w:bCs/>
          <w:color w:val="000000"/>
          <w:spacing w:val="-4"/>
        </w:rPr>
        <w:t xml:space="preserve"> ИЗУЧЕНИЯ УЧЕБНОГО </w:t>
      </w:r>
      <w:r w:rsidR="00830E2A" w:rsidRPr="00FB0515">
        <w:rPr>
          <w:b/>
          <w:bCs/>
          <w:color w:val="000000"/>
          <w:spacing w:val="-4"/>
          <w:highlight w:val="yellow"/>
        </w:rPr>
        <w:t>КУРСА</w:t>
      </w:r>
      <w:r w:rsidR="008875D1" w:rsidRPr="00FB0515">
        <w:rPr>
          <w:b/>
          <w:bCs/>
          <w:color w:val="000000"/>
          <w:spacing w:val="-4"/>
          <w:highlight w:val="yellow"/>
        </w:rPr>
        <w:t xml:space="preserve">  по  кла</w:t>
      </w:r>
      <w:r w:rsidR="00FB0515" w:rsidRPr="00FB0515">
        <w:rPr>
          <w:b/>
          <w:bCs/>
          <w:color w:val="000000"/>
          <w:spacing w:val="-4"/>
          <w:highlight w:val="yellow"/>
        </w:rPr>
        <w:t>ссам</w:t>
      </w:r>
    </w:p>
    <w:p w:rsidR="00993203" w:rsidRPr="00266403" w:rsidRDefault="00993203" w:rsidP="00993203">
      <w:pPr>
        <w:shd w:val="clear" w:color="auto" w:fill="FFFFFF"/>
        <w:spacing w:line="360" w:lineRule="auto"/>
        <w:ind w:left="370" w:firstLine="350"/>
        <w:jc w:val="both"/>
      </w:pPr>
      <w:r w:rsidRPr="00266403">
        <w:rPr>
          <w:color w:val="000000"/>
          <w:spacing w:val="-6"/>
        </w:rPr>
        <w:t>Выпускник научится:</w:t>
      </w:r>
    </w:p>
    <w:p w:rsidR="00993203" w:rsidRDefault="00993203" w:rsidP="00993203">
      <w:pPr>
        <w:shd w:val="clear" w:color="auto" w:fill="FFFFFF"/>
        <w:tabs>
          <w:tab w:val="left" w:pos="578"/>
        </w:tabs>
        <w:spacing w:line="360" w:lineRule="auto"/>
        <w:jc w:val="both"/>
        <w:rPr>
          <w:color w:val="000000"/>
          <w:spacing w:val="-6"/>
        </w:rPr>
      </w:pPr>
      <w:r>
        <w:rPr>
          <w:color w:val="000000"/>
          <w:spacing w:val="2"/>
        </w:rPr>
        <w:tab/>
        <w:t xml:space="preserve">- </w:t>
      </w:r>
      <w:r w:rsidRPr="00266403">
        <w:rPr>
          <w:color w:val="000000"/>
          <w:spacing w:val="2"/>
        </w:rPr>
        <w:t xml:space="preserve">рассматривать физическую культуру как явление культуры, </w:t>
      </w:r>
      <w:r w:rsidRPr="00266403">
        <w:rPr>
          <w:color w:val="000000"/>
          <w:spacing w:val="1"/>
        </w:rPr>
        <w:t>выделять исторические этапыеё развития, характеризовать основ</w:t>
      </w:r>
      <w:r w:rsidRPr="00266403">
        <w:rPr>
          <w:color w:val="000000"/>
          <w:spacing w:val="1"/>
        </w:rPr>
        <w:softHyphen/>
      </w:r>
      <w:r w:rsidRPr="00266403">
        <w:rPr>
          <w:color w:val="000000"/>
          <w:spacing w:val="5"/>
        </w:rPr>
        <w:t>ные направления и формы её организации в современномобще</w:t>
      </w:r>
      <w:r w:rsidRPr="00266403">
        <w:rPr>
          <w:color w:val="000000"/>
          <w:spacing w:val="5"/>
        </w:rPr>
        <w:softHyphen/>
      </w:r>
      <w:r w:rsidRPr="00266403">
        <w:rPr>
          <w:color w:val="000000"/>
          <w:spacing w:val="-6"/>
        </w:rPr>
        <w:t>стве;</w:t>
      </w:r>
    </w:p>
    <w:p w:rsidR="00993203" w:rsidRDefault="00993203" w:rsidP="00993203">
      <w:pPr>
        <w:shd w:val="clear" w:color="auto" w:fill="FFFFFF"/>
        <w:tabs>
          <w:tab w:val="left" w:pos="578"/>
        </w:tabs>
        <w:spacing w:line="360" w:lineRule="auto"/>
        <w:jc w:val="both"/>
        <w:rPr>
          <w:color w:val="000000"/>
          <w:spacing w:val="-3"/>
        </w:rPr>
      </w:pPr>
      <w:r>
        <w:rPr>
          <w:color w:val="000000"/>
          <w:spacing w:val="-6"/>
        </w:rPr>
        <w:tab/>
        <w:t xml:space="preserve">- </w:t>
      </w:r>
      <w:r w:rsidRPr="00266403">
        <w:rPr>
          <w:color w:val="000000"/>
          <w:spacing w:val="-4"/>
        </w:rPr>
        <w:t>характеризовать содержательные основы здорового образа жиз</w:t>
      </w:r>
      <w:r w:rsidRPr="00266403">
        <w:rPr>
          <w:color w:val="000000"/>
          <w:spacing w:val="-2"/>
        </w:rPr>
        <w:t>ни, раскрывать его взаимосвязь со здоровьем, гармоничным физиче</w:t>
      </w:r>
      <w:r w:rsidRPr="00266403">
        <w:rPr>
          <w:color w:val="000000"/>
          <w:spacing w:val="-2"/>
        </w:rPr>
        <w:softHyphen/>
      </w:r>
      <w:r w:rsidRPr="00266403">
        <w:rPr>
          <w:color w:val="000000"/>
        </w:rPr>
        <w:t>ским развитием и физической подготовленностью, формированием</w:t>
      </w:r>
      <w:r w:rsidRPr="00266403">
        <w:rPr>
          <w:color w:val="000000"/>
          <w:spacing w:val="-3"/>
        </w:rPr>
        <w:t>качеств личности и профилактикой вредных привычек;</w:t>
      </w:r>
    </w:p>
    <w:p w:rsidR="00993203" w:rsidRDefault="00993203" w:rsidP="00993203">
      <w:pPr>
        <w:shd w:val="clear" w:color="auto" w:fill="FFFFFF"/>
        <w:tabs>
          <w:tab w:val="left" w:pos="578"/>
        </w:tabs>
        <w:spacing w:line="360" w:lineRule="auto"/>
        <w:jc w:val="both"/>
        <w:rPr>
          <w:color w:val="000000"/>
          <w:spacing w:val="-3"/>
        </w:rPr>
      </w:pPr>
      <w:r>
        <w:rPr>
          <w:color w:val="000000"/>
          <w:spacing w:val="-3"/>
        </w:rPr>
        <w:tab/>
        <w:t xml:space="preserve">- </w:t>
      </w:r>
      <w:r w:rsidRPr="00266403">
        <w:rPr>
          <w:color w:val="000000"/>
          <w:spacing w:val="-2"/>
        </w:rPr>
        <w:t>понимать, что такое допинг, раскрывать основы антидопинго</w:t>
      </w:r>
      <w:r w:rsidRPr="00266403">
        <w:rPr>
          <w:color w:val="000000"/>
          <w:spacing w:val="-6"/>
        </w:rPr>
        <w:t>вых правил и концепции честного спорта, осознавать последствия при</w:t>
      </w:r>
      <w:r w:rsidRPr="00266403">
        <w:rPr>
          <w:color w:val="000000"/>
          <w:spacing w:val="-6"/>
        </w:rPr>
        <w:softHyphen/>
      </w:r>
      <w:r w:rsidRPr="00266403">
        <w:rPr>
          <w:color w:val="000000"/>
          <w:spacing w:val="-3"/>
        </w:rPr>
        <w:t>нятия допинга;</w:t>
      </w:r>
    </w:p>
    <w:p w:rsidR="00993203" w:rsidRDefault="00993203" w:rsidP="00993203">
      <w:pPr>
        <w:shd w:val="clear" w:color="auto" w:fill="FFFFFF"/>
        <w:tabs>
          <w:tab w:val="left" w:pos="578"/>
        </w:tabs>
        <w:spacing w:line="360" w:lineRule="auto"/>
        <w:jc w:val="both"/>
        <w:rPr>
          <w:color w:val="000000"/>
          <w:spacing w:val="-2"/>
        </w:rPr>
      </w:pPr>
      <w:r>
        <w:rPr>
          <w:color w:val="000000"/>
          <w:spacing w:val="-3"/>
        </w:rPr>
        <w:tab/>
        <w:t xml:space="preserve">- </w:t>
      </w:r>
      <w:r w:rsidRPr="00266403">
        <w:rPr>
          <w:color w:val="000000"/>
          <w:spacing w:val="-2"/>
        </w:rPr>
        <w:t>раскрывать базовые понятия и термины физической культуры,</w:t>
      </w:r>
      <w:r w:rsidRPr="00266403">
        <w:rPr>
          <w:color w:val="000000"/>
          <w:spacing w:val="-3"/>
        </w:rPr>
        <w:t>применять их в процессе совместных занятий физическими упражне</w:t>
      </w:r>
      <w:r w:rsidRPr="00266403">
        <w:rPr>
          <w:color w:val="000000"/>
          <w:spacing w:val="-2"/>
        </w:rPr>
        <w:t>ниями со своими сверстниками, излагать с их помощью особенности</w:t>
      </w:r>
      <w:r w:rsidRPr="00266403">
        <w:rPr>
          <w:color w:val="000000"/>
          <w:spacing w:val="-3"/>
        </w:rPr>
        <w:t>выполнения техники двигательных действий и физических упражне</w:t>
      </w:r>
      <w:r w:rsidRPr="00266403">
        <w:rPr>
          <w:color w:val="000000"/>
          <w:spacing w:val="-2"/>
        </w:rPr>
        <w:t>ний, развития физических качеств;</w:t>
      </w:r>
    </w:p>
    <w:p w:rsidR="00993203" w:rsidRDefault="00993203" w:rsidP="00993203">
      <w:pPr>
        <w:shd w:val="clear" w:color="auto" w:fill="FFFFFF"/>
        <w:tabs>
          <w:tab w:val="left" w:pos="578"/>
        </w:tabs>
        <w:spacing w:line="360" w:lineRule="auto"/>
        <w:jc w:val="both"/>
        <w:rPr>
          <w:color w:val="000000"/>
          <w:spacing w:val="-7"/>
        </w:rPr>
      </w:pPr>
      <w:r>
        <w:rPr>
          <w:color w:val="000000"/>
          <w:spacing w:val="-2"/>
        </w:rPr>
        <w:tab/>
        <w:t xml:space="preserve">- </w:t>
      </w:r>
      <w:r w:rsidRPr="00266403">
        <w:rPr>
          <w:color w:val="000000"/>
          <w:spacing w:val="3"/>
        </w:rPr>
        <w:t>разрабатывать содержание самостоятельных занятий  физическими упражнениями, определять их направленность и форму</w:t>
      </w:r>
      <w:r w:rsidRPr="00266403">
        <w:rPr>
          <w:color w:val="000000"/>
          <w:spacing w:val="4"/>
        </w:rPr>
        <w:t>лировать задачи, рационально планировать режим дня и учебной</w:t>
      </w:r>
      <w:r w:rsidRPr="00266403">
        <w:rPr>
          <w:color w:val="000000"/>
          <w:spacing w:val="-7"/>
        </w:rPr>
        <w:t>недели;</w:t>
      </w:r>
    </w:p>
    <w:p w:rsidR="00993203" w:rsidRDefault="00993203" w:rsidP="00993203">
      <w:pPr>
        <w:shd w:val="clear" w:color="auto" w:fill="FFFFFF"/>
        <w:tabs>
          <w:tab w:val="left" w:pos="578"/>
        </w:tabs>
        <w:spacing w:line="360" w:lineRule="auto"/>
        <w:jc w:val="both"/>
        <w:rPr>
          <w:color w:val="000000"/>
          <w:spacing w:val="-3"/>
        </w:rPr>
      </w:pPr>
      <w:r>
        <w:rPr>
          <w:color w:val="000000"/>
          <w:spacing w:val="-7"/>
        </w:rPr>
        <w:tab/>
        <w:t xml:space="preserve">- </w:t>
      </w:r>
      <w:r w:rsidRPr="00266403">
        <w:rPr>
          <w:color w:val="000000"/>
          <w:spacing w:val="-6"/>
        </w:rPr>
        <w:t>руководствоваться правилами профилактики травматизма и под</w:t>
      </w:r>
      <w:r w:rsidRPr="00266403">
        <w:rPr>
          <w:color w:val="000000"/>
          <w:spacing w:val="-2"/>
        </w:rPr>
        <w:t>готовки мест занятий, правильного выбора обуви и формы одежды в</w:t>
      </w:r>
      <w:r w:rsidRPr="00266403">
        <w:rPr>
          <w:color w:val="000000"/>
          <w:spacing w:val="-3"/>
        </w:rPr>
        <w:t>зависимости от времени года и погодных условий;</w:t>
      </w:r>
    </w:p>
    <w:p w:rsidR="00993203" w:rsidRPr="00266403" w:rsidRDefault="00993203" w:rsidP="00993203">
      <w:pPr>
        <w:shd w:val="clear" w:color="auto" w:fill="FFFFFF"/>
        <w:tabs>
          <w:tab w:val="left" w:pos="578"/>
        </w:tabs>
        <w:spacing w:line="360" w:lineRule="auto"/>
        <w:jc w:val="both"/>
        <w:rPr>
          <w:color w:val="000000"/>
        </w:rPr>
      </w:pPr>
      <w:r>
        <w:rPr>
          <w:color w:val="000000"/>
          <w:spacing w:val="-3"/>
        </w:rPr>
        <w:tab/>
        <w:t xml:space="preserve">- </w:t>
      </w:r>
      <w:r w:rsidRPr="00266403">
        <w:rPr>
          <w:color w:val="000000"/>
          <w:spacing w:val="-4"/>
        </w:rPr>
        <w:t>руководствоваться правилами оказания первой доврачебной по</w:t>
      </w:r>
      <w:r w:rsidRPr="00266403">
        <w:rPr>
          <w:color w:val="000000"/>
          <w:spacing w:val="-1"/>
        </w:rPr>
        <w:t>мощи при травмах и ушибах во время самостоятельных занятий фи</w:t>
      </w:r>
      <w:r w:rsidRPr="00266403">
        <w:rPr>
          <w:color w:val="000000"/>
          <w:spacing w:val="-4"/>
        </w:rPr>
        <w:t>зическими упражнениями.</w:t>
      </w:r>
    </w:p>
    <w:p w:rsidR="00993203" w:rsidRDefault="00993203" w:rsidP="00993203">
      <w:pPr>
        <w:shd w:val="clear" w:color="auto" w:fill="FFFFFF"/>
        <w:spacing w:line="360" w:lineRule="auto"/>
        <w:ind w:left="326" w:firstLine="394"/>
        <w:jc w:val="both"/>
        <w:rPr>
          <w:i/>
          <w:iCs/>
          <w:color w:val="000000"/>
        </w:rPr>
      </w:pPr>
      <w:r w:rsidRPr="00266403">
        <w:rPr>
          <w:i/>
          <w:iCs/>
          <w:color w:val="000000"/>
        </w:rPr>
        <w:t>Выпускник получит возможность научиться:</w:t>
      </w:r>
    </w:p>
    <w:p w:rsidR="00993203" w:rsidRDefault="00993203" w:rsidP="00993203">
      <w:pPr>
        <w:shd w:val="clear" w:color="auto" w:fill="FFFFFF"/>
        <w:spacing w:line="360" w:lineRule="auto"/>
        <w:ind w:firstLine="720"/>
        <w:jc w:val="both"/>
        <w:rPr>
          <w:i/>
          <w:iCs/>
          <w:color w:val="000000"/>
          <w:spacing w:val="-4"/>
        </w:rPr>
      </w:pPr>
      <w:r>
        <w:rPr>
          <w:i/>
          <w:iCs/>
          <w:color w:val="000000"/>
        </w:rPr>
        <w:lastRenderedPageBreak/>
        <w:t xml:space="preserve">- </w:t>
      </w:r>
      <w:r w:rsidRPr="00266403">
        <w:rPr>
          <w:i/>
          <w:iCs/>
          <w:color w:val="000000"/>
          <w:spacing w:val="2"/>
        </w:rPr>
        <w:t>характеризовать цель возрождения Олимпийских игр и роль</w:t>
      </w:r>
      <w:r w:rsidRPr="00266403">
        <w:rPr>
          <w:i/>
          <w:iCs/>
          <w:color w:val="000000"/>
          <w:spacing w:val="6"/>
        </w:rPr>
        <w:t>Пьера де Кубертена в становлении современного олимпийского</w:t>
      </w:r>
      <w:r w:rsidRPr="00266403">
        <w:rPr>
          <w:i/>
          <w:iCs/>
          <w:color w:val="000000"/>
          <w:spacing w:val="4"/>
        </w:rPr>
        <w:t>движения, объяснять смысл символики и ритуалов Олимпийских</w:t>
      </w:r>
      <w:r w:rsidRPr="00266403">
        <w:rPr>
          <w:i/>
          <w:iCs/>
          <w:color w:val="000000"/>
          <w:spacing w:val="-4"/>
        </w:rPr>
        <w:t>игр;</w:t>
      </w:r>
    </w:p>
    <w:p w:rsidR="00993203" w:rsidRDefault="00993203" w:rsidP="00993203">
      <w:pPr>
        <w:shd w:val="clear" w:color="auto" w:fill="FFFFFF"/>
        <w:spacing w:line="360" w:lineRule="auto"/>
        <w:ind w:firstLine="720"/>
        <w:jc w:val="both"/>
        <w:rPr>
          <w:i/>
          <w:iCs/>
          <w:color w:val="000000"/>
          <w:spacing w:val="-1"/>
        </w:rPr>
      </w:pPr>
      <w:r>
        <w:rPr>
          <w:i/>
          <w:iCs/>
          <w:color w:val="000000"/>
          <w:spacing w:val="-4"/>
        </w:rPr>
        <w:t xml:space="preserve">- </w:t>
      </w:r>
      <w:r w:rsidRPr="00266403">
        <w:rPr>
          <w:i/>
          <w:iCs/>
          <w:color w:val="000000"/>
          <w:spacing w:val="2"/>
        </w:rPr>
        <w:t>характеризовать исторические вехи развития отечествен</w:t>
      </w:r>
      <w:r w:rsidRPr="00266403">
        <w:rPr>
          <w:i/>
          <w:iCs/>
          <w:color w:val="000000"/>
          <w:spacing w:val="2"/>
        </w:rPr>
        <w:softHyphen/>
      </w:r>
      <w:r w:rsidRPr="00266403">
        <w:rPr>
          <w:i/>
          <w:iCs/>
          <w:color w:val="000000"/>
          <w:spacing w:val="-2"/>
        </w:rPr>
        <w:t>ного спортивного Движения, великих спортсменов, принёсших славу</w:t>
      </w:r>
      <w:r w:rsidRPr="00266403">
        <w:rPr>
          <w:i/>
          <w:iCs/>
          <w:color w:val="000000"/>
          <w:spacing w:val="-1"/>
        </w:rPr>
        <w:t>российскому спорту;</w:t>
      </w:r>
    </w:p>
    <w:p w:rsidR="00993203" w:rsidRDefault="00993203" w:rsidP="00993203">
      <w:pPr>
        <w:shd w:val="clear" w:color="auto" w:fill="FFFFFF"/>
        <w:spacing w:line="360" w:lineRule="auto"/>
        <w:ind w:firstLine="720"/>
        <w:jc w:val="both"/>
        <w:rPr>
          <w:i/>
          <w:iCs/>
          <w:color w:val="000000"/>
          <w:spacing w:val="-5"/>
        </w:rPr>
      </w:pPr>
      <w:r>
        <w:rPr>
          <w:i/>
          <w:iCs/>
          <w:color w:val="000000"/>
          <w:spacing w:val="-1"/>
        </w:rPr>
        <w:t xml:space="preserve">- </w:t>
      </w:r>
      <w:r w:rsidRPr="00266403">
        <w:rPr>
          <w:i/>
          <w:iCs/>
          <w:color w:val="000000"/>
          <w:spacing w:val="2"/>
        </w:rPr>
        <w:t>определять признаки положительного влияния занятий фи</w:t>
      </w:r>
      <w:r w:rsidRPr="00266403">
        <w:rPr>
          <w:i/>
          <w:iCs/>
          <w:color w:val="000000"/>
          <w:spacing w:val="2"/>
        </w:rPr>
        <w:softHyphen/>
      </w:r>
      <w:r w:rsidRPr="00266403">
        <w:rPr>
          <w:i/>
          <w:iCs/>
          <w:color w:val="000000"/>
          <w:spacing w:val="-1"/>
        </w:rPr>
        <w:t>зической подготовкой на укрепление здоровья, устанавливать связь</w:t>
      </w:r>
      <w:r w:rsidRPr="00266403">
        <w:rPr>
          <w:i/>
          <w:iCs/>
          <w:color w:val="000000"/>
          <w:spacing w:val="5"/>
        </w:rPr>
        <w:t>между развитием физических качеств и основных систем орга</w:t>
      </w:r>
      <w:r w:rsidRPr="00266403">
        <w:rPr>
          <w:i/>
          <w:iCs/>
          <w:color w:val="000000"/>
          <w:spacing w:val="5"/>
        </w:rPr>
        <w:softHyphen/>
      </w:r>
      <w:r w:rsidRPr="00266403">
        <w:rPr>
          <w:i/>
          <w:iCs/>
          <w:color w:val="000000"/>
          <w:spacing w:val="-5"/>
        </w:rPr>
        <w:t>низма.</w:t>
      </w:r>
    </w:p>
    <w:p w:rsidR="00993203" w:rsidRPr="00330012" w:rsidRDefault="00993203" w:rsidP="00993203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pacing w:val="-4"/>
        </w:rPr>
      </w:pPr>
      <w:r w:rsidRPr="00266403">
        <w:rPr>
          <w:b/>
          <w:bCs/>
          <w:color w:val="000000"/>
          <w:spacing w:val="-4"/>
        </w:rPr>
        <w:t xml:space="preserve">Способы двигательной (физкультурной) </w:t>
      </w:r>
      <w:r w:rsidRPr="00330012">
        <w:rPr>
          <w:b/>
          <w:color w:val="000000"/>
          <w:spacing w:val="-4"/>
        </w:rPr>
        <w:t>деятельности</w:t>
      </w:r>
    </w:p>
    <w:p w:rsidR="00993203" w:rsidRPr="00266403" w:rsidRDefault="00993203" w:rsidP="00993203">
      <w:pPr>
        <w:shd w:val="clear" w:color="auto" w:fill="FFFFFF"/>
        <w:spacing w:line="360" w:lineRule="auto"/>
        <w:ind w:firstLine="720"/>
        <w:jc w:val="both"/>
      </w:pPr>
      <w:r w:rsidRPr="00266403">
        <w:rPr>
          <w:color w:val="000000"/>
          <w:spacing w:val="-6"/>
        </w:rPr>
        <w:t>Выпускник научится:</w:t>
      </w:r>
    </w:p>
    <w:p w:rsidR="00993203" w:rsidRDefault="00993203" w:rsidP="00993203">
      <w:pPr>
        <w:shd w:val="clear" w:color="auto" w:fill="FFFFFF"/>
        <w:tabs>
          <w:tab w:val="left" w:pos="578"/>
        </w:tabs>
        <w:spacing w:line="360" w:lineRule="auto"/>
        <w:jc w:val="both"/>
        <w:rPr>
          <w:color w:val="000000"/>
          <w:spacing w:val="-4"/>
        </w:rPr>
      </w:pPr>
      <w:r>
        <w:rPr>
          <w:color w:val="000000"/>
          <w:spacing w:val="-3"/>
        </w:rPr>
        <w:tab/>
        <w:t xml:space="preserve">- </w:t>
      </w:r>
      <w:r w:rsidRPr="00266403">
        <w:rPr>
          <w:color w:val="000000"/>
          <w:spacing w:val="-3"/>
        </w:rPr>
        <w:t>использовать занятия физической культурой, спортивные игры</w:t>
      </w:r>
      <w:r w:rsidRPr="00266403">
        <w:rPr>
          <w:color w:val="000000"/>
          <w:spacing w:val="-5"/>
        </w:rPr>
        <w:t>и спортивные соревнования для организации индивидуального отдыха</w:t>
      </w:r>
      <w:r w:rsidRPr="00266403">
        <w:rPr>
          <w:color w:val="000000"/>
          <w:spacing w:val="-2"/>
        </w:rPr>
        <w:t>и досуга, укрепления собственного здоровья, повышения уровня фи</w:t>
      </w:r>
      <w:r w:rsidRPr="00266403">
        <w:rPr>
          <w:color w:val="000000"/>
          <w:spacing w:val="-4"/>
        </w:rPr>
        <w:t>зических кондиций;</w:t>
      </w:r>
    </w:p>
    <w:p w:rsidR="00993203" w:rsidRDefault="00993203" w:rsidP="00993203">
      <w:pPr>
        <w:shd w:val="clear" w:color="auto" w:fill="FFFFFF"/>
        <w:tabs>
          <w:tab w:val="left" w:pos="578"/>
        </w:tabs>
        <w:spacing w:line="360" w:lineRule="auto"/>
        <w:jc w:val="both"/>
        <w:rPr>
          <w:color w:val="000000"/>
          <w:spacing w:val="-4"/>
        </w:rPr>
      </w:pPr>
      <w:r>
        <w:rPr>
          <w:color w:val="000000"/>
          <w:spacing w:val="-4"/>
        </w:rPr>
        <w:tab/>
        <w:t xml:space="preserve">- </w:t>
      </w:r>
      <w:r w:rsidRPr="00266403">
        <w:rPr>
          <w:color w:val="000000"/>
          <w:spacing w:val="-2"/>
        </w:rPr>
        <w:t>составлять комплексы физических упражнений оздоровитель</w:t>
      </w:r>
      <w:r w:rsidRPr="00266403">
        <w:rPr>
          <w:color w:val="000000"/>
          <w:spacing w:val="-3"/>
        </w:rPr>
        <w:t>ной, тренирующей и корригирующей направленности, подбирать ин</w:t>
      </w:r>
      <w:r w:rsidRPr="00266403">
        <w:rPr>
          <w:color w:val="000000"/>
          <w:spacing w:val="-3"/>
        </w:rPr>
        <w:softHyphen/>
      </w:r>
      <w:r w:rsidRPr="00266403">
        <w:rPr>
          <w:color w:val="000000"/>
          <w:spacing w:val="-6"/>
        </w:rPr>
        <w:t>дивидуальную нагрузку с учётом функциональных особенностей и воз</w:t>
      </w:r>
      <w:r w:rsidRPr="00266403">
        <w:rPr>
          <w:color w:val="000000"/>
          <w:spacing w:val="-4"/>
        </w:rPr>
        <w:t>можностей собственного организма;</w:t>
      </w:r>
    </w:p>
    <w:p w:rsidR="00993203" w:rsidRDefault="00993203" w:rsidP="00993203">
      <w:pPr>
        <w:shd w:val="clear" w:color="auto" w:fill="FFFFFF"/>
        <w:tabs>
          <w:tab w:val="left" w:pos="578"/>
        </w:tabs>
        <w:spacing w:line="360" w:lineRule="auto"/>
        <w:jc w:val="both"/>
        <w:rPr>
          <w:color w:val="000000"/>
          <w:spacing w:val="-4"/>
        </w:rPr>
      </w:pPr>
      <w:r>
        <w:rPr>
          <w:color w:val="000000"/>
          <w:spacing w:val="-4"/>
        </w:rPr>
        <w:tab/>
        <w:t xml:space="preserve">- </w:t>
      </w:r>
      <w:r w:rsidRPr="00266403">
        <w:rPr>
          <w:color w:val="000000"/>
          <w:spacing w:val="-4"/>
        </w:rPr>
        <w:t>классифицировать физические упражнения по их функциональ</w:t>
      </w:r>
      <w:r w:rsidRPr="00266403">
        <w:rPr>
          <w:color w:val="000000"/>
          <w:spacing w:val="-4"/>
        </w:rPr>
        <w:softHyphen/>
        <w:t>ной направленности, планировать их последовательность и дозировку</w:t>
      </w:r>
      <w:r w:rsidRPr="00266403">
        <w:rPr>
          <w:color w:val="000000"/>
          <w:spacing w:val="-2"/>
        </w:rPr>
        <w:t>в процессе самостоятельных занятий по укреплению здоровья и раз</w:t>
      </w:r>
      <w:r w:rsidRPr="00266403">
        <w:rPr>
          <w:color w:val="000000"/>
          <w:spacing w:val="-2"/>
        </w:rPr>
        <w:softHyphen/>
      </w:r>
      <w:r w:rsidRPr="00266403">
        <w:rPr>
          <w:color w:val="000000"/>
          <w:spacing w:val="-4"/>
        </w:rPr>
        <w:t>витию физических качеств;</w:t>
      </w:r>
    </w:p>
    <w:p w:rsidR="00993203" w:rsidRDefault="00993203" w:rsidP="00993203">
      <w:pPr>
        <w:shd w:val="clear" w:color="auto" w:fill="FFFFFF"/>
        <w:tabs>
          <w:tab w:val="left" w:pos="578"/>
        </w:tabs>
        <w:spacing w:line="360" w:lineRule="auto"/>
        <w:jc w:val="both"/>
        <w:rPr>
          <w:color w:val="000000"/>
          <w:spacing w:val="-3"/>
        </w:rPr>
      </w:pPr>
      <w:r>
        <w:rPr>
          <w:color w:val="000000"/>
          <w:spacing w:val="-4"/>
        </w:rPr>
        <w:tab/>
        <w:t xml:space="preserve">- </w:t>
      </w:r>
      <w:r w:rsidRPr="00266403">
        <w:rPr>
          <w:color w:val="000000"/>
          <w:spacing w:val="-3"/>
        </w:rPr>
        <w:t>самостоятельно проводить занятия по обучению двигательнымдействиям,   анализировать  особенности   их  выполнения,   выявлятьошибки и своевременно устранять их;</w:t>
      </w:r>
    </w:p>
    <w:p w:rsidR="00993203" w:rsidRDefault="00993203" w:rsidP="00993203">
      <w:pPr>
        <w:shd w:val="clear" w:color="auto" w:fill="FFFFFF"/>
        <w:tabs>
          <w:tab w:val="left" w:pos="578"/>
        </w:tabs>
        <w:spacing w:line="360" w:lineRule="auto"/>
        <w:jc w:val="both"/>
        <w:rPr>
          <w:color w:val="000000"/>
          <w:spacing w:val="-4"/>
        </w:rPr>
      </w:pPr>
      <w:r>
        <w:rPr>
          <w:color w:val="000000"/>
          <w:spacing w:val="-3"/>
        </w:rPr>
        <w:tab/>
        <w:t xml:space="preserve">- </w:t>
      </w:r>
      <w:r w:rsidRPr="00266403">
        <w:rPr>
          <w:color w:val="000000"/>
          <w:spacing w:val="-5"/>
        </w:rPr>
        <w:t>тестировать показатели физического развития и основных физи</w:t>
      </w:r>
      <w:r w:rsidRPr="00266403">
        <w:rPr>
          <w:color w:val="000000"/>
          <w:spacing w:val="-3"/>
        </w:rPr>
        <w:t>ческих качеств, сравнивать их с возрастными стандартами, контроли</w:t>
      </w:r>
      <w:r w:rsidRPr="00266403">
        <w:rPr>
          <w:color w:val="000000"/>
          <w:spacing w:val="-5"/>
        </w:rPr>
        <w:t>ровать особенности их динамики в процессе самостоятельных занятий</w:t>
      </w:r>
      <w:r w:rsidRPr="00266403">
        <w:rPr>
          <w:color w:val="000000"/>
          <w:spacing w:val="-4"/>
        </w:rPr>
        <w:t>физической подготовкой;</w:t>
      </w:r>
    </w:p>
    <w:p w:rsidR="00993203" w:rsidRDefault="00993203" w:rsidP="00993203">
      <w:pPr>
        <w:shd w:val="clear" w:color="auto" w:fill="FFFFFF"/>
        <w:tabs>
          <w:tab w:val="left" w:pos="578"/>
        </w:tabs>
        <w:spacing w:line="360" w:lineRule="auto"/>
        <w:jc w:val="both"/>
        <w:rPr>
          <w:color w:val="000000"/>
          <w:spacing w:val="-6"/>
        </w:rPr>
      </w:pPr>
      <w:r>
        <w:rPr>
          <w:color w:val="000000"/>
          <w:spacing w:val="-4"/>
        </w:rPr>
        <w:lastRenderedPageBreak/>
        <w:tab/>
        <w:t xml:space="preserve">- </w:t>
      </w:r>
      <w:r w:rsidRPr="00266403">
        <w:rPr>
          <w:color w:val="000000"/>
          <w:spacing w:val="-6"/>
        </w:rPr>
        <w:t>взаимодействовать со сверстниками в условиях самостоятельной</w:t>
      </w:r>
      <w:r w:rsidRPr="00266403">
        <w:rPr>
          <w:color w:val="000000"/>
          <w:spacing w:val="-5"/>
        </w:rPr>
        <w:t>учебной деятельности, оказывать помощь в организации и проведении</w:t>
      </w:r>
      <w:r w:rsidRPr="00266403">
        <w:rPr>
          <w:color w:val="000000"/>
          <w:spacing w:val="-1"/>
        </w:rPr>
        <w:t>занятий, освоении новых двигательных действий, развитии физиче</w:t>
      </w:r>
      <w:r w:rsidRPr="00266403">
        <w:rPr>
          <w:color w:val="000000"/>
          <w:spacing w:val="-1"/>
        </w:rPr>
        <w:softHyphen/>
      </w:r>
      <w:r w:rsidRPr="00266403">
        <w:rPr>
          <w:color w:val="000000"/>
          <w:spacing w:val="-3"/>
        </w:rPr>
        <w:t>ских качеств, тестировании физического развития и физической под</w:t>
      </w:r>
      <w:r w:rsidRPr="00266403">
        <w:rPr>
          <w:color w:val="000000"/>
          <w:spacing w:val="-6"/>
        </w:rPr>
        <w:t>готовленности.</w:t>
      </w:r>
    </w:p>
    <w:p w:rsidR="00993203" w:rsidRPr="00266403" w:rsidRDefault="00993203" w:rsidP="00993203">
      <w:pPr>
        <w:shd w:val="clear" w:color="auto" w:fill="FFFFFF"/>
        <w:tabs>
          <w:tab w:val="left" w:pos="578"/>
        </w:tabs>
        <w:spacing w:line="360" w:lineRule="auto"/>
        <w:jc w:val="both"/>
      </w:pP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 w:rsidRPr="00266403">
        <w:rPr>
          <w:i/>
          <w:iCs/>
          <w:color w:val="000000"/>
        </w:rPr>
        <w:t>Выпускник получит возможность научиться:</w:t>
      </w:r>
    </w:p>
    <w:p w:rsidR="00993203" w:rsidRDefault="00993203" w:rsidP="00993203">
      <w:pPr>
        <w:shd w:val="clear" w:color="auto" w:fill="FFFFFF"/>
        <w:spacing w:line="360" w:lineRule="auto"/>
        <w:ind w:left="17" w:right="10" w:firstLine="703"/>
        <w:jc w:val="both"/>
        <w:rPr>
          <w:i/>
          <w:iCs/>
          <w:color w:val="000000"/>
          <w:spacing w:val="-1"/>
        </w:rPr>
      </w:pPr>
      <w:r>
        <w:rPr>
          <w:i/>
          <w:iCs/>
          <w:color w:val="000000"/>
        </w:rPr>
        <w:t xml:space="preserve">- </w:t>
      </w:r>
      <w:r w:rsidRPr="00266403">
        <w:rPr>
          <w:i/>
          <w:iCs/>
          <w:color w:val="000000"/>
        </w:rPr>
        <w:t xml:space="preserve">вести дневник по физкультурной деятельности, включать в </w:t>
      </w:r>
      <w:r w:rsidRPr="00266403">
        <w:rPr>
          <w:i/>
          <w:iCs/>
          <w:color w:val="000000"/>
          <w:spacing w:val="-2"/>
        </w:rPr>
        <w:t>негооформление планов проведения самостоятельных занятий фи</w:t>
      </w:r>
      <w:r w:rsidRPr="00266403">
        <w:rPr>
          <w:i/>
          <w:iCs/>
          <w:color w:val="000000"/>
          <w:spacing w:val="-2"/>
        </w:rPr>
        <w:softHyphen/>
      </w:r>
      <w:r w:rsidRPr="00266403">
        <w:rPr>
          <w:i/>
          <w:iCs/>
          <w:color w:val="000000"/>
          <w:spacing w:val="-1"/>
        </w:rPr>
        <w:t>зическимиупражнениями разной функциональной направленности, данные контролядинамики индивидуального физического развития и физическойподготовленности;</w:t>
      </w:r>
    </w:p>
    <w:p w:rsidR="00993203" w:rsidRDefault="00993203" w:rsidP="00993203">
      <w:pPr>
        <w:shd w:val="clear" w:color="auto" w:fill="FFFFFF"/>
        <w:spacing w:line="360" w:lineRule="auto"/>
        <w:ind w:left="17" w:right="10" w:firstLine="703"/>
        <w:jc w:val="both"/>
        <w:rPr>
          <w:i/>
          <w:iCs/>
          <w:color w:val="000000"/>
        </w:rPr>
      </w:pPr>
      <w:r>
        <w:rPr>
          <w:i/>
          <w:iCs/>
          <w:color w:val="000000"/>
          <w:spacing w:val="-1"/>
        </w:rPr>
        <w:t xml:space="preserve">- </w:t>
      </w:r>
      <w:r w:rsidRPr="00266403">
        <w:rPr>
          <w:i/>
          <w:iCs/>
          <w:color w:val="000000"/>
          <w:spacing w:val="1"/>
        </w:rPr>
        <w:t>проводить занятия физической культурой с использованием</w:t>
      </w:r>
      <w:r w:rsidRPr="00266403">
        <w:rPr>
          <w:i/>
          <w:iCs/>
          <w:color w:val="000000"/>
          <w:spacing w:val="-2"/>
        </w:rPr>
        <w:t>оздоровительной ходьбы и бега, лыжных прогулок и туристских по</w:t>
      </w:r>
      <w:r w:rsidRPr="00266403">
        <w:rPr>
          <w:i/>
          <w:iCs/>
          <w:color w:val="000000"/>
          <w:spacing w:val="-2"/>
        </w:rPr>
        <w:softHyphen/>
      </w:r>
      <w:r w:rsidRPr="00266403">
        <w:rPr>
          <w:i/>
          <w:iCs/>
          <w:color w:val="000000"/>
        </w:rPr>
        <w:t>ходов, обеспечивать их оздоровительную направленность;</w:t>
      </w:r>
    </w:p>
    <w:p w:rsidR="00993203" w:rsidRPr="00266403" w:rsidRDefault="00993203" w:rsidP="00993203">
      <w:pPr>
        <w:shd w:val="clear" w:color="auto" w:fill="FFFFFF"/>
        <w:spacing w:line="360" w:lineRule="auto"/>
        <w:ind w:left="17" w:right="10" w:firstLine="703"/>
        <w:jc w:val="both"/>
        <w:rPr>
          <w:color w:val="000000"/>
        </w:rPr>
      </w:pPr>
      <w:r>
        <w:rPr>
          <w:i/>
          <w:iCs/>
          <w:color w:val="000000"/>
        </w:rPr>
        <w:t xml:space="preserve">- </w:t>
      </w:r>
      <w:r w:rsidRPr="00266403">
        <w:rPr>
          <w:i/>
          <w:iCs/>
          <w:color w:val="000000"/>
          <w:spacing w:val="-1"/>
        </w:rPr>
        <w:t>проводить восстановительные мероприятия с использовани</w:t>
      </w:r>
      <w:r w:rsidRPr="00266403">
        <w:rPr>
          <w:i/>
          <w:iCs/>
          <w:color w:val="000000"/>
          <w:spacing w:val="-1"/>
        </w:rPr>
        <w:softHyphen/>
        <w:t>ем банных процедур и сеансов оздоровительного массажа.</w:t>
      </w:r>
    </w:p>
    <w:p w:rsidR="00993203" w:rsidRPr="00266403" w:rsidRDefault="00993203" w:rsidP="00993203">
      <w:pPr>
        <w:shd w:val="clear" w:color="auto" w:fill="FFFFFF"/>
        <w:spacing w:line="360" w:lineRule="auto"/>
        <w:ind w:left="29"/>
        <w:jc w:val="center"/>
      </w:pPr>
      <w:r w:rsidRPr="00266403">
        <w:rPr>
          <w:b/>
          <w:bCs/>
          <w:color w:val="000000"/>
          <w:spacing w:val="-5"/>
        </w:rPr>
        <w:t>Физическое совершенствование</w:t>
      </w:r>
    </w:p>
    <w:p w:rsidR="00993203" w:rsidRPr="00266403" w:rsidRDefault="00993203" w:rsidP="00993203">
      <w:pPr>
        <w:shd w:val="clear" w:color="auto" w:fill="FFFFFF"/>
        <w:spacing w:line="360" w:lineRule="auto"/>
        <w:ind w:left="324" w:firstLine="396"/>
        <w:jc w:val="both"/>
      </w:pPr>
      <w:r w:rsidRPr="00266403">
        <w:rPr>
          <w:color w:val="000000"/>
          <w:spacing w:val="-6"/>
        </w:rPr>
        <w:t>Выпускник научится:</w:t>
      </w:r>
    </w:p>
    <w:p w:rsidR="00993203" w:rsidRDefault="00993203" w:rsidP="00993203">
      <w:pPr>
        <w:shd w:val="clear" w:color="auto" w:fill="FFFFFF"/>
        <w:tabs>
          <w:tab w:val="left" w:pos="598"/>
        </w:tabs>
        <w:spacing w:line="360" w:lineRule="auto"/>
        <w:jc w:val="both"/>
        <w:rPr>
          <w:color w:val="000000"/>
          <w:spacing w:val="-4"/>
        </w:rPr>
      </w:pPr>
      <w:r>
        <w:rPr>
          <w:color w:val="000000"/>
        </w:rPr>
        <w:tab/>
        <w:t xml:space="preserve">- </w:t>
      </w:r>
      <w:r w:rsidRPr="00266403">
        <w:rPr>
          <w:color w:val="000000"/>
          <w:spacing w:val="-4"/>
        </w:rPr>
        <w:t>выполнять комплексы упражнений по профилактике утомления</w:t>
      </w:r>
      <w:r w:rsidRPr="00266403">
        <w:rPr>
          <w:color w:val="000000"/>
          <w:spacing w:val="-1"/>
        </w:rPr>
        <w:t>и перенапряжения организма, повышению его работоспособности в</w:t>
      </w:r>
      <w:r w:rsidRPr="00266403">
        <w:rPr>
          <w:color w:val="000000"/>
          <w:spacing w:val="-4"/>
        </w:rPr>
        <w:t>процессе трудовой и учебной деятельности;</w:t>
      </w:r>
    </w:p>
    <w:p w:rsidR="00993203" w:rsidRDefault="00993203" w:rsidP="00993203">
      <w:pPr>
        <w:shd w:val="clear" w:color="auto" w:fill="FFFFFF"/>
        <w:tabs>
          <w:tab w:val="left" w:pos="598"/>
        </w:tabs>
        <w:spacing w:line="360" w:lineRule="auto"/>
        <w:jc w:val="both"/>
        <w:rPr>
          <w:color w:val="000000"/>
          <w:spacing w:val="-2"/>
        </w:rPr>
      </w:pPr>
      <w:r>
        <w:rPr>
          <w:color w:val="000000"/>
          <w:spacing w:val="-4"/>
        </w:rPr>
        <w:tab/>
        <w:t xml:space="preserve">- </w:t>
      </w:r>
      <w:r w:rsidRPr="00266403">
        <w:rPr>
          <w:color w:val="000000"/>
          <w:spacing w:val="-3"/>
        </w:rPr>
        <w:t>выполнять  общеразвивающие  упражнения,   целенаправленно</w:t>
      </w:r>
      <w:r w:rsidRPr="00266403">
        <w:rPr>
          <w:color w:val="000000"/>
          <w:spacing w:val="2"/>
        </w:rPr>
        <w:t>воздействующие на развитие основных физических качеств (силы,</w:t>
      </w:r>
      <w:r w:rsidRPr="00266403">
        <w:rPr>
          <w:color w:val="000000"/>
          <w:spacing w:val="-2"/>
        </w:rPr>
        <w:t>быстроты, выносливости, гибкости и координации движений);</w:t>
      </w:r>
    </w:p>
    <w:p w:rsidR="00993203" w:rsidRDefault="00993203" w:rsidP="00993203">
      <w:pPr>
        <w:shd w:val="clear" w:color="auto" w:fill="FFFFFF"/>
        <w:tabs>
          <w:tab w:val="left" w:pos="598"/>
        </w:tabs>
        <w:spacing w:line="360" w:lineRule="auto"/>
        <w:jc w:val="both"/>
        <w:rPr>
          <w:color w:val="000000"/>
          <w:spacing w:val="-4"/>
        </w:rPr>
      </w:pPr>
      <w:r>
        <w:rPr>
          <w:color w:val="000000"/>
          <w:spacing w:val="-2"/>
        </w:rPr>
        <w:tab/>
        <w:t xml:space="preserve">- </w:t>
      </w:r>
      <w:r w:rsidRPr="00266403">
        <w:rPr>
          <w:color w:val="000000"/>
          <w:spacing w:val="-2"/>
        </w:rPr>
        <w:t>выполнять акробатические комбинации из числа хорошо осво</w:t>
      </w:r>
      <w:r w:rsidRPr="00266403">
        <w:rPr>
          <w:color w:val="000000"/>
          <w:spacing w:val="-4"/>
        </w:rPr>
        <w:t>енных упражнений;</w:t>
      </w:r>
    </w:p>
    <w:p w:rsidR="00993203" w:rsidRDefault="00993203" w:rsidP="00993203">
      <w:pPr>
        <w:shd w:val="clear" w:color="auto" w:fill="FFFFFF"/>
        <w:tabs>
          <w:tab w:val="left" w:pos="598"/>
        </w:tabs>
        <w:spacing w:line="360" w:lineRule="auto"/>
        <w:jc w:val="both"/>
        <w:rPr>
          <w:color w:val="000000"/>
          <w:spacing w:val="-3"/>
        </w:rPr>
      </w:pPr>
      <w:r>
        <w:rPr>
          <w:color w:val="000000"/>
          <w:spacing w:val="-4"/>
        </w:rPr>
        <w:tab/>
        <w:t xml:space="preserve">- </w:t>
      </w:r>
      <w:r w:rsidRPr="00266403">
        <w:rPr>
          <w:color w:val="000000"/>
          <w:spacing w:val="-2"/>
        </w:rPr>
        <w:t>выполнять гимнастические комбинации на спортивных снаря</w:t>
      </w:r>
      <w:r w:rsidRPr="00266403">
        <w:rPr>
          <w:color w:val="000000"/>
          <w:spacing w:val="-2"/>
        </w:rPr>
        <w:softHyphen/>
      </w:r>
      <w:r w:rsidRPr="00266403">
        <w:rPr>
          <w:color w:val="000000"/>
          <w:spacing w:val="-3"/>
        </w:rPr>
        <w:t>дах из числа хорошо освоенных упражнений;</w:t>
      </w:r>
    </w:p>
    <w:p w:rsidR="00993203" w:rsidRDefault="00993203" w:rsidP="00993203">
      <w:pPr>
        <w:shd w:val="clear" w:color="auto" w:fill="FFFFFF"/>
        <w:tabs>
          <w:tab w:val="left" w:pos="598"/>
        </w:tabs>
        <w:spacing w:line="360" w:lineRule="auto"/>
        <w:jc w:val="both"/>
        <w:rPr>
          <w:color w:val="000000"/>
          <w:spacing w:val="-4"/>
        </w:rPr>
      </w:pPr>
      <w:r>
        <w:rPr>
          <w:color w:val="000000"/>
          <w:spacing w:val="-3"/>
        </w:rPr>
        <w:lastRenderedPageBreak/>
        <w:tab/>
        <w:t xml:space="preserve">- </w:t>
      </w:r>
      <w:r w:rsidRPr="00266403">
        <w:rPr>
          <w:color w:val="000000"/>
          <w:spacing w:val="2"/>
        </w:rPr>
        <w:t>выполнять легкоатлетические упражнения в беге и прыжках</w:t>
      </w:r>
      <w:r w:rsidRPr="00266403">
        <w:rPr>
          <w:color w:val="000000"/>
          <w:spacing w:val="-4"/>
        </w:rPr>
        <w:t>(в высоту и длину);</w:t>
      </w:r>
    </w:p>
    <w:p w:rsidR="00993203" w:rsidRDefault="00993203" w:rsidP="00993203">
      <w:pPr>
        <w:shd w:val="clear" w:color="auto" w:fill="FFFFFF"/>
        <w:tabs>
          <w:tab w:val="left" w:pos="598"/>
        </w:tabs>
        <w:spacing w:line="360" w:lineRule="auto"/>
        <w:jc w:val="both"/>
        <w:rPr>
          <w:color w:val="000000"/>
          <w:spacing w:val="-6"/>
        </w:rPr>
      </w:pPr>
      <w:r>
        <w:rPr>
          <w:color w:val="000000"/>
          <w:spacing w:val="-4"/>
        </w:rPr>
        <w:tab/>
        <w:t xml:space="preserve">- </w:t>
      </w:r>
      <w:r w:rsidRPr="00266403">
        <w:rPr>
          <w:color w:val="000000"/>
          <w:spacing w:val="-4"/>
        </w:rPr>
        <w:t>выполнять передвижения на лыжах различными способами, демонстрировать технику последовательного чередования их в процессе</w:t>
      </w:r>
      <w:r w:rsidRPr="00266403">
        <w:rPr>
          <w:color w:val="000000"/>
          <w:spacing w:val="-3"/>
        </w:rPr>
        <w:t>прохождения тренировочных дистанций (для снежных регионов Рос</w:t>
      </w:r>
      <w:r w:rsidRPr="00266403">
        <w:rPr>
          <w:color w:val="000000"/>
          <w:spacing w:val="-3"/>
        </w:rPr>
        <w:softHyphen/>
      </w:r>
      <w:r w:rsidRPr="00266403">
        <w:rPr>
          <w:color w:val="000000"/>
          <w:spacing w:val="-6"/>
        </w:rPr>
        <w:t>сии);</w:t>
      </w:r>
    </w:p>
    <w:p w:rsidR="00993203" w:rsidRDefault="00993203" w:rsidP="00993203">
      <w:pPr>
        <w:shd w:val="clear" w:color="auto" w:fill="FFFFFF"/>
        <w:tabs>
          <w:tab w:val="left" w:pos="598"/>
        </w:tabs>
        <w:spacing w:line="360" w:lineRule="auto"/>
        <w:jc w:val="both"/>
        <w:rPr>
          <w:color w:val="000000"/>
          <w:spacing w:val="-3"/>
        </w:rPr>
      </w:pPr>
      <w:r>
        <w:rPr>
          <w:color w:val="000000"/>
          <w:spacing w:val="-6"/>
        </w:rPr>
        <w:tab/>
        <w:t xml:space="preserve">- </w:t>
      </w:r>
      <w:r w:rsidRPr="00266403">
        <w:rPr>
          <w:color w:val="000000"/>
        </w:rPr>
        <w:t>выполнять спуски и торможения на лыжах с пологого склона</w:t>
      </w:r>
      <w:r w:rsidRPr="00266403">
        <w:rPr>
          <w:color w:val="000000"/>
          <w:spacing w:val="-3"/>
        </w:rPr>
        <w:t>одним из изученных способов;</w:t>
      </w:r>
    </w:p>
    <w:p w:rsidR="00993203" w:rsidRDefault="00993203" w:rsidP="00993203">
      <w:pPr>
        <w:shd w:val="clear" w:color="auto" w:fill="FFFFFF"/>
        <w:tabs>
          <w:tab w:val="left" w:pos="598"/>
        </w:tabs>
        <w:spacing w:line="360" w:lineRule="auto"/>
        <w:jc w:val="both"/>
        <w:rPr>
          <w:color w:val="000000"/>
          <w:spacing w:val="-6"/>
        </w:rPr>
      </w:pPr>
      <w:r>
        <w:rPr>
          <w:color w:val="000000"/>
          <w:spacing w:val="-3"/>
        </w:rPr>
        <w:tab/>
        <w:t xml:space="preserve">- </w:t>
      </w:r>
      <w:r w:rsidRPr="00266403">
        <w:rPr>
          <w:color w:val="000000"/>
          <w:spacing w:val="1"/>
        </w:rPr>
        <w:t>выполнять основные технические действия и приёмы игры в</w:t>
      </w:r>
      <w:r w:rsidRPr="00266403">
        <w:rPr>
          <w:color w:val="000000"/>
          <w:spacing w:val="-2"/>
        </w:rPr>
        <w:t>футбол, волейбол, баскетбол в условиях учебной и игровой деятель</w:t>
      </w:r>
      <w:r w:rsidRPr="00266403">
        <w:rPr>
          <w:color w:val="000000"/>
          <w:spacing w:val="-6"/>
        </w:rPr>
        <w:t>ности;</w:t>
      </w:r>
    </w:p>
    <w:p w:rsidR="00993203" w:rsidRPr="00266403" w:rsidRDefault="00993203" w:rsidP="00993203">
      <w:pPr>
        <w:shd w:val="clear" w:color="auto" w:fill="FFFFFF"/>
        <w:tabs>
          <w:tab w:val="left" w:pos="598"/>
        </w:tabs>
        <w:spacing w:line="360" w:lineRule="auto"/>
        <w:jc w:val="both"/>
        <w:rPr>
          <w:color w:val="000000"/>
        </w:rPr>
      </w:pPr>
      <w:r>
        <w:rPr>
          <w:color w:val="000000"/>
          <w:spacing w:val="-6"/>
        </w:rPr>
        <w:tab/>
        <w:t xml:space="preserve">- </w:t>
      </w:r>
      <w:r w:rsidRPr="00266403">
        <w:rPr>
          <w:color w:val="000000"/>
          <w:spacing w:val="-3"/>
        </w:rPr>
        <w:t>выполнять тестовые упражнения для оценки уровня индивиду</w:t>
      </w:r>
      <w:r w:rsidRPr="00266403">
        <w:rPr>
          <w:color w:val="000000"/>
          <w:spacing w:val="-3"/>
        </w:rPr>
        <w:softHyphen/>
        <w:t>ального развития основных физических качеств.</w:t>
      </w:r>
    </w:p>
    <w:p w:rsidR="00993203" w:rsidRPr="00266403" w:rsidRDefault="00993203" w:rsidP="00993203">
      <w:pPr>
        <w:shd w:val="clear" w:color="auto" w:fill="FFFFFF"/>
        <w:spacing w:line="360" w:lineRule="auto"/>
        <w:ind w:left="353" w:firstLine="367"/>
        <w:jc w:val="both"/>
      </w:pPr>
      <w:r w:rsidRPr="00266403">
        <w:rPr>
          <w:i/>
          <w:iCs/>
          <w:color w:val="000000"/>
        </w:rPr>
        <w:t>Выпускник получит возможность научиться:</w:t>
      </w:r>
    </w:p>
    <w:p w:rsidR="00993203" w:rsidRDefault="00993203" w:rsidP="00993203">
      <w:pPr>
        <w:shd w:val="clear" w:color="auto" w:fill="FFFFFF"/>
        <w:tabs>
          <w:tab w:val="left" w:pos="598"/>
        </w:tabs>
        <w:spacing w:line="360" w:lineRule="auto"/>
        <w:jc w:val="both"/>
        <w:rPr>
          <w:i/>
          <w:iCs/>
          <w:color w:val="000000"/>
        </w:rPr>
      </w:pPr>
      <w:r>
        <w:rPr>
          <w:i/>
          <w:iCs/>
          <w:color w:val="000000"/>
          <w:spacing w:val="-2"/>
        </w:rPr>
        <w:tab/>
        <w:t xml:space="preserve">- </w:t>
      </w:r>
      <w:r w:rsidRPr="00266403">
        <w:rPr>
          <w:i/>
          <w:iCs/>
          <w:color w:val="000000"/>
          <w:spacing w:val="-2"/>
        </w:rPr>
        <w:t>выполнять комплексы упражнений лечебной физической куль</w:t>
      </w:r>
      <w:r w:rsidRPr="00266403">
        <w:rPr>
          <w:i/>
          <w:iCs/>
          <w:color w:val="000000"/>
          <w:spacing w:val="-2"/>
        </w:rPr>
        <w:softHyphen/>
      </w:r>
      <w:r w:rsidRPr="00266403">
        <w:rPr>
          <w:i/>
          <w:iCs/>
          <w:color w:val="000000"/>
        </w:rPr>
        <w:t>туры с учётом имеющихся индивидуальных нарушений в показателях здоровья;</w:t>
      </w:r>
    </w:p>
    <w:p w:rsidR="00993203" w:rsidRDefault="00993203" w:rsidP="00993203">
      <w:pPr>
        <w:shd w:val="clear" w:color="auto" w:fill="FFFFFF"/>
        <w:tabs>
          <w:tab w:val="left" w:pos="598"/>
        </w:tabs>
        <w:spacing w:line="360" w:lineRule="auto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  <w:t xml:space="preserve">- </w:t>
      </w:r>
      <w:r w:rsidRPr="00266403">
        <w:rPr>
          <w:i/>
          <w:iCs/>
          <w:color w:val="000000"/>
          <w:spacing w:val="-1"/>
        </w:rPr>
        <w:t>преодолевать естественные и искусственные препятствия с</w:t>
      </w:r>
      <w:r w:rsidRPr="00266403">
        <w:rPr>
          <w:i/>
          <w:iCs/>
          <w:color w:val="000000"/>
        </w:rPr>
        <w:t>помощью разнообразных способов лазанья, прыжков и бега;</w:t>
      </w:r>
    </w:p>
    <w:p w:rsidR="00993203" w:rsidRDefault="00993203" w:rsidP="00993203">
      <w:pPr>
        <w:shd w:val="clear" w:color="auto" w:fill="FFFFFF"/>
        <w:tabs>
          <w:tab w:val="left" w:pos="598"/>
        </w:tabs>
        <w:spacing w:line="360" w:lineRule="auto"/>
        <w:jc w:val="both"/>
        <w:rPr>
          <w:i/>
          <w:iCs/>
          <w:color w:val="000000"/>
          <w:spacing w:val="-5"/>
        </w:rPr>
      </w:pPr>
      <w:r>
        <w:rPr>
          <w:i/>
          <w:iCs/>
          <w:color w:val="000000"/>
        </w:rPr>
        <w:tab/>
        <w:t xml:space="preserve">- </w:t>
      </w:r>
      <w:r w:rsidRPr="00266403">
        <w:rPr>
          <w:i/>
          <w:iCs/>
          <w:color w:val="000000"/>
          <w:spacing w:val="5"/>
        </w:rPr>
        <w:t>осуществлять судейство по одному из осваиваемых видов</w:t>
      </w:r>
      <w:r w:rsidRPr="00266403">
        <w:rPr>
          <w:i/>
          <w:iCs/>
          <w:color w:val="000000"/>
          <w:spacing w:val="-5"/>
        </w:rPr>
        <w:t>спорта;</w:t>
      </w:r>
    </w:p>
    <w:p w:rsidR="00993203" w:rsidRPr="00266403" w:rsidRDefault="00993203" w:rsidP="00993203">
      <w:pPr>
        <w:shd w:val="clear" w:color="auto" w:fill="FFFFFF"/>
        <w:tabs>
          <w:tab w:val="left" w:pos="598"/>
        </w:tabs>
        <w:spacing w:line="360" w:lineRule="auto"/>
        <w:jc w:val="both"/>
        <w:rPr>
          <w:color w:val="000000"/>
        </w:rPr>
      </w:pPr>
      <w:r>
        <w:rPr>
          <w:i/>
          <w:iCs/>
          <w:color w:val="000000"/>
          <w:spacing w:val="-5"/>
        </w:rPr>
        <w:tab/>
        <w:t xml:space="preserve">- </w:t>
      </w:r>
      <w:r w:rsidRPr="00266403">
        <w:rPr>
          <w:i/>
          <w:iCs/>
          <w:color w:val="000000"/>
        </w:rPr>
        <w:t>выполнять тестовые нормативы по физической подготовке.</w:t>
      </w:r>
    </w:p>
    <w:p w:rsidR="00993203" w:rsidRDefault="00993203" w:rsidP="00993203">
      <w:pPr>
        <w:shd w:val="clear" w:color="auto" w:fill="FFFFFF"/>
        <w:spacing w:line="360" w:lineRule="auto"/>
        <w:ind w:left="1094"/>
        <w:jc w:val="both"/>
        <w:rPr>
          <w:b/>
          <w:bCs/>
          <w:color w:val="000000"/>
          <w:spacing w:val="1"/>
        </w:rPr>
      </w:pPr>
    </w:p>
    <w:p w:rsidR="00993203" w:rsidRPr="00266403" w:rsidRDefault="00993203" w:rsidP="00993203">
      <w:pPr>
        <w:shd w:val="clear" w:color="auto" w:fill="FFFFFF"/>
        <w:tabs>
          <w:tab w:val="left" w:pos="552"/>
        </w:tabs>
        <w:spacing w:line="360" w:lineRule="auto"/>
        <w:jc w:val="both"/>
        <w:rPr>
          <w:color w:val="000000"/>
        </w:rPr>
      </w:pPr>
    </w:p>
    <w:p w:rsidR="007D59EF" w:rsidRDefault="007D59EF" w:rsidP="007F7B52">
      <w:pPr>
        <w:rPr>
          <w:b/>
        </w:rPr>
      </w:pPr>
    </w:p>
    <w:p w:rsidR="0096619F" w:rsidRPr="0096619F" w:rsidRDefault="0096619F" w:rsidP="007F7B52">
      <w:pPr>
        <w:jc w:val="center"/>
        <w:rPr>
          <w:b/>
        </w:rPr>
      </w:pPr>
    </w:p>
    <w:p w:rsidR="0096619F" w:rsidRPr="00C57587" w:rsidRDefault="0096619F" w:rsidP="007F7B52">
      <w:pPr>
        <w:jc w:val="center"/>
        <w:rPr>
          <w:b/>
        </w:rPr>
      </w:pPr>
    </w:p>
    <w:p w:rsidR="0096619F" w:rsidRPr="00C57587" w:rsidRDefault="0096619F" w:rsidP="007F7B52">
      <w:pPr>
        <w:jc w:val="center"/>
        <w:rPr>
          <w:b/>
        </w:rPr>
      </w:pPr>
    </w:p>
    <w:p w:rsidR="0096619F" w:rsidRPr="00C57587" w:rsidRDefault="0096619F" w:rsidP="007F7B52">
      <w:pPr>
        <w:jc w:val="center"/>
        <w:rPr>
          <w:b/>
        </w:rPr>
      </w:pPr>
    </w:p>
    <w:p w:rsidR="0096619F" w:rsidRPr="00C57587" w:rsidRDefault="0096619F" w:rsidP="007F7B52">
      <w:pPr>
        <w:jc w:val="center"/>
        <w:rPr>
          <w:b/>
        </w:rPr>
      </w:pPr>
    </w:p>
    <w:p w:rsidR="0096619F" w:rsidRPr="00C57587" w:rsidRDefault="0096619F" w:rsidP="007F7B52">
      <w:pPr>
        <w:jc w:val="center"/>
        <w:rPr>
          <w:b/>
        </w:rPr>
      </w:pPr>
    </w:p>
    <w:p w:rsidR="0096619F" w:rsidRPr="00C57587" w:rsidRDefault="0096619F" w:rsidP="007F7B52">
      <w:pPr>
        <w:jc w:val="center"/>
        <w:rPr>
          <w:b/>
        </w:rPr>
      </w:pPr>
    </w:p>
    <w:p w:rsidR="007D59EF" w:rsidRDefault="007F7B52" w:rsidP="007F7B52">
      <w:pPr>
        <w:jc w:val="center"/>
        <w:rPr>
          <w:b/>
        </w:rPr>
      </w:pPr>
      <w:r>
        <w:rPr>
          <w:b/>
        </w:rPr>
        <w:t>9. СИСТЕМА ОЦЕНКИ</w:t>
      </w:r>
    </w:p>
    <w:p w:rsidR="0069322E" w:rsidRPr="00481C03" w:rsidRDefault="0069322E" w:rsidP="0069322E">
      <w:pPr>
        <w:spacing w:line="360" w:lineRule="auto"/>
        <w:jc w:val="both"/>
      </w:pPr>
      <w:r w:rsidRPr="00481C03">
        <w:t>В течени</w:t>
      </w:r>
      <w:proofErr w:type="gramStart"/>
      <w:r w:rsidRPr="00481C03">
        <w:t>и</w:t>
      </w:r>
      <w:proofErr w:type="gramEnd"/>
      <w:r w:rsidRPr="00481C03">
        <w:t xml:space="preserve"> учебного года учащиеся </w:t>
      </w:r>
      <w:r>
        <w:t>5</w:t>
      </w:r>
      <w:r>
        <w:rPr>
          <w:vertAlign w:val="superscript"/>
        </w:rPr>
        <w:t>х</w:t>
      </w:r>
      <w:r>
        <w:t xml:space="preserve"> классов </w:t>
      </w:r>
      <w:r w:rsidRPr="00481C03">
        <w:t>сдают 28 контрольных упражнений (учёт)</w:t>
      </w:r>
      <w:r w:rsidRPr="0083521A">
        <w:t>, 5</w:t>
      </w:r>
      <w:r>
        <w:t xml:space="preserve"> годовых </w:t>
      </w:r>
      <w:r w:rsidRPr="0083521A">
        <w:t>зачетов</w:t>
      </w:r>
      <w:r>
        <w:t xml:space="preserve">; </w:t>
      </w:r>
      <w:r w:rsidRPr="00481C03">
        <w:t xml:space="preserve">учащиеся </w:t>
      </w:r>
      <w:r>
        <w:t>7</w:t>
      </w:r>
      <w:r>
        <w:rPr>
          <w:vertAlign w:val="superscript"/>
        </w:rPr>
        <w:t>х</w:t>
      </w:r>
      <w:r>
        <w:t xml:space="preserve"> классов сдают 26</w:t>
      </w:r>
      <w:r w:rsidRPr="00481C03">
        <w:t xml:space="preserve"> контрольных упражнений (учёт)</w:t>
      </w:r>
      <w:r w:rsidRPr="0083521A">
        <w:t>, 5</w:t>
      </w:r>
      <w:r>
        <w:t xml:space="preserve"> годовых </w:t>
      </w:r>
      <w:r w:rsidRPr="0083521A">
        <w:t>зачетов</w:t>
      </w:r>
      <w:r>
        <w:t xml:space="preserve"> по физической культуре; </w:t>
      </w:r>
      <w:r w:rsidRPr="00481C03">
        <w:t xml:space="preserve"> учащиеся </w:t>
      </w:r>
      <w:r>
        <w:t>8</w:t>
      </w:r>
      <w:r>
        <w:rPr>
          <w:vertAlign w:val="superscript"/>
        </w:rPr>
        <w:t>х</w:t>
      </w:r>
      <w:r>
        <w:t xml:space="preserve"> классов сдают 28</w:t>
      </w:r>
      <w:r w:rsidRPr="00481C03">
        <w:t xml:space="preserve"> контрольных упражнений (учёт)</w:t>
      </w:r>
      <w:r w:rsidRPr="0083521A">
        <w:t>, 5</w:t>
      </w:r>
      <w:r>
        <w:t xml:space="preserve"> годовых </w:t>
      </w:r>
      <w:r w:rsidRPr="0083521A">
        <w:t>зачетов</w:t>
      </w:r>
      <w:r>
        <w:t xml:space="preserve">; </w:t>
      </w:r>
      <w:r w:rsidRPr="00481C03">
        <w:t xml:space="preserve">учащиеся </w:t>
      </w:r>
      <w:r>
        <w:t>9</w:t>
      </w:r>
      <w:r>
        <w:rPr>
          <w:vertAlign w:val="superscript"/>
        </w:rPr>
        <w:t>х</w:t>
      </w:r>
      <w:r>
        <w:t xml:space="preserve"> классов сдают 25</w:t>
      </w:r>
      <w:r w:rsidRPr="00481C03">
        <w:t xml:space="preserve"> контрольных упражнений (учёт)</w:t>
      </w:r>
      <w:r w:rsidRPr="0083521A">
        <w:t>, 5</w:t>
      </w:r>
      <w:r>
        <w:t xml:space="preserve"> годовых </w:t>
      </w:r>
      <w:r w:rsidRPr="0083521A">
        <w:t>зачетов по физической культуре по физической культуре</w:t>
      </w:r>
      <w:r w:rsidRPr="00481C03">
        <w:t xml:space="preserve"> для определения развития уровня физической подготовленности и физических способностей в зависимости от возраста, пола и группы здоровья.   </w:t>
      </w:r>
    </w:p>
    <w:p w:rsidR="0069322E" w:rsidRPr="00481C03" w:rsidRDefault="0069322E" w:rsidP="0069322E">
      <w:pPr>
        <w:spacing w:line="360" w:lineRule="auto"/>
        <w:jc w:val="both"/>
      </w:pPr>
      <w:r w:rsidRPr="00481C03">
        <w:t xml:space="preserve">   Основной формой организации образовательного процесса является – урок. В основной школе уроки физической культуры подразделяются на три типа: уроки с образовательно – познавательной направленностью, уроки с образовательно – обучающей направленностью и уроки с образовательно тренировочной направленностью. При этом уроки по своим задачам и направленности учебного материала могут планироваться как комплексные и целевые.</w:t>
      </w:r>
    </w:p>
    <w:p w:rsidR="0069322E" w:rsidRPr="00481C03" w:rsidRDefault="0069322E" w:rsidP="0069322E">
      <w:pPr>
        <w:spacing w:line="360" w:lineRule="auto"/>
        <w:jc w:val="both"/>
      </w:pPr>
      <w:r w:rsidRPr="00481C03">
        <w:t>По текущим оценкам производиться оценивание учащихся за триместр с применением рейтинговой системы оценки. Итоговая оценка за год выставляется на основании триместровых оценок</w:t>
      </w:r>
      <w:r w:rsidRPr="0083521A">
        <w:t>,</w:t>
      </w:r>
      <w:r w:rsidRPr="00481C03">
        <w:t xml:space="preserve"> и годового  зачёта по физической культуре.</w:t>
      </w:r>
    </w:p>
    <w:p w:rsidR="0096619F" w:rsidRPr="00C57587" w:rsidRDefault="0069322E" w:rsidP="0096619F">
      <w:pPr>
        <w:spacing w:line="360" w:lineRule="auto"/>
        <w:jc w:val="both"/>
      </w:pPr>
      <w:r w:rsidRPr="00481C03">
        <w:t xml:space="preserve">   В течение учебного года используются следующие формы образовательного процесса: проектная, творческая, игровая, поурочное, дистанционное обучение.</w:t>
      </w:r>
    </w:p>
    <w:p w:rsidR="0096619F" w:rsidRPr="00C57587" w:rsidRDefault="0096619F" w:rsidP="0096619F">
      <w:pPr>
        <w:spacing w:line="360" w:lineRule="auto"/>
        <w:jc w:val="both"/>
      </w:pPr>
    </w:p>
    <w:p w:rsidR="0096619F" w:rsidRPr="00C57587" w:rsidRDefault="0096619F" w:rsidP="0096619F">
      <w:pPr>
        <w:spacing w:line="360" w:lineRule="auto"/>
        <w:jc w:val="both"/>
      </w:pPr>
      <w:bookmarkStart w:id="0" w:name="_GoBack"/>
      <w:bookmarkEnd w:id="0"/>
    </w:p>
    <w:p w:rsidR="0073711D" w:rsidRDefault="0073711D" w:rsidP="0073711D">
      <w:pPr>
        <w:tabs>
          <w:tab w:val="left" w:pos="11520"/>
          <w:tab w:val="left" w:pos="11700"/>
        </w:tabs>
      </w:pPr>
    </w:p>
    <w:p w:rsidR="00B22420" w:rsidRPr="00D55C8E" w:rsidRDefault="00B22420" w:rsidP="0073711D">
      <w:pPr>
        <w:tabs>
          <w:tab w:val="left" w:pos="11520"/>
          <w:tab w:val="left" w:pos="11700"/>
        </w:tabs>
        <w:rPr>
          <w:b/>
        </w:rPr>
      </w:pPr>
      <w:r w:rsidRPr="00D55C8E">
        <w:rPr>
          <w:b/>
        </w:rPr>
        <w:lastRenderedPageBreak/>
        <w:t>Календарно – тематическо</w:t>
      </w:r>
      <w:r>
        <w:rPr>
          <w:b/>
        </w:rPr>
        <w:t>е планирование по физической культуре (5</w:t>
      </w:r>
      <w:r w:rsidRPr="00D55C8E">
        <w:rPr>
          <w:b/>
        </w:rPr>
        <w:t>класс)</w:t>
      </w:r>
    </w:p>
    <w:p w:rsidR="00B22420" w:rsidRPr="00D55C8E" w:rsidRDefault="00B22420" w:rsidP="00B22420">
      <w:pPr>
        <w:tabs>
          <w:tab w:val="left" w:pos="12060"/>
        </w:tabs>
        <w:jc w:val="center"/>
        <w:rPr>
          <w:bCs/>
          <w:sz w:val="24"/>
          <w:szCs w:val="24"/>
        </w:rPr>
      </w:pPr>
      <w:r>
        <w:t>Количество часов в год – 105</w:t>
      </w:r>
      <w:r w:rsidRPr="00D55C8E">
        <w:t>,</w:t>
      </w:r>
      <w:r>
        <w:t xml:space="preserve">  количество  часов в неделю - 3</w:t>
      </w:r>
      <w:r w:rsidRPr="00D55C8E">
        <w:t>.</w:t>
      </w:r>
    </w:p>
    <w:tbl>
      <w:tblPr>
        <w:tblW w:w="161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861"/>
        <w:gridCol w:w="933"/>
        <w:gridCol w:w="3381"/>
        <w:gridCol w:w="2185"/>
        <w:gridCol w:w="3046"/>
        <w:gridCol w:w="2014"/>
        <w:gridCol w:w="2841"/>
      </w:tblGrid>
      <w:tr w:rsidR="00B60532" w:rsidTr="0096619F">
        <w:trPr>
          <w:trHeight w:val="728"/>
        </w:trPr>
        <w:tc>
          <w:tcPr>
            <w:tcW w:w="1799" w:type="dxa"/>
            <w:gridSpan w:val="2"/>
            <w:shd w:val="clear" w:color="auto" w:fill="auto"/>
          </w:tcPr>
          <w:p w:rsidR="00B22420" w:rsidRPr="000B519E" w:rsidRDefault="00B22420" w:rsidP="00B22420">
            <w:pPr>
              <w:rPr>
                <w:b/>
              </w:rPr>
            </w:pPr>
            <w:r w:rsidRPr="000B519E">
              <w:rPr>
                <w:b/>
              </w:rPr>
              <w:t>Дата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B22420" w:rsidRPr="000B519E" w:rsidRDefault="00B22420" w:rsidP="00B22420">
            <w:pPr>
              <w:rPr>
                <w:b/>
              </w:rPr>
            </w:pPr>
            <w:r w:rsidRPr="000B519E">
              <w:rPr>
                <w:b/>
              </w:rPr>
              <w:t>№</w:t>
            </w:r>
            <w:proofErr w:type="spellStart"/>
            <w:r w:rsidRPr="000B519E">
              <w:rPr>
                <w:b/>
              </w:rPr>
              <w:t>п</w:t>
            </w:r>
            <w:proofErr w:type="gramStart"/>
            <w:r w:rsidRPr="000B519E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3912" w:type="dxa"/>
            <w:vMerge w:val="restart"/>
            <w:shd w:val="clear" w:color="auto" w:fill="auto"/>
          </w:tcPr>
          <w:p w:rsidR="00B22420" w:rsidRPr="000B519E" w:rsidRDefault="00B22420" w:rsidP="00B22420">
            <w:pPr>
              <w:rPr>
                <w:b/>
              </w:rPr>
            </w:pPr>
            <w:r w:rsidRPr="000B519E">
              <w:rPr>
                <w:b/>
              </w:rPr>
              <w:t>Тема урока</w:t>
            </w:r>
          </w:p>
        </w:tc>
        <w:tc>
          <w:tcPr>
            <w:tcW w:w="2224" w:type="dxa"/>
            <w:vMerge w:val="restart"/>
            <w:shd w:val="clear" w:color="auto" w:fill="auto"/>
          </w:tcPr>
          <w:p w:rsidR="00B22420" w:rsidRPr="000B519E" w:rsidRDefault="00B22420" w:rsidP="00B22420">
            <w:r w:rsidRPr="000B519E">
              <w:rPr>
                <w:b/>
              </w:rPr>
              <w:t>Виды деятельности</w:t>
            </w:r>
          </w:p>
        </w:tc>
        <w:tc>
          <w:tcPr>
            <w:tcW w:w="7202" w:type="dxa"/>
            <w:gridSpan w:val="3"/>
            <w:shd w:val="clear" w:color="auto" w:fill="auto"/>
          </w:tcPr>
          <w:p w:rsidR="00B22420" w:rsidRPr="000B519E" w:rsidRDefault="00B22420" w:rsidP="00B22420">
            <w:r w:rsidRPr="000B519E">
              <w:rPr>
                <w:b/>
              </w:rPr>
              <w:t>Универсальные учебные действия</w:t>
            </w:r>
          </w:p>
        </w:tc>
      </w:tr>
      <w:tr w:rsidR="00A171D5" w:rsidTr="0096619F">
        <w:trPr>
          <w:trHeight w:val="413"/>
        </w:trPr>
        <w:tc>
          <w:tcPr>
            <w:tcW w:w="881" w:type="dxa"/>
            <w:shd w:val="clear" w:color="auto" w:fill="auto"/>
          </w:tcPr>
          <w:p w:rsidR="00B22420" w:rsidRPr="000B519E" w:rsidRDefault="00B22420" w:rsidP="00B22420">
            <w:r w:rsidRPr="000B519E">
              <w:t>план</w:t>
            </w:r>
          </w:p>
        </w:tc>
        <w:tc>
          <w:tcPr>
            <w:tcW w:w="918" w:type="dxa"/>
            <w:shd w:val="clear" w:color="auto" w:fill="auto"/>
          </w:tcPr>
          <w:p w:rsidR="00B22420" w:rsidRPr="000B519E" w:rsidRDefault="00B22420" w:rsidP="00B22420">
            <w:r w:rsidRPr="000B519E">
              <w:t>факт</w:t>
            </w:r>
          </w:p>
        </w:tc>
        <w:tc>
          <w:tcPr>
            <w:tcW w:w="963" w:type="dxa"/>
            <w:vMerge/>
            <w:shd w:val="clear" w:color="auto" w:fill="auto"/>
          </w:tcPr>
          <w:p w:rsidR="00B22420" w:rsidRPr="000B519E" w:rsidRDefault="00B22420" w:rsidP="00B22420"/>
        </w:tc>
        <w:tc>
          <w:tcPr>
            <w:tcW w:w="3912" w:type="dxa"/>
            <w:vMerge/>
            <w:shd w:val="clear" w:color="auto" w:fill="auto"/>
          </w:tcPr>
          <w:p w:rsidR="00B22420" w:rsidRPr="000B519E" w:rsidRDefault="00B22420" w:rsidP="00B22420"/>
        </w:tc>
        <w:tc>
          <w:tcPr>
            <w:tcW w:w="2224" w:type="dxa"/>
            <w:vMerge/>
            <w:shd w:val="clear" w:color="auto" w:fill="auto"/>
          </w:tcPr>
          <w:p w:rsidR="00B22420" w:rsidRPr="000B519E" w:rsidRDefault="00B22420" w:rsidP="00B22420"/>
        </w:tc>
        <w:tc>
          <w:tcPr>
            <w:tcW w:w="1887" w:type="dxa"/>
            <w:shd w:val="clear" w:color="auto" w:fill="auto"/>
          </w:tcPr>
          <w:p w:rsidR="00B22420" w:rsidRPr="000B519E" w:rsidRDefault="00072097" w:rsidP="00B22420">
            <w:r w:rsidRPr="000B519E">
              <w:rPr>
                <w:b/>
              </w:rPr>
              <w:t>личностные</w:t>
            </w:r>
          </w:p>
        </w:tc>
        <w:tc>
          <w:tcPr>
            <w:tcW w:w="2126" w:type="dxa"/>
            <w:shd w:val="clear" w:color="auto" w:fill="auto"/>
          </w:tcPr>
          <w:p w:rsidR="00B22420" w:rsidRPr="000B519E" w:rsidRDefault="00072097" w:rsidP="00B22420">
            <w:r w:rsidRPr="000B519E">
              <w:rPr>
                <w:b/>
              </w:rPr>
              <w:t>предметные</w:t>
            </w:r>
          </w:p>
        </w:tc>
        <w:tc>
          <w:tcPr>
            <w:tcW w:w="3189" w:type="dxa"/>
            <w:shd w:val="clear" w:color="auto" w:fill="auto"/>
          </w:tcPr>
          <w:p w:rsidR="00B22420" w:rsidRPr="000B519E" w:rsidRDefault="00B22420" w:rsidP="00B22420">
            <w:proofErr w:type="spellStart"/>
            <w:r w:rsidRPr="000B519E">
              <w:rPr>
                <w:b/>
              </w:rPr>
              <w:t>метапредметные</w:t>
            </w:r>
            <w:proofErr w:type="spellEnd"/>
          </w:p>
        </w:tc>
      </w:tr>
      <w:tr w:rsidR="00B22420" w:rsidTr="0096619F">
        <w:trPr>
          <w:trHeight w:val="468"/>
        </w:trPr>
        <w:tc>
          <w:tcPr>
            <w:tcW w:w="16100" w:type="dxa"/>
            <w:gridSpan w:val="8"/>
            <w:shd w:val="clear" w:color="auto" w:fill="auto"/>
          </w:tcPr>
          <w:p w:rsidR="00B22420" w:rsidRPr="000C14EA" w:rsidRDefault="00B22420" w:rsidP="00B22420">
            <w:pPr>
              <w:jc w:val="center"/>
            </w:pPr>
            <w:r w:rsidRPr="000C14EA">
              <w:rPr>
                <w:b/>
              </w:rPr>
              <w:t>1.  Легкая атлетика12ч.</w:t>
            </w:r>
          </w:p>
        </w:tc>
      </w:tr>
      <w:tr w:rsidR="00A171D5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A171D5" w:rsidRPr="000B519E" w:rsidRDefault="00A171D5" w:rsidP="00B22420"/>
        </w:tc>
        <w:tc>
          <w:tcPr>
            <w:tcW w:w="918" w:type="dxa"/>
            <w:shd w:val="clear" w:color="auto" w:fill="auto"/>
          </w:tcPr>
          <w:p w:rsidR="00A171D5" w:rsidRPr="000B519E" w:rsidRDefault="00A171D5" w:rsidP="00B22420"/>
        </w:tc>
        <w:tc>
          <w:tcPr>
            <w:tcW w:w="963" w:type="dxa"/>
            <w:shd w:val="clear" w:color="auto" w:fill="auto"/>
          </w:tcPr>
          <w:p w:rsidR="00A171D5" w:rsidRPr="000C14EA" w:rsidRDefault="00A171D5" w:rsidP="00B22420">
            <w:pPr>
              <w:jc w:val="center"/>
            </w:pPr>
            <w:r w:rsidRPr="000C14EA">
              <w:t>1</w:t>
            </w:r>
          </w:p>
        </w:tc>
        <w:tc>
          <w:tcPr>
            <w:tcW w:w="3912" w:type="dxa"/>
            <w:shd w:val="clear" w:color="auto" w:fill="auto"/>
          </w:tcPr>
          <w:p w:rsidR="00A171D5" w:rsidRPr="000C14EA" w:rsidRDefault="00A171D5" w:rsidP="00B22420">
            <w:r w:rsidRPr="000C14EA">
              <w:t>1. ИОТ - легкая атлетика. Техника бега на 30м.</w:t>
            </w:r>
          </w:p>
        </w:tc>
        <w:tc>
          <w:tcPr>
            <w:tcW w:w="2224" w:type="dxa"/>
            <w:shd w:val="clear" w:color="auto" w:fill="auto"/>
          </w:tcPr>
          <w:p w:rsidR="00A171D5" w:rsidRPr="00302F28" w:rsidRDefault="00A171D5" w:rsidP="00302F28">
            <w:pPr>
              <w:jc w:val="both"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знания по истории легкой атлетики.</w:t>
            </w:r>
          </w:p>
          <w:p w:rsidR="00A171D5" w:rsidRPr="00302F28" w:rsidRDefault="00A171D5" w:rsidP="00302F28">
            <w:pPr>
              <w:jc w:val="both"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Описывать технику бега.</w:t>
            </w:r>
          </w:p>
          <w:p w:rsidR="00A171D5" w:rsidRPr="00302F28" w:rsidRDefault="00A171D5" w:rsidP="00302F28">
            <w:pPr>
              <w:jc w:val="both"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технику бега на короткие и средние дистанции.</w:t>
            </w:r>
          </w:p>
        </w:tc>
        <w:tc>
          <w:tcPr>
            <w:tcW w:w="1887" w:type="dxa"/>
            <w:shd w:val="clear" w:color="auto" w:fill="auto"/>
          </w:tcPr>
          <w:p w:rsidR="00072097" w:rsidRPr="00302F28" w:rsidRDefault="00072097" w:rsidP="00072097">
            <w:pPr>
              <w:pStyle w:val="Style2"/>
              <w:tabs>
                <w:tab w:val="left" w:pos="293"/>
              </w:tabs>
              <w:spacing w:line="240" w:lineRule="auto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302F28">
              <w:rPr>
                <w:rFonts w:ascii="Times New Roman" w:hAnsi="Times New Roman"/>
                <w:sz w:val="22"/>
                <w:szCs w:val="22"/>
              </w:rPr>
              <w:t>Формирование социальной роли ученика.</w:t>
            </w:r>
          </w:p>
          <w:p w:rsidR="00072097" w:rsidRPr="00302F28" w:rsidRDefault="00072097" w:rsidP="00072097">
            <w:pPr>
              <w:pStyle w:val="Style2"/>
              <w:tabs>
                <w:tab w:val="left" w:pos="293"/>
              </w:tabs>
              <w:spacing w:line="240" w:lineRule="auto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302F28">
              <w:rPr>
                <w:rFonts w:ascii="Times New Roman" w:hAnsi="Times New Roman"/>
                <w:sz w:val="22"/>
                <w:szCs w:val="22"/>
              </w:rPr>
              <w:t xml:space="preserve">Формирование </w:t>
            </w:r>
            <w:proofErr w:type="gramStart"/>
            <w:r w:rsidRPr="00302F28">
              <w:rPr>
                <w:rFonts w:ascii="Times New Roman" w:hAnsi="Times New Roman"/>
                <w:sz w:val="22"/>
                <w:szCs w:val="22"/>
              </w:rPr>
              <w:t>положительного</w:t>
            </w:r>
            <w:proofErr w:type="gramEnd"/>
          </w:p>
          <w:p w:rsidR="00072097" w:rsidRPr="00302F28" w:rsidRDefault="00072097" w:rsidP="00072097">
            <w:pPr>
              <w:pStyle w:val="Style2"/>
              <w:tabs>
                <w:tab w:val="left" w:pos="293"/>
              </w:tabs>
              <w:spacing w:line="240" w:lineRule="auto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302F28">
              <w:rPr>
                <w:rFonts w:ascii="Times New Roman" w:hAnsi="Times New Roman"/>
                <w:sz w:val="22"/>
                <w:szCs w:val="22"/>
              </w:rPr>
              <w:t xml:space="preserve">отношения </w:t>
            </w:r>
          </w:p>
          <w:p w:rsidR="00A171D5" w:rsidRPr="00302F28" w:rsidRDefault="00072097" w:rsidP="00072097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к учению</w:t>
            </w:r>
          </w:p>
        </w:tc>
        <w:tc>
          <w:tcPr>
            <w:tcW w:w="2126" w:type="dxa"/>
            <w:shd w:val="clear" w:color="auto" w:fill="auto"/>
          </w:tcPr>
          <w:p w:rsidR="00A171D5" w:rsidRPr="00072097" w:rsidRDefault="00072097" w:rsidP="00302F28">
            <w:pPr>
              <w:pStyle w:val="Style2"/>
              <w:widowControl/>
              <w:tabs>
                <w:tab w:val="left" w:pos="293"/>
              </w:tabs>
              <w:spacing w:line="240" w:lineRule="auto"/>
              <w:ind w:firstLine="5"/>
              <w:rPr>
                <w:rFonts w:ascii="Times New Roman" w:hAnsi="Times New Roman"/>
              </w:rPr>
            </w:pPr>
            <w:r w:rsidRPr="00072097">
              <w:rPr>
                <w:rFonts w:ascii="Times New Roman" w:hAnsi="Times New Roman"/>
                <w:sz w:val="22"/>
                <w:szCs w:val="22"/>
              </w:rPr>
              <w:t>Соблюдать правила техники безопасности при выполнении беговых упражнений. Выявлять характерные ошибки в технике выполнения беговых упражнений. Осваивать технику бега с высокого старта.</w:t>
            </w:r>
          </w:p>
        </w:tc>
        <w:tc>
          <w:tcPr>
            <w:tcW w:w="3189" w:type="dxa"/>
            <w:shd w:val="clear" w:color="auto" w:fill="auto"/>
          </w:tcPr>
          <w:p w:rsidR="00A171D5" w:rsidRPr="00072097" w:rsidRDefault="00A171D5" w:rsidP="00302F28">
            <w:pPr>
              <w:pStyle w:val="Style18"/>
              <w:tabs>
                <w:tab w:val="left" w:pos="158"/>
              </w:tabs>
              <w:spacing w:line="240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072097">
              <w:rPr>
                <w:rFonts w:ascii="Times New Roman" w:eastAsia="Calibri" w:hAnsi="Times New Roman"/>
                <w:sz w:val="22"/>
                <w:szCs w:val="22"/>
              </w:rPr>
              <w:t>Осознавать познавательную задачу, извлекать нужную информацию.</w:t>
            </w:r>
          </w:p>
          <w:p w:rsidR="00A171D5" w:rsidRPr="00072097" w:rsidRDefault="00A171D5" w:rsidP="00302F28">
            <w:pPr>
              <w:pStyle w:val="Style18"/>
              <w:tabs>
                <w:tab w:val="left" w:pos="158"/>
              </w:tabs>
              <w:spacing w:line="240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072097">
              <w:rPr>
                <w:rFonts w:ascii="Times New Roman" w:eastAsia="Calibri" w:hAnsi="Times New Roman"/>
                <w:sz w:val="22"/>
                <w:szCs w:val="22"/>
              </w:rPr>
              <w:t>Умения принимать и сохранять учебную задачу, направленную на формирование и развитие двигательных качест</w:t>
            </w:r>
            <w:proofErr w:type="gramStart"/>
            <w:r w:rsidRPr="00072097">
              <w:rPr>
                <w:rFonts w:ascii="Times New Roman" w:eastAsia="Calibri" w:hAnsi="Times New Roman"/>
                <w:sz w:val="22"/>
                <w:szCs w:val="22"/>
              </w:rPr>
              <w:t>в(</w:t>
            </w:r>
            <w:proofErr w:type="gramEnd"/>
            <w:r w:rsidRPr="00072097">
              <w:rPr>
                <w:rFonts w:ascii="Times New Roman" w:eastAsia="Calibri" w:hAnsi="Times New Roman"/>
                <w:sz w:val="22"/>
                <w:szCs w:val="22"/>
              </w:rPr>
              <w:t xml:space="preserve">скоростной выносливости)- учитывать правила в планировании и контроле способа решения, адекватно оценивать свои действия. </w:t>
            </w:r>
          </w:p>
          <w:p w:rsidR="00A171D5" w:rsidRPr="00072097" w:rsidRDefault="00A171D5" w:rsidP="00302F28">
            <w:pPr>
              <w:pStyle w:val="Style18"/>
              <w:widowControl/>
              <w:tabs>
                <w:tab w:val="left" w:pos="158"/>
              </w:tabs>
              <w:spacing w:line="240" w:lineRule="auto"/>
              <w:jc w:val="left"/>
              <w:rPr>
                <w:rFonts w:ascii="Times New Roman" w:eastAsia="Calibri" w:hAnsi="Times New Roman"/>
              </w:rPr>
            </w:pPr>
          </w:p>
        </w:tc>
      </w:tr>
      <w:tr w:rsidR="00A171D5" w:rsidTr="0096619F">
        <w:trPr>
          <w:trHeight w:val="804"/>
        </w:trPr>
        <w:tc>
          <w:tcPr>
            <w:tcW w:w="881" w:type="dxa"/>
            <w:shd w:val="clear" w:color="auto" w:fill="auto"/>
          </w:tcPr>
          <w:p w:rsidR="00A171D5" w:rsidRPr="000B519E" w:rsidRDefault="00A171D5" w:rsidP="00B22420"/>
        </w:tc>
        <w:tc>
          <w:tcPr>
            <w:tcW w:w="918" w:type="dxa"/>
            <w:shd w:val="clear" w:color="auto" w:fill="auto"/>
          </w:tcPr>
          <w:p w:rsidR="00A171D5" w:rsidRPr="000B519E" w:rsidRDefault="00A171D5" w:rsidP="00B22420"/>
        </w:tc>
        <w:tc>
          <w:tcPr>
            <w:tcW w:w="963" w:type="dxa"/>
            <w:shd w:val="clear" w:color="auto" w:fill="auto"/>
          </w:tcPr>
          <w:p w:rsidR="00A171D5" w:rsidRPr="000C14EA" w:rsidRDefault="00A171D5" w:rsidP="00B22420">
            <w:pPr>
              <w:jc w:val="center"/>
            </w:pPr>
            <w:r w:rsidRPr="000C14EA">
              <w:t>2</w:t>
            </w:r>
          </w:p>
        </w:tc>
        <w:tc>
          <w:tcPr>
            <w:tcW w:w="3912" w:type="dxa"/>
            <w:shd w:val="clear" w:color="auto" w:fill="auto"/>
          </w:tcPr>
          <w:p w:rsidR="00A171D5" w:rsidRPr="000C14EA" w:rsidRDefault="00A171D5" w:rsidP="00B22420">
            <w:r w:rsidRPr="000C14EA">
              <w:t>2. Техника  бега до 3 мин.</w:t>
            </w:r>
          </w:p>
        </w:tc>
        <w:tc>
          <w:tcPr>
            <w:tcW w:w="2224" w:type="dxa"/>
            <w:shd w:val="clear" w:color="auto" w:fill="auto"/>
          </w:tcPr>
          <w:p w:rsidR="00A171D5" w:rsidRPr="00302F28" w:rsidRDefault="00A171D5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технику бега на короткие и средние дистанции.</w:t>
            </w:r>
          </w:p>
          <w:p w:rsidR="00A171D5" w:rsidRPr="00302F28" w:rsidRDefault="00A171D5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Выполнять высокий старт.</w:t>
            </w:r>
          </w:p>
        </w:tc>
        <w:tc>
          <w:tcPr>
            <w:tcW w:w="1887" w:type="dxa"/>
            <w:shd w:val="clear" w:color="auto" w:fill="auto"/>
          </w:tcPr>
          <w:p w:rsidR="00072097" w:rsidRPr="00302F28" w:rsidRDefault="00072097" w:rsidP="00072097">
            <w:pPr>
              <w:pStyle w:val="Style2"/>
              <w:tabs>
                <w:tab w:val="left" w:pos="47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02F28">
              <w:rPr>
                <w:rFonts w:ascii="Times New Roman" w:hAnsi="Times New Roman"/>
                <w:sz w:val="22"/>
                <w:szCs w:val="22"/>
              </w:rPr>
              <w:t>формирование социальной роли ученика.</w:t>
            </w:r>
          </w:p>
          <w:p w:rsidR="00072097" w:rsidRPr="00302F28" w:rsidRDefault="00072097" w:rsidP="00072097">
            <w:pPr>
              <w:pStyle w:val="Style2"/>
              <w:tabs>
                <w:tab w:val="left" w:pos="470"/>
              </w:tabs>
              <w:spacing w:line="240" w:lineRule="auto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302F28">
              <w:rPr>
                <w:rFonts w:ascii="Times New Roman" w:hAnsi="Times New Roman"/>
                <w:sz w:val="22"/>
                <w:szCs w:val="22"/>
              </w:rPr>
              <w:t xml:space="preserve">Формирование </w:t>
            </w:r>
            <w:proofErr w:type="gramStart"/>
            <w:r w:rsidRPr="00302F28">
              <w:rPr>
                <w:rFonts w:ascii="Times New Roman" w:hAnsi="Times New Roman"/>
                <w:sz w:val="22"/>
                <w:szCs w:val="22"/>
              </w:rPr>
              <w:t>положительного</w:t>
            </w:r>
            <w:proofErr w:type="gramEnd"/>
          </w:p>
          <w:p w:rsidR="00072097" w:rsidRPr="00302F28" w:rsidRDefault="00072097" w:rsidP="00072097">
            <w:pPr>
              <w:pStyle w:val="Style2"/>
              <w:tabs>
                <w:tab w:val="left" w:pos="470"/>
              </w:tabs>
              <w:spacing w:line="240" w:lineRule="auto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302F28">
              <w:rPr>
                <w:rFonts w:ascii="Times New Roman" w:hAnsi="Times New Roman"/>
                <w:sz w:val="22"/>
                <w:szCs w:val="22"/>
              </w:rPr>
              <w:t xml:space="preserve">отношения </w:t>
            </w:r>
          </w:p>
          <w:p w:rsidR="00A171D5" w:rsidRPr="00302F28" w:rsidRDefault="00072097" w:rsidP="00072097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к учению</w:t>
            </w:r>
          </w:p>
        </w:tc>
        <w:tc>
          <w:tcPr>
            <w:tcW w:w="2126" w:type="dxa"/>
            <w:shd w:val="clear" w:color="auto" w:fill="auto"/>
          </w:tcPr>
          <w:p w:rsidR="00A171D5" w:rsidRPr="00072097" w:rsidRDefault="00072097" w:rsidP="00302F28">
            <w:pPr>
              <w:pStyle w:val="Style2"/>
              <w:widowControl/>
              <w:tabs>
                <w:tab w:val="left" w:pos="470"/>
              </w:tabs>
              <w:spacing w:line="240" w:lineRule="auto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072097">
              <w:rPr>
                <w:rFonts w:ascii="Times New Roman" w:hAnsi="Times New Roman"/>
                <w:sz w:val="22"/>
                <w:szCs w:val="22"/>
              </w:rPr>
              <w:t>Выявлять характерные ошибки в технике выполнения беговых упражнений.</w:t>
            </w:r>
          </w:p>
        </w:tc>
        <w:tc>
          <w:tcPr>
            <w:tcW w:w="3189" w:type="dxa"/>
            <w:shd w:val="clear" w:color="auto" w:fill="auto"/>
          </w:tcPr>
          <w:p w:rsidR="00A171D5" w:rsidRPr="00302F28" w:rsidRDefault="00A171D5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Осознавать познавательную задачу, извлекать нужную информацию</w:t>
            </w:r>
          </w:p>
          <w:p w:rsidR="00A171D5" w:rsidRPr="00302F28" w:rsidRDefault="00A171D5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Умения принимать и сохранять учебную задачу, направленную на формирование и развитие двигательных качест</w:t>
            </w:r>
            <w:proofErr w:type="gramStart"/>
            <w:r w:rsidRPr="00302F28">
              <w:rPr>
                <w:sz w:val="22"/>
                <w:szCs w:val="22"/>
              </w:rPr>
              <w:t>в(</w:t>
            </w:r>
            <w:proofErr w:type="gramEnd"/>
            <w:r w:rsidRPr="00302F28">
              <w:rPr>
                <w:sz w:val="22"/>
                <w:szCs w:val="22"/>
              </w:rPr>
              <w:t xml:space="preserve">скоростной выносливости)- учитывать </w:t>
            </w:r>
            <w:r w:rsidRPr="00302F28">
              <w:rPr>
                <w:sz w:val="22"/>
                <w:szCs w:val="22"/>
              </w:rPr>
              <w:lastRenderedPageBreak/>
              <w:t>правила в планировании и контроле способа    решения, адекватно оценивать свои действия.</w:t>
            </w:r>
          </w:p>
          <w:p w:rsidR="00A171D5" w:rsidRPr="00302F28" w:rsidRDefault="00A171D5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Потребность в общении с учителем</w:t>
            </w:r>
          </w:p>
          <w:p w:rsidR="00A171D5" w:rsidRPr="00302F28" w:rsidRDefault="00A171D5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Умение слушать и вступать в диалог</w:t>
            </w:r>
          </w:p>
        </w:tc>
      </w:tr>
      <w:tr w:rsidR="00A171D5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A171D5" w:rsidRPr="000B519E" w:rsidRDefault="00A171D5" w:rsidP="00B22420"/>
        </w:tc>
        <w:tc>
          <w:tcPr>
            <w:tcW w:w="918" w:type="dxa"/>
            <w:shd w:val="clear" w:color="auto" w:fill="auto"/>
          </w:tcPr>
          <w:p w:rsidR="00A171D5" w:rsidRPr="000B519E" w:rsidRDefault="00A171D5" w:rsidP="00B22420"/>
        </w:tc>
        <w:tc>
          <w:tcPr>
            <w:tcW w:w="963" w:type="dxa"/>
            <w:shd w:val="clear" w:color="auto" w:fill="auto"/>
          </w:tcPr>
          <w:p w:rsidR="00A171D5" w:rsidRPr="000C14EA" w:rsidRDefault="00A171D5" w:rsidP="00B22420">
            <w:pPr>
              <w:jc w:val="center"/>
            </w:pPr>
            <w:r w:rsidRPr="000C14EA">
              <w:t>3</w:t>
            </w:r>
          </w:p>
        </w:tc>
        <w:tc>
          <w:tcPr>
            <w:tcW w:w="3912" w:type="dxa"/>
            <w:shd w:val="clear" w:color="auto" w:fill="auto"/>
          </w:tcPr>
          <w:p w:rsidR="00A171D5" w:rsidRPr="000C14EA" w:rsidRDefault="00A171D5" w:rsidP="00B22420">
            <w:r w:rsidRPr="000C14EA">
              <w:t>3. Техника  бега до 3 мин.</w:t>
            </w:r>
          </w:p>
        </w:tc>
        <w:tc>
          <w:tcPr>
            <w:tcW w:w="2224" w:type="dxa"/>
            <w:shd w:val="clear" w:color="auto" w:fill="auto"/>
          </w:tcPr>
          <w:p w:rsidR="00A171D5" w:rsidRPr="00302F28" w:rsidRDefault="00A171D5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технику бега на короткие и средние дистанции.</w:t>
            </w:r>
          </w:p>
          <w:p w:rsidR="00A171D5" w:rsidRPr="00302F28" w:rsidRDefault="00A171D5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Описывать технику бега на короткие и средние дистанции.</w:t>
            </w:r>
          </w:p>
        </w:tc>
        <w:tc>
          <w:tcPr>
            <w:tcW w:w="1887" w:type="dxa"/>
            <w:shd w:val="clear" w:color="auto" w:fill="auto"/>
          </w:tcPr>
          <w:p w:rsidR="00072097" w:rsidRPr="00302F28" w:rsidRDefault="00072097" w:rsidP="00072097">
            <w:pPr>
              <w:pStyle w:val="Style2"/>
              <w:tabs>
                <w:tab w:val="left" w:pos="47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02F28">
              <w:rPr>
                <w:rFonts w:ascii="Times New Roman" w:hAnsi="Times New Roman"/>
                <w:sz w:val="22"/>
                <w:szCs w:val="22"/>
              </w:rPr>
              <w:t>формирование социальной роли ученика.</w:t>
            </w:r>
          </w:p>
          <w:p w:rsidR="00072097" w:rsidRPr="00302F28" w:rsidRDefault="00072097" w:rsidP="00072097">
            <w:pPr>
              <w:pStyle w:val="Style2"/>
              <w:tabs>
                <w:tab w:val="left" w:pos="470"/>
              </w:tabs>
              <w:spacing w:line="240" w:lineRule="auto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302F28">
              <w:rPr>
                <w:rFonts w:ascii="Times New Roman" w:hAnsi="Times New Roman"/>
                <w:sz w:val="22"/>
                <w:szCs w:val="22"/>
              </w:rPr>
              <w:t xml:space="preserve">Формирование </w:t>
            </w:r>
            <w:proofErr w:type="gramStart"/>
            <w:r w:rsidRPr="00302F28">
              <w:rPr>
                <w:rFonts w:ascii="Times New Roman" w:hAnsi="Times New Roman"/>
                <w:sz w:val="22"/>
                <w:szCs w:val="22"/>
              </w:rPr>
              <w:t>положительного</w:t>
            </w:r>
            <w:proofErr w:type="gramEnd"/>
          </w:p>
          <w:p w:rsidR="00072097" w:rsidRPr="00302F28" w:rsidRDefault="00072097" w:rsidP="00072097">
            <w:pPr>
              <w:pStyle w:val="Style2"/>
              <w:tabs>
                <w:tab w:val="left" w:pos="470"/>
              </w:tabs>
              <w:spacing w:line="240" w:lineRule="auto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302F28">
              <w:rPr>
                <w:rFonts w:ascii="Times New Roman" w:hAnsi="Times New Roman"/>
                <w:sz w:val="22"/>
                <w:szCs w:val="22"/>
              </w:rPr>
              <w:t xml:space="preserve">отношения </w:t>
            </w:r>
          </w:p>
          <w:p w:rsidR="00A171D5" w:rsidRPr="00302F28" w:rsidRDefault="00072097" w:rsidP="00072097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к учению</w:t>
            </w:r>
          </w:p>
        </w:tc>
        <w:tc>
          <w:tcPr>
            <w:tcW w:w="2126" w:type="dxa"/>
            <w:shd w:val="clear" w:color="auto" w:fill="auto"/>
          </w:tcPr>
          <w:p w:rsidR="00A171D5" w:rsidRPr="00072097" w:rsidRDefault="00072097" w:rsidP="00302F28">
            <w:pPr>
              <w:pStyle w:val="Style2"/>
              <w:widowControl/>
              <w:tabs>
                <w:tab w:val="left" w:pos="470"/>
              </w:tabs>
              <w:spacing w:line="240" w:lineRule="auto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072097">
              <w:rPr>
                <w:rFonts w:ascii="Times New Roman" w:hAnsi="Times New Roman"/>
                <w:sz w:val="22"/>
                <w:szCs w:val="22"/>
              </w:rPr>
              <w:t>Выявлять характерные ошибки в технике выполнения беговых упражнений.</w:t>
            </w:r>
          </w:p>
        </w:tc>
        <w:tc>
          <w:tcPr>
            <w:tcW w:w="3189" w:type="dxa"/>
            <w:shd w:val="clear" w:color="auto" w:fill="auto"/>
          </w:tcPr>
          <w:p w:rsidR="00A171D5" w:rsidRPr="00302F28" w:rsidRDefault="00A171D5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Осознавать познавательную задачу, извлекать нужную информацию</w:t>
            </w:r>
          </w:p>
          <w:p w:rsidR="00A171D5" w:rsidRPr="00302F28" w:rsidRDefault="00A171D5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Умения принимать и сохранять учебную задачу, направленную на формирование и развитие двигательных качест</w:t>
            </w:r>
            <w:proofErr w:type="gramStart"/>
            <w:r w:rsidRPr="00302F28">
              <w:rPr>
                <w:sz w:val="22"/>
                <w:szCs w:val="22"/>
              </w:rPr>
              <w:t>в(</w:t>
            </w:r>
            <w:proofErr w:type="gramEnd"/>
            <w:r w:rsidRPr="00302F28">
              <w:rPr>
                <w:sz w:val="22"/>
                <w:szCs w:val="22"/>
              </w:rPr>
              <w:t>скоростной выносливости)- учитывать правила в планировании и контроле способа    решения, адекватно оценивать свои действия.</w:t>
            </w:r>
          </w:p>
          <w:p w:rsidR="00A171D5" w:rsidRPr="00302F28" w:rsidRDefault="00A171D5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Потребность в общении с учителем</w:t>
            </w:r>
          </w:p>
          <w:p w:rsidR="00A171D5" w:rsidRPr="00302F28" w:rsidRDefault="00A171D5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Умение слушать и вступать в диалог</w:t>
            </w:r>
          </w:p>
        </w:tc>
      </w:tr>
      <w:tr w:rsidR="00A171D5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A171D5" w:rsidRPr="000B519E" w:rsidRDefault="00A171D5" w:rsidP="00B22420"/>
        </w:tc>
        <w:tc>
          <w:tcPr>
            <w:tcW w:w="918" w:type="dxa"/>
            <w:shd w:val="clear" w:color="auto" w:fill="auto"/>
          </w:tcPr>
          <w:p w:rsidR="00A171D5" w:rsidRPr="000B519E" w:rsidRDefault="00A171D5" w:rsidP="00B22420"/>
        </w:tc>
        <w:tc>
          <w:tcPr>
            <w:tcW w:w="963" w:type="dxa"/>
            <w:shd w:val="clear" w:color="auto" w:fill="auto"/>
          </w:tcPr>
          <w:p w:rsidR="00A171D5" w:rsidRPr="000C14EA" w:rsidRDefault="00A171D5" w:rsidP="00B22420">
            <w:pPr>
              <w:jc w:val="center"/>
            </w:pPr>
            <w:r w:rsidRPr="000C14EA">
              <w:t>4</w:t>
            </w:r>
          </w:p>
        </w:tc>
        <w:tc>
          <w:tcPr>
            <w:tcW w:w="3912" w:type="dxa"/>
            <w:shd w:val="clear" w:color="auto" w:fill="auto"/>
          </w:tcPr>
          <w:p w:rsidR="00A171D5" w:rsidRPr="000C14EA" w:rsidRDefault="00A171D5" w:rsidP="00B22420">
            <w:r w:rsidRPr="000C14EA">
              <w:t>4. Техника прыжка в длину с места (полет).</w:t>
            </w:r>
          </w:p>
        </w:tc>
        <w:tc>
          <w:tcPr>
            <w:tcW w:w="2224" w:type="dxa"/>
            <w:shd w:val="clear" w:color="auto" w:fill="auto"/>
          </w:tcPr>
          <w:p w:rsidR="00A171D5" w:rsidRPr="00302F28" w:rsidRDefault="00A171D5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Описывать технику двигательных действий.</w:t>
            </w:r>
          </w:p>
          <w:p w:rsidR="00A171D5" w:rsidRPr="00302F28" w:rsidRDefault="00A171D5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Выполнять двигательные действия.</w:t>
            </w:r>
          </w:p>
        </w:tc>
        <w:tc>
          <w:tcPr>
            <w:tcW w:w="1887" w:type="dxa"/>
            <w:shd w:val="clear" w:color="auto" w:fill="auto"/>
          </w:tcPr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Формирование социальной роли ученика.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302F28">
              <w:rPr>
                <w:sz w:val="22"/>
                <w:szCs w:val="22"/>
              </w:rPr>
              <w:t>положительного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 xml:space="preserve">отношения </w:t>
            </w:r>
          </w:p>
          <w:p w:rsidR="00A171D5" w:rsidRPr="00302F28" w:rsidRDefault="00072097" w:rsidP="00072097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к учению</w:t>
            </w:r>
          </w:p>
        </w:tc>
        <w:tc>
          <w:tcPr>
            <w:tcW w:w="2126" w:type="dxa"/>
            <w:shd w:val="clear" w:color="auto" w:fill="auto"/>
          </w:tcPr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 xml:space="preserve">Освоить технику выполнения </w:t>
            </w:r>
            <w:proofErr w:type="gramStart"/>
            <w:r w:rsidRPr="00302F28">
              <w:rPr>
                <w:sz w:val="22"/>
                <w:szCs w:val="22"/>
              </w:rPr>
              <w:t>прыжковых</w:t>
            </w:r>
            <w:proofErr w:type="gramEnd"/>
            <w:r w:rsidRPr="00302F28">
              <w:rPr>
                <w:sz w:val="22"/>
                <w:szCs w:val="22"/>
              </w:rPr>
              <w:t xml:space="preserve"> упражнения.</w:t>
            </w:r>
          </w:p>
          <w:p w:rsidR="00A171D5" w:rsidRPr="00302F28" w:rsidRDefault="00072097" w:rsidP="00072097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 xml:space="preserve">Научиться правильному отталкиванию и приземлению во время прыжков </w:t>
            </w:r>
            <w:r w:rsidRPr="00302F28">
              <w:rPr>
                <w:sz w:val="22"/>
                <w:szCs w:val="22"/>
              </w:rPr>
              <w:lastRenderedPageBreak/>
              <w:t>определять основные ошибки при выполнении упражнений.</w:t>
            </w:r>
          </w:p>
        </w:tc>
        <w:tc>
          <w:tcPr>
            <w:tcW w:w="3189" w:type="dxa"/>
            <w:shd w:val="clear" w:color="auto" w:fill="auto"/>
          </w:tcPr>
          <w:p w:rsidR="00A171D5" w:rsidRPr="00302F28" w:rsidRDefault="00A171D5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lastRenderedPageBreak/>
              <w:t>Осознавать познавательную задачу при выполнении прыжковых упражнений.</w:t>
            </w:r>
          </w:p>
          <w:p w:rsidR="00A171D5" w:rsidRPr="00302F28" w:rsidRDefault="00A171D5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Принимать и сохранять учебную задачу;  при прыжках в длину с разбега:</w:t>
            </w:r>
          </w:p>
          <w:p w:rsidR="00A171D5" w:rsidRPr="00302F28" w:rsidRDefault="00A171D5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Потребность в общении с учителем</w:t>
            </w:r>
          </w:p>
          <w:p w:rsidR="00A171D5" w:rsidRPr="00302F28" w:rsidRDefault="00A171D5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lastRenderedPageBreak/>
              <w:t>Умение слушать и вступать в диалог</w:t>
            </w:r>
          </w:p>
        </w:tc>
      </w:tr>
      <w:tr w:rsidR="00072097" w:rsidTr="0096619F">
        <w:trPr>
          <w:trHeight w:val="804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C14EA" w:rsidRDefault="00072097" w:rsidP="00B22420">
            <w:pPr>
              <w:jc w:val="center"/>
            </w:pPr>
            <w:r w:rsidRPr="000C14EA">
              <w:t>5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r w:rsidRPr="000C14EA">
              <w:t>5. Техника прыжка в длину с места (приземление).</w:t>
            </w: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технику бега на короткие и средние дистанции.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Выполнять высокий старт.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чувства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необходимости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учения и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новому.</w:t>
            </w:r>
          </w:p>
        </w:tc>
        <w:tc>
          <w:tcPr>
            <w:tcW w:w="2126" w:type="dxa"/>
            <w:shd w:val="clear" w:color="auto" w:fill="auto"/>
          </w:tcPr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Теоретические сведения.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Техника безопасности.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Эстафеты с мячом. Пр. в длину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с места. Бег 30 метров.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Структурирование</w:t>
            </w:r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знаний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Волевая</w:t>
            </w:r>
            <w:proofErr w:type="gramEnd"/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proofErr w:type="spellStart"/>
            <w:r w:rsidRPr="00302F2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302F28">
              <w:rPr>
                <w:rFonts w:eastAsia="Times-Roman"/>
                <w:sz w:val="22"/>
                <w:szCs w:val="22"/>
              </w:rPr>
              <w:t>.</w:t>
            </w:r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Потребность в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общении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со</w:t>
            </w:r>
            <w:proofErr w:type="gramEnd"/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взрослыми и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сверстниками.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C14EA" w:rsidRDefault="00072097" w:rsidP="00B22420">
            <w:pPr>
              <w:jc w:val="center"/>
            </w:pPr>
            <w:r w:rsidRPr="000C14EA">
              <w:t>6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r w:rsidRPr="000C14EA">
              <w:t>6. Обучение техники низкого старта.</w:t>
            </w: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302F28">
            <w:pPr>
              <w:jc w:val="both"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Описывать технику метания.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технику метания.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познавательных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интересов,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учебных мотивов.</w:t>
            </w:r>
          </w:p>
        </w:tc>
        <w:tc>
          <w:tcPr>
            <w:tcW w:w="2126" w:type="dxa"/>
            <w:shd w:val="clear" w:color="auto" w:fill="auto"/>
          </w:tcPr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РУ. Спец. бег</w:t>
            </w:r>
            <w:proofErr w:type="gramStart"/>
            <w:r w:rsidRPr="00072097">
              <w:rPr>
                <w:sz w:val="22"/>
                <w:szCs w:val="22"/>
              </w:rPr>
              <w:t>.и</w:t>
            </w:r>
            <w:proofErr w:type="gramEnd"/>
            <w:r w:rsidRPr="00072097">
              <w:rPr>
                <w:sz w:val="22"/>
                <w:szCs w:val="22"/>
              </w:rPr>
              <w:t xml:space="preserve"> пр. упр. Пр.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 ориентирам, преодоление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ямы. Подвижные игры </w:t>
            </w:r>
            <w:proofErr w:type="gramStart"/>
            <w:r w:rsidRPr="00072097">
              <w:rPr>
                <w:sz w:val="22"/>
                <w:szCs w:val="22"/>
              </w:rPr>
              <w:t>с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мячом. Челночный бег 3х10м.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 xml:space="preserve">Анализ объектов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целью выделения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признаков.</w:t>
            </w:r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Внесение и </w:t>
            </w:r>
            <w:r w:rsidR="00072097" w:rsidRPr="00302F28">
              <w:rPr>
                <w:rFonts w:eastAsia="Times-Roman"/>
                <w:sz w:val="22"/>
                <w:szCs w:val="22"/>
              </w:rPr>
              <w:t>осознание уч-ся</w:t>
            </w:r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того, что уже </w:t>
            </w:r>
            <w:proofErr w:type="gramStart"/>
            <w:r>
              <w:rPr>
                <w:rFonts w:eastAsia="Times-Roman"/>
                <w:sz w:val="22"/>
                <w:szCs w:val="22"/>
              </w:rPr>
              <w:t>усвоен</w:t>
            </w:r>
            <w:proofErr w:type="gramEnd"/>
            <w:r>
              <w:rPr>
                <w:rFonts w:eastAsia="Times-Roman"/>
                <w:sz w:val="22"/>
                <w:szCs w:val="22"/>
              </w:rPr>
              <w:t xml:space="preserve"> и что еще подлежит </w:t>
            </w:r>
            <w:r w:rsidR="00072097" w:rsidRPr="00302F28">
              <w:rPr>
                <w:rFonts w:eastAsia="Times-Roman"/>
                <w:sz w:val="22"/>
                <w:szCs w:val="22"/>
              </w:rPr>
              <w:t>усвоению.</w:t>
            </w:r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Эмоционально </w:t>
            </w:r>
            <w:r w:rsidR="00072097" w:rsidRPr="00302F28">
              <w:rPr>
                <w:rFonts w:eastAsia="Times-Roman"/>
                <w:sz w:val="22"/>
                <w:szCs w:val="22"/>
              </w:rPr>
              <w:t>позитивное</w:t>
            </w:r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отношение к </w:t>
            </w:r>
            <w:r w:rsidR="00072097" w:rsidRPr="00302F28">
              <w:rPr>
                <w:rFonts w:eastAsia="Times-Roman"/>
                <w:sz w:val="22"/>
                <w:szCs w:val="22"/>
              </w:rPr>
              <w:t>сотрудничеству.</w:t>
            </w:r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Умение </w:t>
            </w:r>
            <w:r w:rsidR="00072097" w:rsidRPr="00302F28">
              <w:rPr>
                <w:rFonts w:eastAsia="Times-Roman"/>
                <w:sz w:val="22"/>
                <w:szCs w:val="22"/>
              </w:rPr>
              <w:t>аргументировать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свои действия.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C14EA" w:rsidRDefault="00072097" w:rsidP="00B22420">
            <w:pPr>
              <w:jc w:val="center"/>
            </w:pPr>
            <w:r w:rsidRPr="000C14EA">
              <w:t>7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r w:rsidRPr="000C14EA">
              <w:t>7. Совершенствование техники низкого старта.</w:t>
            </w: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302F28">
            <w:pPr>
              <w:jc w:val="both"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Описывать технику метания.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технику метания.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Развитие </w:t>
            </w:r>
            <w:proofErr w:type="spellStart"/>
            <w:r w:rsidRPr="00550958">
              <w:rPr>
                <w:sz w:val="22"/>
                <w:szCs w:val="22"/>
              </w:rPr>
              <w:t>эмпатии</w:t>
            </w:r>
            <w:proofErr w:type="spell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и сопереживания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эмоционально-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нравственной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отзывчивости.</w:t>
            </w:r>
          </w:p>
        </w:tc>
        <w:tc>
          <w:tcPr>
            <w:tcW w:w="2126" w:type="dxa"/>
            <w:shd w:val="clear" w:color="auto" w:fill="auto"/>
          </w:tcPr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ОРУ. Спец. бег</w:t>
            </w:r>
            <w:proofErr w:type="gramStart"/>
            <w:r w:rsidRPr="00072097">
              <w:rPr>
                <w:sz w:val="22"/>
                <w:szCs w:val="22"/>
              </w:rPr>
              <w:t>.и</w:t>
            </w:r>
            <w:proofErr w:type="gramEnd"/>
            <w:r w:rsidRPr="00072097">
              <w:rPr>
                <w:sz w:val="22"/>
                <w:szCs w:val="22"/>
              </w:rPr>
              <w:t xml:space="preserve"> прыжки.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упр. Прыжки в дл</w:t>
            </w:r>
            <w:proofErr w:type="gramStart"/>
            <w:r w:rsidRPr="00072097">
              <w:rPr>
                <w:sz w:val="22"/>
                <w:szCs w:val="22"/>
              </w:rPr>
              <w:t>.с</w:t>
            </w:r>
            <w:proofErr w:type="gramEnd"/>
            <w:r w:rsidRPr="00072097">
              <w:rPr>
                <w:sz w:val="22"/>
                <w:szCs w:val="22"/>
              </w:rPr>
              <w:t xml:space="preserve"> разбега.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Бег на время 60 м.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Поиск и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выделение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необходимой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информации.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Волевая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proofErr w:type="spellStart"/>
            <w:r w:rsidRPr="00302F2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302F28">
              <w:rPr>
                <w:rFonts w:eastAsia="Times-Roman"/>
                <w:sz w:val="22"/>
                <w:szCs w:val="22"/>
              </w:rPr>
              <w:t>.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 xml:space="preserve">Потребность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 xml:space="preserve">общении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учителем и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сверстником.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C14EA" w:rsidRDefault="00072097" w:rsidP="00B22420">
            <w:pPr>
              <w:jc w:val="center"/>
            </w:pPr>
            <w:r w:rsidRPr="000C14EA">
              <w:t>8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r w:rsidRPr="000C14EA">
              <w:t>8. Техника челночного бега.</w:t>
            </w: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302F28">
            <w:pPr>
              <w:jc w:val="both"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Описывать технику метания.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технику метания.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. Формирование социальной роли ученика.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302F28">
              <w:rPr>
                <w:sz w:val="22"/>
                <w:szCs w:val="22"/>
              </w:rPr>
              <w:t>положительного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 xml:space="preserve">отношения 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к учению</w:t>
            </w:r>
          </w:p>
        </w:tc>
        <w:tc>
          <w:tcPr>
            <w:tcW w:w="2126" w:type="dxa"/>
            <w:shd w:val="clear" w:color="auto" w:fill="auto"/>
          </w:tcPr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Выявлять характерные ошибки в технике выполнения беговых упражнений. Осваивать технику бега с высокого старта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Осознавать познавательную задачу, извлекать нужную информацию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Умения принимать и сохранять учебную задачу, направленную на формирование и развитие двигательных качест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в(</w:t>
            </w:r>
            <w:proofErr w:type="gramEnd"/>
            <w:r w:rsidRPr="00302F28">
              <w:rPr>
                <w:rFonts w:eastAsia="Times-Roman"/>
                <w:sz w:val="22"/>
                <w:szCs w:val="22"/>
              </w:rPr>
              <w:t>скоростной выносливости)- учитывать правила в планировании и контроле способа решения, адекватно оценивать свои действия.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Потребность в общении с учителем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Умение слушать и вступать в диалог</w:t>
            </w:r>
          </w:p>
        </w:tc>
      </w:tr>
      <w:tr w:rsidR="00072097" w:rsidTr="0096619F">
        <w:trPr>
          <w:trHeight w:val="3172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C14EA" w:rsidRDefault="00072097" w:rsidP="00B22420">
            <w:pPr>
              <w:jc w:val="center"/>
            </w:pPr>
            <w:r w:rsidRPr="000C14EA">
              <w:t>9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r w:rsidRPr="000C14EA">
              <w:t>9. Техника челночного бега.</w:t>
            </w: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302F28">
            <w:pPr>
              <w:jc w:val="both"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Описывать технику прыжка в длину.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технику прыжка в длину.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Взаимопомощь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во время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выполнения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заданий.</w:t>
            </w:r>
          </w:p>
        </w:tc>
        <w:tc>
          <w:tcPr>
            <w:tcW w:w="2126" w:type="dxa"/>
            <w:shd w:val="clear" w:color="auto" w:fill="auto"/>
          </w:tcPr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Ору. Спец. бег</w:t>
            </w:r>
            <w:proofErr w:type="gramStart"/>
            <w:r w:rsidRPr="00072097">
              <w:rPr>
                <w:sz w:val="22"/>
                <w:szCs w:val="22"/>
              </w:rPr>
              <w:t>.и</w:t>
            </w:r>
            <w:proofErr w:type="gramEnd"/>
            <w:r w:rsidRPr="00072097">
              <w:rPr>
                <w:sz w:val="22"/>
                <w:szCs w:val="22"/>
              </w:rPr>
              <w:t xml:space="preserve"> прыжки. упр.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Кросс 300м. Прыжок в длину </w:t>
            </w:r>
            <w:proofErr w:type="gramStart"/>
            <w:r w:rsidRPr="00072097">
              <w:rPr>
                <w:sz w:val="22"/>
                <w:szCs w:val="22"/>
              </w:rPr>
              <w:t>с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разбега.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 xml:space="preserve">Анализ объектов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целью выделения</w:t>
            </w:r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признаков. </w:t>
            </w:r>
            <w:r w:rsidR="00072097" w:rsidRPr="00302F28">
              <w:rPr>
                <w:rFonts w:eastAsia="Times-Roman"/>
                <w:sz w:val="22"/>
                <w:szCs w:val="22"/>
              </w:rPr>
              <w:t>Определение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промежуточных</w:t>
            </w:r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целей, </w:t>
            </w:r>
            <w:r w:rsidR="00072097" w:rsidRPr="00302F28">
              <w:rPr>
                <w:rFonts w:eastAsia="Times-Roman"/>
                <w:sz w:val="22"/>
                <w:szCs w:val="22"/>
              </w:rPr>
              <w:t>последовательности</w:t>
            </w:r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действий.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Потребность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proofErr w:type="gramStart"/>
            <w:r>
              <w:rPr>
                <w:rFonts w:eastAsia="Times-Roman"/>
                <w:sz w:val="22"/>
                <w:szCs w:val="22"/>
              </w:rPr>
              <w:t>общении</w:t>
            </w:r>
            <w:proofErr w:type="gramEnd"/>
            <w:r>
              <w:rPr>
                <w:rFonts w:eastAsia="Times-Roman"/>
                <w:sz w:val="22"/>
                <w:szCs w:val="22"/>
              </w:rPr>
              <w:t xml:space="preserve"> с </w:t>
            </w:r>
            <w:r w:rsidR="00072097" w:rsidRPr="00302F28">
              <w:rPr>
                <w:rFonts w:eastAsia="Times-Roman"/>
                <w:sz w:val="22"/>
                <w:szCs w:val="22"/>
              </w:rPr>
              <w:t>учителем и</w:t>
            </w:r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сверстником. </w:t>
            </w:r>
            <w:r w:rsidR="00072097" w:rsidRPr="00302F28">
              <w:rPr>
                <w:rFonts w:eastAsia="Times-Roman"/>
                <w:sz w:val="22"/>
                <w:szCs w:val="22"/>
              </w:rPr>
              <w:t>Умение слушать</w:t>
            </w:r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собеседника. Учет </w:t>
            </w:r>
            <w:r w:rsidR="00072097" w:rsidRPr="00302F28">
              <w:rPr>
                <w:rFonts w:eastAsia="Times-Roman"/>
                <w:sz w:val="22"/>
                <w:szCs w:val="22"/>
              </w:rPr>
              <w:t>разных мнений и</w:t>
            </w:r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умений </w:t>
            </w:r>
            <w:r w:rsidR="00072097" w:rsidRPr="00302F28">
              <w:rPr>
                <w:rFonts w:eastAsia="Times-Roman"/>
                <w:sz w:val="22"/>
                <w:szCs w:val="22"/>
              </w:rPr>
              <w:t>обосновывать</w:t>
            </w:r>
          </w:p>
          <w:p w:rsidR="0073711D" w:rsidRPr="0096619F" w:rsidRDefault="00072097" w:rsidP="00302F28">
            <w:pPr>
              <w:rPr>
                <w:rFonts w:eastAsia="Times-Roman"/>
                <w:sz w:val="22"/>
                <w:szCs w:val="22"/>
                <w:lang w:val="en-US"/>
              </w:rPr>
            </w:pPr>
            <w:r w:rsidRPr="00302F28">
              <w:rPr>
                <w:rFonts w:eastAsia="Times-Roman"/>
                <w:sz w:val="22"/>
                <w:szCs w:val="22"/>
              </w:rPr>
              <w:t>собственное.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C14EA" w:rsidRDefault="00072097" w:rsidP="0073711D">
            <w:r w:rsidRPr="000C14EA">
              <w:t>10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r w:rsidRPr="000C14EA">
              <w:t>10. Техника прыжка в высоту.</w:t>
            </w: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302F28">
            <w:pPr>
              <w:jc w:val="both"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Описывать технику прыжка в длину.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 xml:space="preserve">Демонстрировать технику прыжка в </w:t>
            </w:r>
            <w:r w:rsidRPr="00302F28">
              <w:rPr>
                <w:sz w:val="22"/>
                <w:szCs w:val="22"/>
              </w:rPr>
              <w:lastRenderedPageBreak/>
              <w:t>длину.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lastRenderedPageBreak/>
              <w:t>Формировать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познавательные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мотивы.</w:t>
            </w:r>
          </w:p>
        </w:tc>
        <w:tc>
          <w:tcPr>
            <w:tcW w:w="2126" w:type="dxa"/>
            <w:shd w:val="clear" w:color="auto" w:fill="auto"/>
          </w:tcPr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РУ. Спец. бег</w:t>
            </w:r>
            <w:proofErr w:type="gramStart"/>
            <w:r w:rsidRPr="00072097">
              <w:rPr>
                <w:sz w:val="22"/>
                <w:szCs w:val="22"/>
              </w:rPr>
              <w:t>.и</w:t>
            </w:r>
            <w:proofErr w:type="gramEnd"/>
            <w:r w:rsidRPr="00072097">
              <w:rPr>
                <w:sz w:val="22"/>
                <w:szCs w:val="22"/>
              </w:rPr>
              <w:t xml:space="preserve"> прыжки.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упр. Бег 2х60м. Метание т/м </w:t>
            </w:r>
            <w:proofErr w:type="gramStart"/>
            <w:r w:rsidRPr="00072097">
              <w:rPr>
                <w:sz w:val="22"/>
                <w:szCs w:val="22"/>
              </w:rPr>
              <w:t>в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lastRenderedPageBreak/>
              <w:t>цель.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lastRenderedPageBreak/>
              <w:t>п</w:t>
            </w:r>
            <w:r w:rsidR="00072097" w:rsidRPr="00302F28">
              <w:rPr>
                <w:rFonts w:eastAsia="Times-Roman"/>
                <w:sz w:val="22"/>
                <w:szCs w:val="22"/>
              </w:rPr>
              <w:t>оиск и</w:t>
            </w:r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выделение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необходимой</w:t>
            </w:r>
            <w:proofErr w:type="gramEnd"/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информации. </w:t>
            </w:r>
            <w:r w:rsidR="00072097" w:rsidRPr="00302F28">
              <w:rPr>
                <w:rFonts w:eastAsia="Times-Roman"/>
                <w:sz w:val="22"/>
                <w:szCs w:val="22"/>
              </w:rPr>
              <w:t>Логическое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составление</w:t>
            </w:r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lastRenderedPageBreak/>
              <w:t xml:space="preserve">целого из частей. </w:t>
            </w:r>
            <w:r w:rsidR="00072097" w:rsidRPr="00302F28">
              <w:rPr>
                <w:rFonts w:eastAsia="Times-Roman"/>
                <w:sz w:val="22"/>
                <w:szCs w:val="22"/>
              </w:rPr>
              <w:t>Умение</w:t>
            </w:r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планировать, </w:t>
            </w:r>
            <w:r w:rsidR="00072097" w:rsidRPr="00302F28">
              <w:rPr>
                <w:rFonts w:eastAsia="Times-Roman"/>
                <w:sz w:val="22"/>
                <w:szCs w:val="22"/>
              </w:rPr>
              <w:t>контролировать</w:t>
            </w:r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корректировать и оценивать свою </w:t>
            </w:r>
            <w:r w:rsidR="00072097" w:rsidRPr="00302F28">
              <w:rPr>
                <w:rFonts w:eastAsia="Times-Roman"/>
                <w:sz w:val="22"/>
                <w:szCs w:val="22"/>
              </w:rPr>
              <w:t>работу.</w:t>
            </w:r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Потребность в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общении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учителем и </w:t>
            </w:r>
            <w:r w:rsidR="00072097" w:rsidRPr="00302F28">
              <w:rPr>
                <w:rFonts w:eastAsia="Times-Roman"/>
                <w:sz w:val="22"/>
                <w:szCs w:val="22"/>
              </w:rPr>
              <w:t>сверстником.</w:t>
            </w:r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Формирование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позитивного</w:t>
            </w:r>
            <w:proofErr w:type="gramEnd"/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отношения к </w:t>
            </w:r>
            <w:r w:rsidR="00072097" w:rsidRPr="00302F28">
              <w:rPr>
                <w:rFonts w:eastAsia="Times-Roman"/>
                <w:sz w:val="22"/>
                <w:szCs w:val="22"/>
              </w:rPr>
              <w:t>процессу</w:t>
            </w:r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сотрудничества,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взаимный</w:t>
            </w:r>
            <w:proofErr w:type="gramEnd"/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контроль.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C14EA" w:rsidRDefault="00072097" w:rsidP="00B22420">
            <w:pPr>
              <w:jc w:val="center"/>
            </w:pPr>
            <w:r w:rsidRPr="000C14EA">
              <w:t>11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r w:rsidRPr="000C14EA">
              <w:t>11. Техника прыжка в высоту способом «перешагивание».</w:t>
            </w: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302F28">
            <w:pPr>
              <w:jc w:val="both"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Описывать технику прыжка в длину.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технику прыжка в длину.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познавательные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мотивы, чувство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необходимости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учения</w:t>
            </w:r>
          </w:p>
        </w:tc>
        <w:tc>
          <w:tcPr>
            <w:tcW w:w="2126" w:type="dxa"/>
            <w:shd w:val="clear" w:color="auto" w:fill="auto"/>
          </w:tcPr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ОРУ. Спец. бег</w:t>
            </w:r>
            <w:proofErr w:type="gramStart"/>
            <w:r w:rsidRPr="00072097">
              <w:rPr>
                <w:sz w:val="22"/>
                <w:szCs w:val="22"/>
              </w:rPr>
              <w:t>.и</w:t>
            </w:r>
            <w:proofErr w:type="gramEnd"/>
            <w:r w:rsidRPr="00072097">
              <w:rPr>
                <w:sz w:val="22"/>
                <w:szCs w:val="22"/>
              </w:rPr>
              <w:t xml:space="preserve"> прыжки.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упр. Пр. в длину с разбега.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Метание т/м. в паре.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Выбор наиболее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эффективных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способов решения</w:t>
            </w:r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задач в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зависимости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от</w:t>
            </w:r>
            <w:proofErr w:type="gramEnd"/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конкретных </w:t>
            </w:r>
            <w:r w:rsidR="00072097" w:rsidRPr="00302F28">
              <w:rPr>
                <w:rFonts w:eastAsia="Times-Roman"/>
                <w:sz w:val="22"/>
                <w:szCs w:val="22"/>
              </w:rPr>
              <w:t>условий.</w:t>
            </w:r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Постановка учебной </w:t>
            </w:r>
            <w:r w:rsidR="00072097" w:rsidRPr="00302F28">
              <w:rPr>
                <w:rFonts w:eastAsia="Times-Roman"/>
                <w:sz w:val="22"/>
                <w:szCs w:val="22"/>
              </w:rPr>
              <w:t>зад</w:t>
            </w:r>
            <w:r>
              <w:rPr>
                <w:rFonts w:eastAsia="Times-Roman"/>
                <w:sz w:val="22"/>
                <w:szCs w:val="22"/>
              </w:rPr>
              <w:t xml:space="preserve">ачи. Умение </w:t>
            </w:r>
            <w:r w:rsidR="00072097" w:rsidRPr="00302F28">
              <w:rPr>
                <w:rFonts w:eastAsia="Times-Roman"/>
                <w:sz w:val="22"/>
                <w:szCs w:val="22"/>
              </w:rPr>
              <w:t>планировать,</w:t>
            </w:r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контролировать </w:t>
            </w:r>
            <w:r w:rsidR="00072097" w:rsidRPr="00302F28">
              <w:rPr>
                <w:rFonts w:eastAsia="Times-Roman"/>
                <w:sz w:val="22"/>
                <w:szCs w:val="22"/>
              </w:rPr>
              <w:t>свою работу.</w:t>
            </w:r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Формирование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позитивного</w:t>
            </w:r>
            <w:proofErr w:type="gramEnd"/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отношения к </w:t>
            </w:r>
            <w:r w:rsidR="00072097" w:rsidRPr="00302F28">
              <w:rPr>
                <w:rFonts w:eastAsia="Times-Roman"/>
                <w:sz w:val="22"/>
                <w:szCs w:val="22"/>
              </w:rPr>
              <w:t>процессу</w:t>
            </w:r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сотрудничества </w:t>
            </w:r>
            <w:proofErr w:type="gramStart"/>
            <w:r>
              <w:rPr>
                <w:rFonts w:eastAsia="Times-Roman"/>
                <w:sz w:val="22"/>
                <w:szCs w:val="22"/>
              </w:rPr>
              <w:t>со</w:t>
            </w:r>
            <w:proofErr w:type="gramEnd"/>
            <w:r>
              <w:rPr>
                <w:rFonts w:eastAsia="Times-Roman"/>
                <w:sz w:val="22"/>
                <w:szCs w:val="22"/>
              </w:rPr>
              <w:t xml:space="preserve"> взрослыми и </w:t>
            </w:r>
            <w:r w:rsidR="00072097" w:rsidRPr="00302F28">
              <w:rPr>
                <w:rFonts w:eastAsia="Times-Roman"/>
                <w:sz w:val="22"/>
                <w:szCs w:val="22"/>
              </w:rPr>
              <w:t>сверстниками.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C14EA" w:rsidRDefault="00072097" w:rsidP="00B22420">
            <w:pPr>
              <w:jc w:val="center"/>
            </w:pPr>
            <w:r w:rsidRPr="000C14EA">
              <w:t>12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r w:rsidRPr="000C14EA">
              <w:t>12. Техника прыжка в высоту способом «перешагивание».</w:t>
            </w: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технику бега на средние дистанции.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Описывать технику бега на средние дистанции.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познавательные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мотивы, чувство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необходимости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учения</w:t>
            </w:r>
          </w:p>
        </w:tc>
        <w:tc>
          <w:tcPr>
            <w:tcW w:w="2126" w:type="dxa"/>
            <w:shd w:val="clear" w:color="auto" w:fill="auto"/>
          </w:tcPr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ОРУ. Спец. бег</w:t>
            </w:r>
            <w:proofErr w:type="gramStart"/>
            <w:r w:rsidRPr="00072097">
              <w:rPr>
                <w:sz w:val="22"/>
                <w:szCs w:val="22"/>
              </w:rPr>
              <w:t>.и</w:t>
            </w:r>
            <w:proofErr w:type="gramEnd"/>
            <w:r w:rsidRPr="00072097">
              <w:rPr>
                <w:sz w:val="22"/>
                <w:szCs w:val="22"/>
              </w:rPr>
              <w:t xml:space="preserve"> прыжки.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упр. Пр. в длину с разбега.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Метание т/м. в паре.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Самостоятельное </w:t>
            </w:r>
            <w:r w:rsidR="00072097" w:rsidRPr="00302F28">
              <w:rPr>
                <w:rFonts w:eastAsia="Times-Roman"/>
                <w:sz w:val="22"/>
                <w:szCs w:val="22"/>
              </w:rPr>
              <w:t>выделение и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формулирование</w:t>
            </w:r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познавательной </w:t>
            </w:r>
            <w:r w:rsidR="00072097" w:rsidRPr="00302F28">
              <w:rPr>
                <w:rFonts w:eastAsia="Times-Roman"/>
                <w:sz w:val="22"/>
                <w:szCs w:val="22"/>
              </w:rPr>
              <w:t>цели.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Постановка</w:t>
            </w:r>
            <w:r w:rsidR="0073711D">
              <w:rPr>
                <w:rFonts w:eastAsia="Times-Roman"/>
                <w:sz w:val="22"/>
                <w:szCs w:val="22"/>
              </w:rPr>
              <w:t xml:space="preserve"> учебной задачи. Умение </w:t>
            </w:r>
            <w:r w:rsidRPr="00302F28">
              <w:rPr>
                <w:rFonts w:eastAsia="Times-Roman"/>
                <w:sz w:val="22"/>
                <w:szCs w:val="22"/>
              </w:rPr>
              <w:t>планировать,</w:t>
            </w:r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контролировать </w:t>
            </w:r>
            <w:r w:rsidR="00072097" w:rsidRPr="00302F28">
              <w:rPr>
                <w:rFonts w:eastAsia="Times-Roman"/>
                <w:sz w:val="22"/>
                <w:szCs w:val="22"/>
              </w:rPr>
              <w:t>свою работу.</w:t>
            </w:r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lastRenderedPageBreak/>
              <w:t xml:space="preserve">Потребность в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общении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072097" w:rsidRPr="00302F28" w:rsidRDefault="0073711D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учителем и </w:t>
            </w:r>
            <w:r w:rsidR="00072097" w:rsidRPr="00302F28">
              <w:rPr>
                <w:rFonts w:eastAsia="Times-Roman"/>
                <w:sz w:val="22"/>
                <w:szCs w:val="22"/>
              </w:rPr>
              <w:t>сверстником.</w:t>
            </w:r>
          </w:p>
        </w:tc>
      </w:tr>
      <w:tr w:rsidR="00072097" w:rsidTr="0096619F">
        <w:trPr>
          <w:trHeight w:val="375"/>
        </w:trPr>
        <w:tc>
          <w:tcPr>
            <w:tcW w:w="16100" w:type="dxa"/>
            <w:gridSpan w:val="8"/>
            <w:shd w:val="clear" w:color="auto" w:fill="auto"/>
          </w:tcPr>
          <w:p w:rsidR="00072097" w:rsidRPr="000C14EA" w:rsidRDefault="00072097" w:rsidP="00B22420">
            <w:pPr>
              <w:jc w:val="center"/>
              <w:rPr>
                <w:rFonts w:eastAsia="Times-Roman"/>
                <w:sz w:val="24"/>
                <w:szCs w:val="24"/>
              </w:rPr>
            </w:pPr>
            <w:r w:rsidRPr="000C14EA">
              <w:rPr>
                <w:b/>
              </w:rPr>
              <w:lastRenderedPageBreak/>
              <w:t>2. Спортивные игры 18ч.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1. ИОТ – баскетбол. Техника стойки, перемещения.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знания по истории и развития баскетбола.</w:t>
            </w:r>
          </w:p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стойку и передвижения игрока.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Осознание </w:t>
            </w:r>
            <w:proofErr w:type="gramStart"/>
            <w:r w:rsidRPr="00550958">
              <w:rPr>
                <w:sz w:val="22"/>
                <w:szCs w:val="22"/>
              </w:rPr>
              <w:t>своих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возможностей </w:t>
            </w:r>
            <w:proofErr w:type="gramStart"/>
            <w:r w:rsidRPr="00550958">
              <w:rPr>
                <w:sz w:val="22"/>
                <w:szCs w:val="22"/>
              </w:rPr>
              <w:t>в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proofErr w:type="gramStart"/>
            <w:r w:rsidRPr="00550958">
              <w:rPr>
                <w:sz w:val="22"/>
                <w:szCs w:val="22"/>
              </w:rPr>
              <w:t>учении</w:t>
            </w:r>
            <w:proofErr w:type="gramEnd"/>
            <w:r w:rsidRPr="00550958">
              <w:rPr>
                <w:sz w:val="22"/>
                <w:szCs w:val="22"/>
              </w:rPr>
              <w:t>.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познавательные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мотивы.</w:t>
            </w:r>
          </w:p>
        </w:tc>
        <w:tc>
          <w:tcPr>
            <w:tcW w:w="2126" w:type="dxa"/>
            <w:shd w:val="clear" w:color="auto" w:fill="auto"/>
          </w:tcPr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ОРУ в движении. Повторный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бег в чередовании с ходьбой.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Кросс 500м. Игры.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proofErr w:type="spellStart"/>
            <w:r w:rsidRPr="00072097">
              <w:rPr>
                <w:sz w:val="22"/>
                <w:szCs w:val="22"/>
              </w:rPr>
              <w:t>Многоскоки</w:t>
            </w:r>
            <w:proofErr w:type="spellEnd"/>
            <w:r w:rsidRPr="00072097">
              <w:rPr>
                <w:sz w:val="22"/>
                <w:szCs w:val="22"/>
              </w:rPr>
              <w:t>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Выделение и</w:t>
            </w:r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формулирование</w:t>
            </w:r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познавательной</w:t>
            </w:r>
          </w:p>
          <w:p w:rsidR="00072097" w:rsidRPr="00302F28" w:rsidRDefault="0073711D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цели. Умение </w:t>
            </w:r>
            <w:r w:rsidR="00072097" w:rsidRPr="00302F28">
              <w:rPr>
                <w:rFonts w:eastAsia="Times-Roman"/>
                <w:sz w:val="22"/>
                <w:szCs w:val="22"/>
              </w:rPr>
              <w:t>планировать,</w:t>
            </w:r>
          </w:p>
          <w:p w:rsidR="00072097" w:rsidRPr="00302F28" w:rsidRDefault="0073711D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контролировать </w:t>
            </w:r>
            <w:r w:rsidR="00072097" w:rsidRPr="00302F28">
              <w:rPr>
                <w:rFonts w:eastAsia="Times-Roman"/>
                <w:sz w:val="22"/>
                <w:szCs w:val="22"/>
              </w:rPr>
              <w:t>свою работу,</w:t>
            </w:r>
          </w:p>
          <w:p w:rsidR="00072097" w:rsidRPr="00302F28" w:rsidRDefault="0073711D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корректировать и оценивать свою работу.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Потребность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072097" w:rsidRPr="00302F28" w:rsidRDefault="0073711D" w:rsidP="009866BB">
            <w:pPr>
              <w:rPr>
                <w:rFonts w:eastAsia="Times-Roman"/>
                <w:sz w:val="22"/>
                <w:szCs w:val="22"/>
              </w:rPr>
            </w:pPr>
            <w:proofErr w:type="gramStart"/>
            <w:r>
              <w:rPr>
                <w:rFonts w:eastAsia="Times-Roman"/>
                <w:sz w:val="22"/>
                <w:szCs w:val="22"/>
              </w:rPr>
              <w:t>общении</w:t>
            </w:r>
            <w:proofErr w:type="gramEnd"/>
            <w:r>
              <w:rPr>
                <w:rFonts w:eastAsia="Times-Roman"/>
                <w:sz w:val="22"/>
                <w:szCs w:val="22"/>
              </w:rPr>
              <w:t xml:space="preserve"> с </w:t>
            </w:r>
            <w:r w:rsidR="00072097" w:rsidRPr="00302F28">
              <w:rPr>
                <w:rFonts w:eastAsia="Times-Roman"/>
                <w:sz w:val="22"/>
                <w:szCs w:val="22"/>
              </w:rPr>
              <w:t>учителем и</w:t>
            </w:r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сверстниками.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2. Техника ведения мяча на месте.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терминологию в баскетболе.</w:t>
            </w:r>
          </w:p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Описывать технику ловли и передачи мяча.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Осознание </w:t>
            </w:r>
            <w:proofErr w:type="gramStart"/>
            <w:r w:rsidRPr="00550958">
              <w:rPr>
                <w:sz w:val="22"/>
                <w:szCs w:val="22"/>
              </w:rPr>
              <w:t>своих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возможностей </w:t>
            </w:r>
            <w:proofErr w:type="gramStart"/>
            <w:r w:rsidRPr="00550958">
              <w:rPr>
                <w:sz w:val="22"/>
                <w:szCs w:val="22"/>
              </w:rPr>
              <w:t>в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proofErr w:type="gramStart"/>
            <w:r w:rsidRPr="00550958">
              <w:rPr>
                <w:sz w:val="22"/>
                <w:szCs w:val="22"/>
              </w:rPr>
              <w:t>учении</w:t>
            </w:r>
            <w:proofErr w:type="gramEnd"/>
            <w:r w:rsidRPr="00550958">
              <w:rPr>
                <w:sz w:val="22"/>
                <w:szCs w:val="22"/>
              </w:rPr>
              <w:t>.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познавательные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мотивы.</w:t>
            </w:r>
          </w:p>
        </w:tc>
        <w:tc>
          <w:tcPr>
            <w:tcW w:w="2126" w:type="dxa"/>
            <w:shd w:val="clear" w:color="auto" w:fill="auto"/>
          </w:tcPr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ОРУ. Пр. в дл</w:t>
            </w:r>
            <w:proofErr w:type="gramStart"/>
            <w:r w:rsidRPr="00072097">
              <w:rPr>
                <w:sz w:val="22"/>
                <w:szCs w:val="22"/>
              </w:rPr>
              <w:t>.с</w:t>
            </w:r>
            <w:proofErr w:type="gramEnd"/>
            <w:r w:rsidRPr="00072097">
              <w:rPr>
                <w:sz w:val="22"/>
                <w:szCs w:val="22"/>
              </w:rPr>
              <w:t xml:space="preserve"> места.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Метание мяча с разбега. Игры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с мячом. Бег 60 м.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Выделение и</w:t>
            </w:r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формулирование</w:t>
            </w:r>
          </w:p>
          <w:p w:rsidR="00072097" w:rsidRPr="00302F28" w:rsidRDefault="0073711D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познавательной </w:t>
            </w:r>
            <w:r w:rsidR="00072097" w:rsidRPr="00302F28">
              <w:rPr>
                <w:rFonts w:eastAsia="Times-Roman"/>
                <w:sz w:val="22"/>
                <w:szCs w:val="22"/>
              </w:rPr>
              <w:t>цели.</w:t>
            </w:r>
          </w:p>
          <w:p w:rsidR="00072097" w:rsidRPr="00302F28" w:rsidRDefault="0073711D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Умение </w:t>
            </w:r>
            <w:r w:rsidR="00072097" w:rsidRPr="00302F28">
              <w:rPr>
                <w:rFonts w:eastAsia="Times-Roman"/>
                <w:sz w:val="22"/>
                <w:szCs w:val="22"/>
              </w:rPr>
              <w:t>планировать,</w:t>
            </w:r>
          </w:p>
          <w:p w:rsidR="00072097" w:rsidRPr="00302F28" w:rsidRDefault="0073711D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контролировать </w:t>
            </w:r>
            <w:r w:rsidR="00072097" w:rsidRPr="00302F28">
              <w:rPr>
                <w:rFonts w:eastAsia="Times-Roman"/>
                <w:sz w:val="22"/>
                <w:szCs w:val="22"/>
              </w:rPr>
              <w:t>свою работу,</w:t>
            </w:r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корректировать и</w:t>
            </w:r>
            <w:r w:rsidR="0073711D">
              <w:rPr>
                <w:rFonts w:eastAsia="Times-Roman"/>
                <w:sz w:val="22"/>
                <w:szCs w:val="22"/>
              </w:rPr>
              <w:t xml:space="preserve"> оценивать свою работу. </w:t>
            </w:r>
            <w:r w:rsidRPr="00302F28">
              <w:rPr>
                <w:rFonts w:eastAsia="Times-Roman"/>
                <w:sz w:val="22"/>
                <w:szCs w:val="22"/>
              </w:rPr>
              <w:t xml:space="preserve">Потребность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072097" w:rsidRPr="00302F28" w:rsidRDefault="0073711D" w:rsidP="009866BB">
            <w:pPr>
              <w:rPr>
                <w:rFonts w:eastAsia="Times-Roman"/>
                <w:sz w:val="22"/>
                <w:szCs w:val="22"/>
              </w:rPr>
            </w:pPr>
            <w:proofErr w:type="gramStart"/>
            <w:r>
              <w:rPr>
                <w:rFonts w:eastAsia="Times-Roman"/>
                <w:sz w:val="22"/>
                <w:szCs w:val="22"/>
              </w:rPr>
              <w:t>общении</w:t>
            </w:r>
            <w:proofErr w:type="gramEnd"/>
            <w:r>
              <w:rPr>
                <w:rFonts w:eastAsia="Times-Roman"/>
                <w:sz w:val="22"/>
                <w:szCs w:val="22"/>
              </w:rPr>
              <w:t xml:space="preserve"> с </w:t>
            </w:r>
            <w:r w:rsidR="00072097" w:rsidRPr="00302F28">
              <w:rPr>
                <w:rFonts w:eastAsia="Times-Roman"/>
                <w:sz w:val="22"/>
                <w:szCs w:val="22"/>
              </w:rPr>
              <w:t>учителем и</w:t>
            </w:r>
          </w:p>
          <w:p w:rsidR="00072097" w:rsidRPr="00302F28" w:rsidRDefault="0073711D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сверстником. </w:t>
            </w:r>
            <w:r w:rsidR="00072097" w:rsidRPr="00302F28">
              <w:rPr>
                <w:rFonts w:eastAsia="Times-Roman"/>
                <w:sz w:val="22"/>
                <w:szCs w:val="22"/>
              </w:rPr>
              <w:t>Умение слушать</w:t>
            </w:r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собеседника.</w:t>
            </w:r>
          </w:p>
        </w:tc>
      </w:tr>
      <w:tr w:rsidR="00072097" w:rsidTr="0096619F">
        <w:trPr>
          <w:trHeight w:val="520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3. Техника ведения мяча с изменением направления.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Описывать технику ведения мяча</w:t>
            </w:r>
          </w:p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ловлю мяча двумя руками.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новому.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Самооценка.</w:t>
            </w:r>
          </w:p>
        </w:tc>
        <w:tc>
          <w:tcPr>
            <w:tcW w:w="2126" w:type="dxa"/>
            <w:shd w:val="clear" w:color="auto" w:fill="auto"/>
          </w:tcPr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ОРУ. Метание </w:t>
            </w:r>
            <w:proofErr w:type="spellStart"/>
            <w:r w:rsidRPr="00072097">
              <w:rPr>
                <w:sz w:val="22"/>
                <w:szCs w:val="22"/>
              </w:rPr>
              <w:t>тен</w:t>
            </w:r>
            <w:proofErr w:type="spellEnd"/>
            <w:r w:rsidRPr="00072097">
              <w:rPr>
                <w:sz w:val="22"/>
                <w:szCs w:val="22"/>
              </w:rPr>
              <w:t xml:space="preserve">. м. </w:t>
            </w:r>
            <w:proofErr w:type="gramStart"/>
            <w:r w:rsidRPr="00072097">
              <w:rPr>
                <w:sz w:val="22"/>
                <w:szCs w:val="22"/>
              </w:rPr>
              <w:t>на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дальность. Кросс до 4 мин.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Лазание по </w:t>
            </w:r>
            <w:proofErr w:type="spellStart"/>
            <w:r w:rsidRPr="00072097">
              <w:rPr>
                <w:sz w:val="22"/>
                <w:szCs w:val="22"/>
              </w:rPr>
              <w:t>рукоходу</w:t>
            </w:r>
            <w:proofErr w:type="spellEnd"/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Выделение и</w:t>
            </w:r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формулирование</w:t>
            </w:r>
          </w:p>
          <w:p w:rsidR="00072097" w:rsidRPr="00302F28" w:rsidRDefault="00742409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познавательной  цели. </w:t>
            </w:r>
            <w:r w:rsidR="00072097" w:rsidRPr="00302F28">
              <w:rPr>
                <w:rFonts w:eastAsia="Times-Roman"/>
                <w:sz w:val="22"/>
                <w:szCs w:val="22"/>
              </w:rPr>
              <w:t>Волевая</w:t>
            </w:r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proofErr w:type="spellStart"/>
            <w:r w:rsidRPr="00302F2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302F28">
              <w:rPr>
                <w:rFonts w:eastAsia="Times-Roman"/>
                <w:sz w:val="22"/>
                <w:szCs w:val="22"/>
              </w:rPr>
              <w:t>.</w:t>
            </w:r>
          </w:p>
          <w:p w:rsidR="00072097" w:rsidRPr="00302F28" w:rsidRDefault="00742409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Контроль в форме </w:t>
            </w:r>
            <w:r w:rsidR="00072097" w:rsidRPr="00302F28">
              <w:rPr>
                <w:rFonts w:eastAsia="Times-Roman"/>
                <w:sz w:val="22"/>
                <w:szCs w:val="22"/>
              </w:rPr>
              <w:lastRenderedPageBreak/>
              <w:t>сличения.</w:t>
            </w:r>
          </w:p>
          <w:p w:rsidR="00072097" w:rsidRPr="00302F28" w:rsidRDefault="00742409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Взаимодействие с партнером по </w:t>
            </w:r>
            <w:r w:rsidR="00072097" w:rsidRPr="00302F28">
              <w:rPr>
                <w:rFonts w:eastAsia="Times-Roman"/>
                <w:sz w:val="22"/>
                <w:szCs w:val="22"/>
              </w:rPr>
              <w:t>общению по ходу</w:t>
            </w:r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выполнен</w:t>
            </w:r>
            <w:r w:rsidR="00742409">
              <w:rPr>
                <w:rFonts w:eastAsia="Times-Roman"/>
                <w:sz w:val="22"/>
                <w:szCs w:val="22"/>
              </w:rPr>
              <w:t xml:space="preserve">ия </w:t>
            </w:r>
            <w:r w:rsidRPr="00302F28">
              <w:rPr>
                <w:rFonts w:eastAsia="Times-Roman"/>
                <w:sz w:val="22"/>
                <w:szCs w:val="22"/>
              </w:rPr>
              <w:t>заданий.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4. Техника передачи мяча на месте.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Описывать технику ведения мяча</w:t>
            </w:r>
          </w:p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ловлю мяча двумя руками.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новому.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Самооценка.</w:t>
            </w:r>
          </w:p>
        </w:tc>
        <w:tc>
          <w:tcPr>
            <w:tcW w:w="2126" w:type="dxa"/>
            <w:shd w:val="clear" w:color="auto" w:fill="auto"/>
          </w:tcPr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ОРУ. Метание </w:t>
            </w:r>
            <w:proofErr w:type="spellStart"/>
            <w:r w:rsidRPr="00072097">
              <w:rPr>
                <w:sz w:val="22"/>
                <w:szCs w:val="22"/>
              </w:rPr>
              <w:t>тен</w:t>
            </w:r>
            <w:proofErr w:type="spellEnd"/>
            <w:r w:rsidRPr="00072097">
              <w:rPr>
                <w:sz w:val="22"/>
                <w:szCs w:val="22"/>
              </w:rPr>
              <w:t xml:space="preserve">. м. </w:t>
            </w:r>
            <w:proofErr w:type="gramStart"/>
            <w:r w:rsidRPr="00072097">
              <w:rPr>
                <w:sz w:val="22"/>
                <w:szCs w:val="22"/>
              </w:rPr>
              <w:t>на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дальность. Кросс до 4 мин.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Лазание по </w:t>
            </w:r>
            <w:proofErr w:type="spellStart"/>
            <w:r w:rsidRPr="00072097">
              <w:rPr>
                <w:sz w:val="22"/>
                <w:szCs w:val="22"/>
              </w:rPr>
              <w:t>рукоходу</w:t>
            </w:r>
            <w:proofErr w:type="spellEnd"/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Контроль и оценка</w:t>
            </w:r>
          </w:p>
          <w:p w:rsidR="00072097" w:rsidRPr="00302F28" w:rsidRDefault="00742409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результатов </w:t>
            </w:r>
            <w:r w:rsidR="00072097" w:rsidRPr="00302F28">
              <w:rPr>
                <w:rFonts w:eastAsia="Times-Roman"/>
                <w:sz w:val="22"/>
                <w:szCs w:val="22"/>
              </w:rPr>
              <w:t>деятельности.</w:t>
            </w:r>
          </w:p>
          <w:p w:rsidR="00072097" w:rsidRPr="00302F28" w:rsidRDefault="00742409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Регулятивная оценка. Выделение </w:t>
            </w:r>
            <w:r w:rsidR="00072097" w:rsidRPr="00302F28">
              <w:rPr>
                <w:rFonts w:eastAsia="Times-Roman"/>
                <w:sz w:val="22"/>
                <w:szCs w:val="22"/>
              </w:rPr>
              <w:t>и осознание</w:t>
            </w:r>
          </w:p>
          <w:p w:rsidR="00072097" w:rsidRPr="00302F28" w:rsidRDefault="00742409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учащимся того, что уже освоено и что еще надо </w:t>
            </w:r>
            <w:proofErr w:type="gramStart"/>
            <w:r>
              <w:rPr>
                <w:rFonts w:eastAsia="Times-Roman"/>
                <w:sz w:val="22"/>
                <w:szCs w:val="22"/>
              </w:rPr>
              <w:t>освоить</w:t>
            </w:r>
            <w:proofErr w:type="gramEnd"/>
            <w:r>
              <w:rPr>
                <w:rFonts w:eastAsia="Times-Roman"/>
                <w:sz w:val="22"/>
                <w:szCs w:val="22"/>
              </w:rPr>
              <w:t xml:space="preserve">.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Взаимопомощь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по</w:t>
            </w:r>
            <w:proofErr w:type="gramEnd"/>
          </w:p>
          <w:p w:rsidR="00072097" w:rsidRPr="00302F28" w:rsidRDefault="00742409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ходу выполнения </w:t>
            </w:r>
            <w:r w:rsidR="00072097" w:rsidRPr="00302F28">
              <w:rPr>
                <w:rFonts w:eastAsia="Times-Roman"/>
                <w:sz w:val="22"/>
                <w:szCs w:val="22"/>
              </w:rPr>
              <w:t>заданий.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5. Техника ведения мяча в движении.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Описывать правили игры.</w:t>
            </w:r>
          </w:p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ловлю мяча двумя руками.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способу решения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задач и общему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способу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действия.</w:t>
            </w:r>
          </w:p>
        </w:tc>
        <w:tc>
          <w:tcPr>
            <w:tcW w:w="2126" w:type="dxa"/>
            <w:shd w:val="clear" w:color="auto" w:fill="auto"/>
          </w:tcPr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Полоса препятствий. Кросс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800м. на время. Подтягивание.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742409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Контроль и оценка </w:t>
            </w:r>
            <w:r w:rsidR="00072097" w:rsidRPr="00302F28">
              <w:rPr>
                <w:rFonts w:eastAsia="Times-Roman"/>
                <w:sz w:val="22"/>
                <w:szCs w:val="22"/>
              </w:rPr>
              <w:t>результатов</w:t>
            </w:r>
          </w:p>
          <w:p w:rsidR="00072097" w:rsidRPr="00302F28" w:rsidRDefault="00742409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деятельности. </w:t>
            </w:r>
            <w:r w:rsidR="00072097" w:rsidRPr="00302F28">
              <w:rPr>
                <w:rFonts w:eastAsia="Times-Roman"/>
                <w:sz w:val="22"/>
                <w:szCs w:val="22"/>
              </w:rPr>
              <w:t>Регулятивная</w:t>
            </w:r>
          </w:p>
          <w:p w:rsidR="00072097" w:rsidRPr="00302F28" w:rsidRDefault="00742409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оценка. Выделение и осознание </w:t>
            </w:r>
            <w:r w:rsidR="00072097" w:rsidRPr="00302F28">
              <w:rPr>
                <w:rFonts w:eastAsia="Times-Roman"/>
                <w:sz w:val="22"/>
                <w:szCs w:val="22"/>
              </w:rPr>
              <w:t>учащимся того, что</w:t>
            </w:r>
          </w:p>
          <w:p w:rsidR="00072097" w:rsidRPr="00302F28" w:rsidRDefault="00742409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уже освоено и что еще надо </w:t>
            </w:r>
            <w:proofErr w:type="gramStart"/>
            <w:r>
              <w:rPr>
                <w:rFonts w:eastAsia="Times-Roman"/>
                <w:sz w:val="22"/>
                <w:szCs w:val="22"/>
              </w:rPr>
              <w:t>освоить</w:t>
            </w:r>
            <w:proofErr w:type="gramEnd"/>
            <w:r>
              <w:rPr>
                <w:rFonts w:eastAsia="Times-Roman"/>
                <w:sz w:val="22"/>
                <w:szCs w:val="22"/>
              </w:rPr>
              <w:t xml:space="preserve">.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Взаимопомощь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по</w:t>
            </w:r>
            <w:proofErr w:type="gramEnd"/>
          </w:p>
          <w:p w:rsidR="00072097" w:rsidRPr="00302F28" w:rsidRDefault="00742409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ходу выполнения </w:t>
            </w:r>
            <w:r w:rsidR="00072097" w:rsidRPr="00302F28">
              <w:rPr>
                <w:rFonts w:eastAsia="Times-Roman"/>
                <w:sz w:val="22"/>
                <w:szCs w:val="22"/>
              </w:rPr>
              <w:t>заданий.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6. Техника передачи мяча в движении.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ведение мяча.</w:t>
            </w:r>
          </w:p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способу решения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задач и общему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способу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действия.</w:t>
            </w:r>
          </w:p>
        </w:tc>
        <w:tc>
          <w:tcPr>
            <w:tcW w:w="2126" w:type="dxa"/>
            <w:shd w:val="clear" w:color="auto" w:fill="auto"/>
          </w:tcPr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Кросс 1000м. Эстафеты </w:t>
            </w:r>
            <w:proofErr w:type="gramStart"/>
            <w:r w:rsidRPr="00072097">
              <w:rPr>
                <w:sz w:val="22"/>
                <w:szCs w:val="22"/>
              </w:rPr>
              <w:t>с</w:t>
            </w:r>
            <w:proofErr w:type="gramEnd"/>
            <w:r w:rsidRPr="00072097">
              <w:rPr>
                <w:sz w:val="22"/>
                <w:szCs w:val="22"/>
              </w:rPr>
              <w:t xml:space="preserve"> б/б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мячом, обручем. Прыжки </w:t>
            </w:r>
            <w:proofErr w:type="gramStart"/>
            <w:r w:rsidRPr="00072097">
              <w:rPr>
                <w:sz w:val="22"/>
                <w:szCs w:val="22"/>
              </w:rPr>
              <w:t>в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длину с места.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742409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Выбор эффективных способов решения задач в зависимость от конкретных </w:t>
            </w:r>
            <w:r w:rsidR="00072097" w:rsidRPr="00302F28">
              <w:rPr>
                <w:rFonts w:eastAsia="Times-Roman"/>
                <w:sz w:val="22"/>
                <w:szCs w:val="22"/>
              </w:rPr>
              <w:t>условий.</w:t>
            </w:r>
          </w:p>
          <w:p w:rsidR="00072097" w:rsidRPr="00302F28" w:rsidRDefault="00742409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Регулятивная оценка. Выделение и осознание учащимся того, что </w:t>
            </w:r>
            <w:r w:rsidR="00072097" w:rsidRPr="00302F28">
              <w:rPr>
                <w:rFonts w:eastAsia="Times-Roman"/>
                <w:sz w:val="22"/>
                <w:szCs w:val="22"/>
              </w:rPr>
              <w:t>уже</w:t>
            </w:r>
            <w:r>
              <w:rPr>
                <w:rFonts w:eastAsia="Times-Roman"/>
                <w:sz w:val="22"/>
                <w:szCs w:val="22"/>
              </w:rPr>
              <w:t xml:space="preserve"> освоено и что еще надо </w:t>
            </w:r>
            <w:proofErr w:type="gramStart"/>
            <w:r>
              <w:rPr>
                <w:rFonts w:eastAsia="Times-Roman"/>
                <w:sz w:val="22"/>
                <w:szCs w:val="22"/>
              </w:rPr>
              <w:t>освоить</w:t>
            </w:r>
            <w:proofErr w:type="gramEnd"/>
            <w:r>
              <w:rPr>
                <w:rFonts w:eastAsia="Times-Roman"/>
                <w:sz w:val="22"/>
                <w:szCs w:val="22"/>
              </w:rPr>
              <w:t xml:space="preserve">.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Взаимопомощь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по</w:t>
            </w:r>
            <w:proofErr w:type="gramEnd"/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ходу выполнениязаданий.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7.Подвижная игра «Салки» на совершенствование ведения мяча.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ведение мяча.</w:t>
            </w:r>
          </w:p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положительного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учебе.</w:t>
            </w:r>
          </w:p>
        </w:tc>
        <w:tc>
          <w:tcPr>
            <w:tcW w:w="2126" w:type="dxa"/>
            <w:shd w:val="clear" w:color="auto" w:fill="auto"/>
          </w:tcPr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Бег 6 мин. без уч. времени.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Игры. Подведение итогов.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Напомнить учащимся о форме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для занятий в зале.</w:t>
            </w:r>
          </w:p>
        </w:tc>
        <w:tc>
          <w:tcPr>
            <w:tcW w:w="3189" w:type="dxa"/>
            <w:shd w:val="clear" w:color="auto" w:fill="auto"/>
          </w:tcPr>
          <w:p w:rsidR="00742409" w:rsidRPr="00742409" w:rsidRDefault="00742409" w:rsidP="00742409">
            <w:pPr>
              <w:rPr>
                <w:rFonts w:eastAsia="Times-Roman"/>
                <w:sz w:val="22"/>
                <w:szCs w:val="22"/>
              </w:rPr>
            </w:pPr>
            <w:r w:rsidRPr="00742409">
              <w:rPr>
                <w:rFonts w:eastAsia="Times-Roman"/>
                <w:sz w:val="22"/>
                <w:szCs w:val="22"/>
              </w:rPr>
              <w:t>Контроль и оценка результатов</w:t>
            </w:r>
          </w:p>
          <w:p w:rsidR="00742409" w:rsidRPr="00742409" w:rsidRDefault="00742409" w:rsidP="00742409">
            <w:pPr>
              <w:rPr>
                <w:rFonts w:eastAsia="Times-Roman"/>
                <w:sz w:val="22"/>
                <w:szCs w:val="22"/>
              </w:rPr>
            </w:pPr>
            <w:r w:rsidRPr="00742409">
              <w:rPr>
                <w:rFonts w:eastAsia="Times-Roman"/>
                <w:sz w:val="22"/>
                <w:szCs w:val="22"/>
              </w:rPr>
              <w:t>деятельности. Регулятивная</w:t>
            </w:r>
          </w:p>
          <w:p w:rsidR="00742409" w:rsidRPr="00742409" w:rsidRDefault="00742409" w:rsidP="00742409">
            <w:pPr>
              <w:rPr>
                <w:rFonts w:eastAsia="Times-Roman"/>
                <w:sz w:val="22"/>
                <w:szCs w:val="22"/>
              </w:rPr>
            </w:pPr>
            <w:r w:rsidRPr="00742409">
              <w:rPr>
                <w:rFonts w:eastAsia="Times-Roman"/>
                <w:sz w:val="22"/>
                <w:szCs w:val="22"/>
              </w:rPr>
              <w:t>оценка. Выделение и осознание учащимся того, что</w:t>
            </w:r>
          </w:p>
          <w:p w:rsidR="00742409" w:rsidRPr="00742409" w:rsidRDefault="00742409" w:rsidP="00742409">
            <w:pPr>
              <w:rPr>
                <w:rFonts w:eastAsia="Times-Roman"/>
                <w:sz w:val="22"/>
                <w:szCs w:val="22"/>
              </w:rPr>
            </w:pPr>
            <w:r w:rsidRPr="00742409">
              <w:rPr>
                <w:rFonts w:eastAsia="Times-Roman"/>
                <w:sz w:val="22"/>
                <w:szCs w:val="22"/>
              </w:rPr>
              <w:t xml:space="preserve">уже освоено и что еще надо </w:t>
            </w:r>
            <w:proofErr w:type="gramStart"/>
            <w:r w:rsidRPr="00742409">
              <w:rPr>
                <w:rFonts w:eastAsia="Times-Roman"/>
                <w:sz w:val="22"/>
                <w:szCs w:val="22"/>
              </w:rPr>
              <w:t>освоить</w:t>
            </w:r>
            <w:proofErr w:type="gramEnd"/>
            <w:r w:rsidRPr="00742409">
              <w:rPr>
                <w:rFonts w:eastAsia="Times-Roman"/>
                <w:sz w:val="22"/>
                <w:szCs w:val="22"/>
              </w:rPr>
              <w:t xml:space="preserve">. Взаимопомощь </w:t>
            </w:r>
            <w:proofErr w:type="gramStart"/>
            <w:r w:rsidRPr="00742409">
              <w:rPr>
                <w:rFonts w:eastAsia="Times-Roman"/>
                <w:sz w:val="22"/>
                <w:szCs w:val="22"/>
              </w:rPr>
              <w:t>по</w:t>
            </w:r>
            <w:proofErr w:type="gramEnd"/>
          </w:p>
          <w:p w:rsidR="00072097" w:rsidRPr="00302F28" w:rsidRDefault="00742409" w:rsidP="00742409">
            <w:pPr>
              <w:rPr>
                <w:rFonts w:eastAsia="Times-Roman"/>
                <w:sz w:val="22"/>
                <w:szCs w:val="22"/>
              </w:rPr>
            </w:pPr>
            <w:r w:rsidRPr="00742409">
              <w:rPr>
                <w:rFonts w:eastAsia="Times-Roman"/>
                <w:sz w:val="22"/>
                <w:szCs w:val="22"/>
              </w:rPr>
              <w:t>ходу выполнения заданий.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8. Техника броска двумя руками с места.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ведение мяча.</w:t>
            </w:r>
          </w:p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положительного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учебе.</w:t>
            </w:r>
          </w:p>
        </w:tc>
        <w:tc>
          <w:tcPr>
            <w:tcW w:w="2126" w:type="dxa"/>
            <w:shd w:val="clear" w:color="auto" w:fill="auto"/>
          </w:tcPr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Бег 6 мин. без уч. времени.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Игры. Подведение итогов.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Напомнить учащимся о форме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для занятий в зале.</w:t>
            </w:r>
          </w:p>
        </w:tc>
        <w:tc>
          <w:tcPr>
            <w:tcW w:w="3189" w:type="dxa"/>
            <w:shd w:val="clear" w:color="auto" w:fill="auto"/>
          </w:tcPr>
          <w:p w:rsidR="00742409" w:rsidRPr="00742409" w:rsidRDefault="00742409" w:rsidP="00742409">
            <w:pPr>
              <w:rPr>
                <w:rFonts w:eastAsia="Times-Roman"/>
                <w:sz w:val="22"/>
                <w:szCs w:val="22"/>
              </w:rPr>
            </w:pPr>
            <w:r w:rsidRPr="00742409">
              <w:rPr>
                <w:rFonts w:eastAsia="Times-Roman"/>
                <w:sz w:val="22"/>
                <w:szCs w:val="22"/>
              </w:rPr>
              <w:t>Выбор эффективных способов решения задач в зависимость от конкретных условий.</w:t>
            </w:r>
          </w:p>
          <w:p w:rsidR="00742409" w:rsidRPr="00742409" w:rsidRDefault="00742409" w:rsidP="00742409">
            <w:pPr>
              <w:rPr>
                <w:rFonts w:eastAsia="Times-Roman"/>
                <w:sz w:val="22"/>
                <w:szCs w:val="22"/>
              </w:rPr>
            </w:pPr>
            <w:r w:rsidRPr="00742409">
              <w:rPr>
                <w:rFonts w:eastAsia="Times-Roman"/>
                <w:sz w:val="22"/>
                <w:szCs w:val="22"/>
              </w:rPr>
              <w:t xml:space="preserve">Регулятивная оценка. Выделение и осознание учащимся того, что уже освоено и что еще надо </w:t>
            </w:r>
            <w:proofErr w:type="gramStart"/>
            <w:r w:rsidRPr="00742409">
              <w:rPr>
                <w:rFonts w:eastAsia="Times-Roman"/>
                <w:sz w:val="22"/>
                <w:szCs w:val="22"/>
              </w:rPr>
              <w:t>освоить</w:t>
            </w:r>
            <w:proofErr w:type="gramEnd"/>
            <w:r w:rsidRPr="00742409">
              <w:rPr>
                <w:rFonts w:eastAsia="Times-Roman"/>
                <w:sz w:val="22"/>
                <w:szCs w:val="22"/>
              </w:rPr>
              <w:t xml:space="preserve">. Взаимопомощь </w:t>
            </w:r>
            <w:proofErr w:type="gramStart"/>
            <w:r w:rsidRPr="00742409">
              <w:rPr>
                <w:rFonts w:eastAsia="Times-Roman"/>
                <w:sz w:val="22"/>
                <w:szCs w:val="22"/>
              </w:rPr>
              <w:t>по</w:t>
            </w:r>
            <w:proofErr w:type="gramEnd"/>
          </w:p>
          <w:p w:rsidR="00072097" w:rsidRPr="00302F28" w:rsidRDefault="00742409" w:rsidP="00742409">
            <w:pPr>
              <w:rPr>
                <w:rFonts w:eastAsia="Times-Roman"/>
                <w:sz w:val="22"/>
                <w:szCs w:val="22"/>
              </w:rPr>
            </w:pPr>
            <w:r w:rsidRPr="00742409">
              <w:rPr>
                <w:rFonts w:eastAsia="Times-Roman"/>
                <w:sz w:val="22"/>
                <w:szCs w:val="22"/>
              </w:rPr>
              <w:t>ходу выполнения заданий.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9. Ведение мяча с сопротивлением.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знания по истории и развития баскетбола.</w:t>
            </w:r>
          </w:p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стойку и передвижения игрока.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новому.</w:t>
            </w:r>
          </w:p>
        </w:tc>
        <w:tc>
          <w:tcPr>
            <w:tcW w:w="2126" w:type="dxa"/>
            <w:shd w:val="clear" w:color="auto" w:fill="auto"/>
          </w:tcPr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Теоретические сведения.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Техника безопасности.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Эстафеты </w:t>
            </w:r>
            <w:proofErr w:type="gramStart"/>
            <w:r w:rsidRPr="00072097">
              <w:rPr>
                <w:sz w:val="22"/>
                <w:szCs w:val="22"/>
              </w:rPr>
              <w:t>с б</w:t>
            </w:r>
            <w:proofErr w:type="gramEnd"/>
            <w:r w:rsidRPr="00072097">
              <w:rPr>
                <w:sz w:val="22"/>
                <w:szCs w:val="22"/>
              </w:rPr>
              <w:t>/б мячом. Пр. в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длину с места.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Выделение и</w:t>
            </w:r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формулирование</w:t>
            </w:r>
          </w:p>
          <w:p w:rsidR="00072097" w:rsidRPr="00302F28" w:rsidRDefault="00132DF1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познавательной </w:t>
            </w:r>
            <w:r w:rsidR="00072097" w:rsidRPr="00302F28">
              <w:rPr>
                <w:rFonts w:eastAsia="Times-Roman"/>
                <w:sz w:val="22"/>
                <w:szCs w:val="22"/>
              </w:rPr>
              <w:t>цели.</w:t>
            </w:r>
          </w:p>
          <w:p w:rsidR="00072097" w:rsidRPr="00302F28" w:rsidRDefault="00132DF1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Умение </w:t>
            </w:r>
            <w:r w:rsidR="00072097" w:rsidRPr="00302F28">
              <w:rPr>
                <w:rFonts w:eastAsia="Times-Roman"/>
                <w:sz w:val="22"/>
                <w:szCs w:val="22"/>
              </w:rPr>
              <w:t>планировать,</w:t>
            </w:r>
          </w:p>
          <w:p w:rsidR="00072097" w:rsidRPr="00302F28" w:rsidRDefault="00132DF1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контролировать </w:t>
            </w:r>
            <w:r w:rsidR="00072097" w:rsidRPr="00302F28">
              <w:rPr>
                <w:rFonts w:eastAsia="Times-Roman"/>
                <w:sz w:val="22"/>
                <w:szCs w:val="22"/>
              </w:rPr>
              <w:t>свою работу,</w:t>
            </w:r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корректиров</w:t>
            </w:r>
            <w:r w:rsidR="00132DF1">
              <w:rPr>
                <w:rFonts w:eastAsia="Times-Roman"/>
                <w:sz w:val="22"/>
                <w:szCs w:val="22"/>
              </w:rPr>
              <w:t xml:space="preserve">ать и оценивать свою работу. </w:t>
            </w:r>
            <w:r w:rsidRPr="00302F28">
              <w:rPr>
                <w:rFonts w:eastAsia="Times-Roman"/>
                <w:sz w:val="22"/>
                <w:szCs w:val="22"/>
              </w:rPr>
              <w:t xml:space="preserve">Потребность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072097" w:rsidRPr="00302F28" w:rsidRDefault="00132DF1" w:rsidP="009866BB">
            <w:pPr>
              <w:rPr>
                <w:rFonts w:eastAsia="Times-Roman"/>
                <w:sz w:val="22"/>
                <w:szCs w:val="22"/>
              </w:rPr>
            </w:pPr>
            <w:proofErr w:type="gramStart"/>
            <w:r>
              <w:rPr>
                <w:rFonts w:eastAsia="Times-Roman"/>
                <w:sz w:val="22"/>
                <w:szCs w:val="22"/>
              </w:rPr>
              <w:t>общении</w:t>
            </w:r>
            <w:proofErr w:type="gramEnd"/>
            <w:r>
              <w:rPr>
                <w:rFonts w:eastAsia="Times-Roman"/>
                <w:sz w:val="22"/>
                <w:szCs w:val="22"/>
              </w:rPr>
              <w:t xml:space="preserve"> с </w:t>
            </w:r>
            <w:r w:rsidR="00072097" w:rsidRPr="00302F28">
              <w:rPr>
                <w:rFonts w:eastAsia="Times-Roman"/>
                <w:sz w:val="22"/>
                <w:szCs w:val="22"/>
              </w:rPr>
              <w:t>учителем и</w:t>
            </w:r>
          </w:p>
          <w:p w:rsidR="00072097" w:rsidRPr="00302F28" w:rsidRDefault="00132DF1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сверстником.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Ориентация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на</w:t>
            </w:r>
            <w:proofErr w:type="gramEnd"/>
          </w:p>
          <w:p w:rsidR="00072097" w:rsidRPr="00302F28" w:rsidRDefault="00132DF1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партнера по </w:t>
            </w:r>
            <w:r w:rsidR="00072097" w:rsidRPr="00302F28">
              <w:rPr>
                <w:rFonts w:eastAsia="Times-Roman"/>
                <w:sz w:val="22"/>
                <w:szCs w:val="22"/>
              </w:rPr>
              <w:t>общению.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10. Подвижная игра «10 передач» на совершенствование техники передачи мяча.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терминологию в баскетболе.</w:t>
            </w:r>
          </w:p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Описывать технику ловли и передачи мяча.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новому.</w:t>
            </w:r>
          </w:p>
        </w:tc>
        <w:tc>
          <w:tcPr>
            <w:tcW w:w="2126" w:type="dxa"/>
            <w:shd w:val="clear" w:color="auto" w:fill="auto"/>
          </w:tcPr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Теоретические сведения.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Техника безопасности.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Эстафеты </w:t>
            </w:r>
            <w:proofErr w:type="gramStart"/>
            <w:r w:rsidRPr="00072097">
              <w:rPr>
                <w:sz w:val="22"/>
                <w:szCs w:val="22"/>
              </w:rPr>
              <w:t>с б</w:t>
            </w:r>
            <w:proofErr w:type="gramEnd"/>
            <w:r w:rsidRPr="00072097">
              <w:rPr>
                <w:sz w:val="22"/>
                <w:szCs w:val="22"/>
              </w:rPr>
              <w:t>/б мячом. Пр. в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длину с места.</w:t>
            </w:r>
          </w:p>
        </w:tc>
        <w:tc>
          <w:tcPr>
            <w:tcW w:w="3189" w:type="dxa"/>
            <w:shd w:val="clear" w:color="auto" w:fill="auto"/>
          </w:tcPr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Выделение и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формулирование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познавательной цели. Поиск и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выделение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необходимой</w:t>
            </w:r>
            <w:proofErr w:type="gramEnd"/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информации. Умение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планировать, контролировать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свою работу, корректировать и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оценивать свою работу.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Потребность в общении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учителем и сверстником.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Умение слушать собеседника. Учет разных мнений и умений</w:t>
            </w:r>
          </w:p>
          <w:p w:rsidR="00072097" w:rsidRPr="00302F28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обосновывать собственное.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11. Подвижная игра «10 передач» на совершенствование техники передачи мяча.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Описывать технику ведения мяча</w:t>
            </w:r>
          </w:p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ловлю мяча двумя руками.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Теоретические сведения.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Техника безопасности.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Эстафеты </w:t>
            </w:r>
            <w:proofErr w:type="gramStart"/>
            <w:r w:rsidRPr="00DA2D5D">
              <w:rPr>
                <w:sz w:val="22"/>
                <w:szCs w:val="22"/>
              </w:rPr>
              <w:t>с б</w:t>
            </w:r>
            <w:proofErr w:type="gramEnd"/>
            <w:r w:rsidRPr="00DA2D5D">
              <w:rPr>
                <w:sz w:val="22"/>
                <w:szCs w:val="22"/>
              </w:rPr>
              <w:t>/б мячом. Пр. в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длину с места.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Выделение и</w:t>
            </w:r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формулирование</w:t>
            </w:r>
          </w:p>
          <w:p w:rsidR="00072097" w:rsidRPr="00302F28" w:rsidRDefault="00132DF1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познавательной </w:t>
            </w:r>
            <w:r w:rsidR="00072097" w:rsidRPr="00302F28">
              <w:rPr>
                <w:rFonts w:eastAsia="Times-Roman"/>
                <w:sz w:val="22"/>
                <w:szCs w:val="22"/>
              </w:rPr>
              <w:t>цели. Поиск и</w:t>
            </w:r>
          </w:p>
          <w:p w:rsidR="00072097" w:rsidRPr="00302F28" w:rsidRDefault="00132DF1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выделение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необходимой</w:t>
            </w:r>
            <w:proofErr w:type="gramEnd"/>
          </w:p>
          <w:p w:rsidR="00072097" w:rsidRPr="00302F28" w:rsidRDefault="00132DF1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информации. </w:t>
            </w:r>
            <w:r w:rsidR="00072097" w:rsidRPr="00302F28">
              <w:rPr>
                <w:rFonts w:eastAsia="Times-Roman"/>
                <w:sz w:val="22"/>
                <w:szCs w:val="22"/>
              </w:rPr>
              <w:t>Умение</w:t>
            </w:r>
          </w:p>
          <w:p w:rsidR="00072097" w:rsidRPr="00302F28" w:rsidRDefault="00132DF1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>планировать, к</w:t>
            </w:r>
            <w:r w:rsidR="00072097" w:rsidRPr="00302F28">
              <w:rPr>
                <w:rFonts w:eastAsia="Times-Roman"/>
                <w:sz w:val="22"/>
                <w:szCs w:val="22"/>
              </w:rPr>
              <w:t>онтролировать</w:t>
            </w:r>
          </w:p>
          <w:p w:rsidR="00072097" w:rsidRPr="00302F28" w:rsidRDefault="00132DF1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свою работу, </w:t>
            </w:r>
            <w:r w:rsidR="00072097" w:rsidRPr="00302F28">
              <w:rPr>
                <w:rFonts w:eastAsia="Times-Roman"/>
                <w:sz w:val="22"/>
                <w:szCs w:val="22"/>
              </w:rPr>
              <w:t>корректировать и</w:t>
            </w:r>
          </w:p>
          <w:p w:rsidR="00072097" w:rsidRPr="00302F28" w:rsidRDefault="00132DF1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оценивать свою </w:t>
            </w:r>
            <w:r w:rsidR="00072097" w:rsidRPr="00302F28">
              <w:rPr>
                <w:rFonts w:eastAsia="Times-Roman"/>
                <w:sz w:val="22"/>
                <w:szCs w:val="22"/>
              </w:rPr>
              <w:t>работу.</w:t>
            </w:r>
          </w:p>
          <w:p w:rsidR="00072097" w:rsidRPr="00302F28" w:rsidRDefault="00132DF1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Потребность в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общении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072097" w:rsidRPr="00302F28" w:rsidRDefault="00132DF1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учителем и </w:t>
            </w:r>
            <w:r w:rsidR="00072097" w:rsidRPr="00302F28">
              <w:rPr>
                <w:rFonts w:eastAsia="Times-Roman"/>
                <w:sz w:val="22"/>
                <w:szCs w:val="22"/>
              </w:rPr>
              <w:t>сверстником.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12. Ведение мяча в низкой и средней стойке на месте.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Описывать технику ведения мяча</w:t>
            </w:r>
          </w:p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ловлю мяча двумя руками.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Передача мяча в паре на месте.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Ведение м. на месте и в </w:t>
            </w:r>
            <w:proofErr w:type="spellStart"/>
            <w:r w:rsidRPr="00DA2D5D">
              <w:rPr>
                <w:sz w:val="22"/>
                <w:szCs w:val="22"/>
              </w:rPr>
              <w:t>движ</w:t>
            </w:r>
            <w:proofErr w:type="spellEnd"/>
            <w:r w:rsidRPr="00DA2D5D">
              <w:rPr>
                <w:sz w:val="22"/>
                <w:szCs w:val="22"/>
              </w:rPr>
              <w:t>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по заданию. Эстафеты.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lastRenderedPageBreak/>
              <w:t>Подтягивание. «Гусеница»</w:t>
            </w:r>
          </w:p>
        </w:tc>
        <w:tc>
          <w:tcPr>
            <w:tcW w:w="3189" w:type="dxa"/>
            <w:shd w:val="clear" w:color="auto" w:fill="auto"/>
          </w:tcPr>
          <w:p w:rsidR="00742409" w:rsidRPr="00742409" w:rsidRDefault="00742409" w:rsidP="00742409">
            <w:pPr>
              <w:rPr>
                <w:rFonts w:eastAsia="Times-Roman"/>
                <w:sz w:val="22"/>
                <w:szCs w:val="22"/>
              </w:rPr>
            </w:pPr>
            <w:r w:rsidRPr="00742409">
              <w:rPr>
                <w:rFonts w:eastAsia="Times-Roman"/>
                <w:sz w:val="22"/>
                <w:szCs w:val="22"/>
              </w:rPr>
              <w:lastRenderedPageBreak/>
              <w:t>Выбор эффективных способов решения задач в зависимость от конкретных условий.</w:t>
            </w:r>
          </w:p>
          <w:p w:rsidR="00742409" w:rsidRPr="00742409" w:rsidRDefault="00742409" w:rsidP="00742409">
            <w:pPr>
              <w:rPr>
                <w:rFonts w:eastAsia="Times-Roman"/>
                <w:sz w:val="22"/>
                <w:szCs w:val="22"/>
              </w:rPr>
            </w:pPr>
            <w:r w:rsidRPr="00742409">
              <w:rPr>
                <w:rFonts w:eastAsia="Times-Roman"/>
                <w:sz w:val="22"/>
                <w:szCs w:val="22"/>
              </w:rPr>
              <w:t xml:space="preserve">Регулятивная оценка. Выделение и осознание </w:t>
            </w:r>
            <w:r w:rsidRPr="00742409">
              <w:rPr>
                <w:rFonts w:eastAsia="Times-Roman"/>
                <w:sz w:val="22"/>
                <w:szCs w:val="22"/>
              </w:rPr>
              <w:lastRenderedPageBreak/>
              <w:t xml:space="preserve">учащимся того, что уже освоено и что еще надо </w:t>
            </w:r>
            <w:proofErr w:type="gramStart"/>
            <w:r w:rsidRPr="00742409">
              <w:rPr>
                <w:rFonts w:eastAsia="Times-Roman"/>
                <w:sz w:val="22"/>
                <w:szCs w:val="22"/>
              </w:rPr>
              <w:t>освоить</w:t>
            </w:r>
            <w:proofErr w:type="gramEnd"/>
            <w:r w:rsidRPr="00742409">
              <w:rPr>
                <w:rFonts w:eastAsia="Times-Roman"/>
                <w:sz w:val="22"/>
                <w:szCs w:val="22"/>
              </w:rPr>
              <w:t xml:space="preserve">. Взаимопомощь </w:t>
            </w:r>
            <w:proofErr w:type="gramStart"/>
            <w:r w:rsidRPr="00742409">
              <w:rPr>
                <w:rFonts w:eastAsia="Times-Roman"/>
                <w:sz w:val="22"/>
                <w:szCs w:val="22"/>
              </w:rPr>
              <w:t>по</w:t>
            </w:r>
            <w:proofErr w:type="gramEnd"/>
          </w:p>
          <w:p w:rsidR="00072097" w:rsidRPr="00302F28" w:rsidRDefault="00742409" w:rsidP="00742409">
            <w:pPr>
              <w:rPr>
                <w:rFonts w:eastAsia="Times-Roman"/>
                <w:sz w:val="22"/>
                <w:szCs w:val="22"/>
              </w:rPr>
            </w:pPr>
            <w:r w:rsidRPr="00742409">
              <w:rPr>
                <w:rFonts w:eastAsia="Times-Roman"/>
                <w:sz w:val="22"/>
                <w:szCs w:val="22"/>
              </w:rPr>
              <w:t>ходу выполнения заданий.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13. Ведение мяча в низкой и средней стойке на месте.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Описывать правили игры.</w:t>
            </w:r>
          </w:p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ловлю мяча двумя руками.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".Веден</w:t>
            </w:r>
            <w:proofErr w:type="gramStart"/>
            <w:r w:rsidRPr="00DA2D5D">
              <w:rPr>
                <w:sz w:val="22"/>
                <w:szCs w:val="22"/>
              </w:rPr>
              <w:t>.м</w:t>
            </w:r>
            <w:proofErr w:type="gramEnd"/>
            <w:r w:rsidRPr="00DA2D5D">
              <w:rPr>
                <w:sz w:val="22"/>
                <w:szCs w:val="22"/>
              </w:rPr>
              <w:t xml:space="preserve">. с измен. </w:t>
            </w:r>
            <w:proofErr w:type="spellStart"/>
            <w:r w:rsidRPr="00DA2D5D">
              <w:rPr>
                <w:sz w:val="22"/>
                <w:szCs w:val="22"/>
              </w:rPr>
              <w:t>направ</w:t>
            </w:r>
            <w:proofErr w:type="spellEnd"/>
            <w:r w:rsidRPr="00DA2D5D">
              <w:rPr>
                <w:sz w:val="22"/>
                <w:szCs w:val="22"/>
              </w:rPr>
              <w:t>., по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прямой. Передача мяча в паре.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Подбор мяча. Эстафеты. Пр.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через скакалку.</w:t>
            </w:r>
          </w:p>
        </w:tc>
        <w:tc>
          <w:tcPr>
            <w:tcW w:w="3189" w:type="dxa"/>
            <w:shd w:val="clear" w:color="auto" w:fill="auto"/>
          </w:tcPr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Выделение и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формулирование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познавательной цели. Поиск и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выделение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необходимой</w:t>
            </w:r>
            <w:proofErr w:type="gramEnd"/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информации. Умение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планировать, контролировать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свою работу, корректировать и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оценивать свою работу.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Потребность в общении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учителем и сверстником.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Умение слушать собеседника. Учет разных мнений и умений</w:t>
            </w:r>
          </w:p>
          <w:p w:rsidR="00072097" w:rsidRPr="00302F28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обосновывать собственное.</w:t>
            </w:r>
          </w:p>
        </w:tc>
      </w:tr>
      <w:tr w:rsidR="00072097" w:rsidTr="0096619F">
        <w:trPr>
          <w:trHeight w:val="662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14. Передача мяча от груди двумя руками.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ведение мяча.</w:t>
            </w:r>
          </w:p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proofErr w:type="gramStart"/>
            <w:r w:rsidRPr="00DA2D5D">
              <w:rPr>
                <w:sz w:val="22"/>
                <w:szCs w:val="22"/>
              </w:rPr>
              <w:t>Передача м. в движении (в</w:t>
            </w:r>
            <w:proofErr w:type="gramEnd"/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паре и тройках с атакой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кольца). Эстафеты. Пр. упр.</w:t>
            </w:r>
          </w:p>
        </w:tc>
        <w:tc>
          <w:tcPr>
            <w:tcW w:w="3189" w:type="dxa"/>
            <w:shd w:val="clear" w:color="auto" w:fill="auto"/>
          </w:tcPr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Самостоятельное создание алгоритма деятельности при решении проблем различного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характера. Волевая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proofErr w:type="spellStart"/>
            <w:r w:rsidRPr="00132DF1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132DF1">
              <w:rPr>
                <w:rFonts w:eastAsia="Times-Roman"/>
                <w:sz w:val="22"/>
                <w:szCs w:val="22"/>
              </w:rPr>
              <w:t xml:space="preserve">, как способность к мобилизации сил и энергии. Способность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преодолению препятствий.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Умение работать в паре, обсуждать, отвечать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на</w:t>
            </w:r>
            <w:proofErr w:type="gramEnd"/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вопросы, прислушиваться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чужому мнению. Формирование </w:t>
            </w:r>
            <w:r w:rsidRPr="00132DF1">
              <w:rPr>
                <w:rFonts w:eastAsia="Times-Roman"/>
                <w:sz w:val="22"/>
                <w:szCs w:val="22"/>
              </w:rPr>
              <w:lastRenderedPageBreak/>
              <w:t xml:space="preserve">познавательного интереса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072097" w:rsidRPr="00302F28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новому.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15. Тактика свободного нападения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ведение мяча.</w:t>
            </w:r>
          </w:p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положительного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учебе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Упр. в паре на </w:t>
            </w:r>
            <w:proofErr w:type="spellStart"/>
            <w:r w:rsidRPr="00DA2D5D">
              <w:rPr>
                <w:sz w:val="22"/>
                <w:szCs w:val="22"/>
              </w:rPr>
              <w:t>сопротивлен</w:t>
            </w:r>
            <w:proofErr w:type="spellEnd"/>
            <w:r w:rsidRPr="00DA2D5D">
              <w:rPr>
                <w:sz w:val="22"/>
                <w:szCs w:val="22"/>
              </w:rPr>
              <w:t>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Веден</w:t>
            </w:r>
            <w:proofErr w:type="gramStart"/>
            <w:r w:rsidRPr="00DA2D5D">
              <w:rPr>
                <w:sz w:val="22"/>
                <w:szCs w:val="22"/>
              </w:rPr>
              <w:t>.м</w:t>
            </w:r>
            <w:proofErr w:type="gramEnd"/>
            <w:r w:rsidRPr="00DA2D5D">
              <w:rPr>
                <w:sz w:val="22"/>
                <w:szCs w:val="22"/>
              </w:rPr>
              <w:t>. вокруг предметов.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Борьба за м. Эстафеты.</w:t>
            </w:r>
          </w:p>
        </w:tc>
        <w:tc>
          <w:tcPr>
            <w:tcW w:w="3189" w:type="dxa"/>
            <w:shd w:val="clear" w:color="auto" w:fill="auto"/>
          </w:tcPr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Выделение и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формулирование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познавательной цели. Поиск и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выделение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необходимой</w:t>
            </w:r>
            <w:proofErr w:type="gramEnd"/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информации. Умение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планировать, контролировать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свою работу, корректировать и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оценивать свою работу.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Потребность в общении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учителем и сверстником.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Умение слушать собеседника. Учет разных мнений и умений</w:t>
            </w:r>
          </w:p>
          <w:p w:rsidR="00072097" w:rsidRPr="00302F28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обосновывать собственное.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16. Тактика свободного нападения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ведение мяча.</w:t>
            </w:r>
          </w:p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Ведение мяча лев</w:t>
            </w:r>
            <w:proofErr w:type="gramStart"/>
            <w:r w:rsidRPr="00DA2D5D">
              <w:rPr>
                <w:sz w:val="22"/>
                <w:szCs w:val="22"/>
              </w:rPr>
              <w:t>.и</w:t>
            </w:r>
            <w:proofErr w:type="gramEnd"/>
            <w:r w:rsidRPr="00DA2D5D">
              <w:rPr>
                <w:sz w:val="22"/>
                <w:szCs w:val="22"/>
              </w:rPr>
              <w:t xml:space="preserve"> пр. рукой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(круг, змейка), остановка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шагом, прыжком. Работа у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стены </w:t>
            </w:r>
            <w:proofErr w:type="gramStart"/>
            <w:r w:rsidRPr="00DA2D5D">
              <w:rPr>
                <w:sz w:val="22"/>
                <w:szCs w:val="22"/>
              </w:rPr>
              <w:t>с б</w:t>
            </w:r>
            <w:proofErr w:type="gramEnd"/>
            <w:r w:rsidRPr="00DA2D5D">
              <w:rPr>
                <w:sz w:val="22"/>
                <w:szCs w:val="22"/>
              </w:rPr>
              <w:t>/б.м. Эстафеты.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132DF1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Самостоятельное создание алгоритма деятельности при решении проблем </w:t>
            </w:r>
            <w:r w:rsidR="00072097" w:rsidRPr="00302F28">
              <w:rPr>
                <w:rFonts w:eastAsia="Times-Roman"/>
                <w:sz w:val="22"/>
                <w:szCs w:val="22"/>
              </w:rPr>
              <w:t>различного</w:t>
            </w:r>
          </w:p>
          <w:p w:rsidR="00072097" w:rsidRPr="00302F28" w:rsidRDefault="00132DF1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характера. </w:t>
            </w:r>
            <w:r w:rsidR="00072097" w:rsidRPr="00302F28">
              <w:rPr>
                <w:rFonts w:eastAsia="Times-Roman"/>
                <w:sz w:val="22"/>
                <w:szCs w:val="22"/>
              </w:rPr>
              <w:t>Волевая</w:t>
            </w:r>
          </w:p>
          <w:p w:rsidR="00072097" w:rsidRPr="00302F28" w:rsidRDefault="00132DF1" w:rsidP="00302F28">
            <w:pPr>
              <w:rPr>
                <w:rFonts w:eastAsia="Times-Roman"/>
                <w:sz w:val="22"/>
                <w:szCs w:val="22"/>
              </w:rPr>
            </w:pPr>
            <w:proofErr w:type="spellStart"/>
            <w:r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>
              <w:rPr>
                <w:rFonts w:eastAsia="Times-Roman"/>
                <w:sz w:val="22"/>
                <w:szCs w:val="22"/>
              </w:rPr>
              <w:t xml:space="preserve">, как способность к мобилизации сил и энергии.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Способность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072097" w:rsidRPr="00302F28" w:rsidRDefault="00132DF1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преодолению </w:t>
            </w:r>
            <w:r w:rsidR="00072097" w:rsidRPr="00302F28">
              <w:rPr>
                <w:rFonts w:eastAsia="Times-Roman"/>
                <w:sz w:val="22"/>
                <w:szCs w:val="22"/>
              </w:rPr>
              <w:t>препятствий.</w:t>
            </w:r>
          </w:p>
          <w:p w:rsidR="00072097" w:rsidRPr="00302F28" w:rsidRDefault="00132DF1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Умение работать в </w:t>
            </w:r>
            <w:r w:rsidR="00072097" w:rsidRPr="00302F28">
              <w:rPr>
                <w:rFonts w:eastAsia="Times-Roman"/>
                <w:sz w:val="22"/>
                <w:szCs w:val="22"/>
              </w:rPr>
              <w:t>паре, обсужда</w:t>
            </w:r>
            <w:r>
              <w:rPr>
                <w:rFonts w:eastAsia="Times-Roman"/>
                <w:sz w:val="22"/>
                <w:szCs w:val="22"/>
              </w:rPr>
              <w:t xml:space="preserve">ть,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отвечать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на</w:t>
            </w:r>
            <w:proofErr w:type="gramEnd"/>
          </w:p>
          <w:p w:rsidR="00072097" w:rsidRPr="00302F28" w:rsidRDefault="00132DF1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вопросы,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прислушиваться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072097" w:rsidRPr="00302F28" w:rsidRDefault="00132DF1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чужому мнению. Формирование познавательного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интереса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lastRenderedPageBreak/>
              <w:t>новому.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17. Игра по упрощенным правилам «Мини – баскетбол».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ведение мяча.</w:t>
            </w:r>
          </w:p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социальной роли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ученика.Формирование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Ведение приставным шагом.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Передача м. после ведения.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Ведение двух м. Эстафета </w:t>
            </w:r>
            <w:proofErr w:type="gramStart"/>
            <w:r w:rsidRPr="00DA2D5D">
              <w:rPr>
                <w:sz w:val="22"/>
                <w:szCs w:val="22"/>
              </w:rPr>
              <w:t>на</w:t>
            </w:r>
            <w:proofErr w:type="gramEnd"/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точность броска. Отжимание.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Выделение и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формулирование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познав</w:t>
            </w:r>
            <w:r w:rsidR="00132DF1">
              <w:rPr>
                <w:rFonts w:eastAsia="Times-Roman"/>
                <w:sz w:val="22"/>
                <w:szCs w:val="22"/>
              </w:rPr>
              <w:t xml:space="preserve">ательной </w:t>
            </w:r>
            <w:r w:rsidRPr="00302F28">
              <w:rPr>
                <w:rFonts w:eastAsia="Times-Roman"/>
                <w:sz w:val="22"/>
                <w:szCs w:val="22"/>
              </w:rPr>
              <w:t>цели. Поиск и</w:t>
            </w:r>
          </w:p>
          <w:p w:rsidR="00072097" w:rsidRPr="00302F28" w:rsidRDefault="00132DF1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выделение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необходимой</w:t>
            </w:r>
            <w:proofErr w:type="gramEnd"/>
          </w:p>
          <w:p w:rsidR="00072097" w:rsidRPr="00302F28" w:rsidRDefault="00132DF1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информации. </w:t>
            </w:r>
            <w:r w:rsidR="00072097" w:rsidRPr="00302F28">
              <w:rPr>
                <w:rFonts w:eastAsia="Times-Roman"/>
                <w:sz w:val="22"/>
                <w:szCs w:val="22"/>
              </w:rPr>
              <w:t>Умение</w:t>
            </w:r>
          </w:p>
          <w:p w:rsidR="00072097" w:rsidRPr="00302F28" w:rsidRDefault="00132DF1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планировать, </w:t>
            </w:r>
            <w:r w:rsidR="00072097" w:rsidRPr="00302F28">
              <w:rPr>
                <w:rFonts w:eastAsia="Times-Roman"/>
                <w:sz w:val="22"/>
                <w:szCs w:val="22"/>
              </w:rPr>
              <w:t>контролировать</w:t>
            </w:r>
          </w:p>
          <w:p w:rsidR="00072097" w:rsidRPr="00302F28" w:rsidRDefault="00132DF1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свою работу, </w:t>
            </w:r>
            <w:r w:rsidR="00072097" w:rsidRPr="00302F28">
              <w:rPr>
                <w:rFonts w:eastAsia="Times-Roman"/>
                <w:sz w:val="22"/>
                <w:szCs w:val="22"/>
              </w:rPr>
              <w:t>корректировать и</w:t>
            </w:r>
          </w:p>
          <w:p w:rsidR="00072097" w:rsidRPr="00302F28" w:rsidRDefault="00132DF1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оценивать свою </w:t>
            </w:r>
            <w:r w:rsidR="00072097" w:rsidRPr="00302F28">
              <w:rPr>
                <w:rFonts w:eastAsia="Times-Roman"/>
                <w:sz w:val="22"/>
                <w:szCs w:val="22"/>
              </w:rPr>
              <w:t>работу.</w:t>
            </w:r>
          </w:p>
          <w:p w:rsidR="00072097" w:rsidRPr="00302F28" w:rsidRDefault="00132DF1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Потребность в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общении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072097" w:rsidRPr="00302F28" w:rsidRDefault="00132DF1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учителем и </w:t>
            </w:r>
            <w:r w:rsidR="00072097" w:rsidRPr="00302F28">
              <w:rPr>
                <w:rFonts w:eastAsia="Times-Roman"/>
                <w:sz w:val="22"/>
                <w:szCs w:val="22"/>
              </w:rPr>
              <w:t>сверстником.</w:t>
            </w:r>
          </w:p>
          <w:p w:rsidR="00072097" w:rsidRPr="00302F28" w:rsidRDefault="00132DF1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Умение слушать собеседника. Учет разных мнений и </w:t>
            </w:r>
            <w:r w:rsidR="00072097" w:rsidRPr="00302F28">
              <w:rPr>
                <w:rFonts w:eastAsia="Times-Roman"/>
                <w:sz w:val="22"/>
                <w:szCs w:val="22"/>
              </w:rPr>
              <w:t>умений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обоснов</w:t>
            </w:r>
            <w:r w:rsidR="00132DF1">
              <w:rPr>
                <w:rFonts w:eastAsia="Times-Roman"/>
                <w:sz w:val="22"/>
                <w:szCs w:val="22"/>
              </w:rPr>
              <w:t xml:space="preserve">ывать </w:t>
            </w:r>
            <w:r w:rsidRPr="00302F28">
              <w:rPr>
                <w:rFonts w:eastAsia="Times-Roman"/>
                <w:sz w:val="22"/>
                <w:szCs w:val="22"/>
              </w:rPr>
              <w:t>собственное.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912" w:type="dxa"/>
            <w:shd w:val="clear" w:color="auto" w:fill="auto"/>
          </w:tcPr>
          <w:p w:rsidR="00072097" w:rsidRPr="00D55C8E" w:rsidRDefault="00072097" w:rsidP="00B22420">
            <w:pPr>
              <w:snapToGrid w:val="0"/>
            </w:pPr>
            <w:r w:rsidRPr="000C14EA">
              <w:t>18. Игра по упрощенным правилам «Мини – баскетбол».</w:t>
            </w: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ведение мяча.</w:t>
            </w:r>
          </w:p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социальной роли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ученика. 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Движение за мячом </w:t>
            </w:r>
            <w:proofErr w:type="gramStart"/>
            <w:r w:rsidRPr="00DA2D5D">
              <w:rPr>
                <w:sz w:val="22"/>
                <w:szCs w:val="22"/>
              </w:rPr>
              <w:t>с</w:t>
            </w:r>
            <w:proofErr w:type="gramEnd"/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последующей атакой корзины.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Индивид</w:t>
            </w:r>
            <w:proofErr w:type="gramStart"/>
            <w:r w:rsidRPr="00DA2D5D">
              <w:rPr>
                <w:sz w:val="22"/>
                <w:szCs w:val="22"/>
              </w:rPr>
              <w:t>.в</w:t>
            </w:r>
            <w:proofErr w:type="gramEnd"/>
            <w:r w:rsidRPr="00DA2D5D">
              <w:rPr>
                <w:sz w:val="22"/>
                <w:szCs w:val="22"/>
              </w:rPr>
              <w:t>едение мяча на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proofErr w:type="gramStart"/>
            <w:r w:rsidRPr="00DA2D5D">
              <w:rPr>
                <w:sz w:val="22"/>
                <w:szCs w:val="22"/>
              </w:rPr>
              <w:t>месте</w:t>
            </w:r>
            <w:proofErr w:type="gramEnd"/>
            <w:r w:rsidRPr="00DA2D5D">
              <w:rPr>
                <w:sz w:val="22"/>
                <w:szCs w:val="22"/>
              </w:rPr>
              <w:t>. Гонка мячей по кругу.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Пр. через скакалку. Правила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игры.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Самостоятельное</w:t>
            </w:r>
          </w:p>
          <w:p w:rsidR="00072097" w:rsidRPr="00302F28" w:rsidRDefault="00132DF1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создание </w:t>
            </w:r>
            <w:r w:rsidR="00072097" w:rsidRPr="00302F28">
              <w:rPr>
                <w:rFonts w:eastAsia="Times-Roman"/>
                <w:sz w:val="22"/>
                <w:szCs w:val="22"/>
              </w:rPr>
              <w:t>алгоритма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 xml:space="preserve">деятельности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при</w:t>
            </w:r>
            <w:proofErr w:type="gramEnd"/>
          </w:p>
          <w:p w:rsidR="00072097" w:rsidRPr="00302F28" w:rsidRDefault="00132DF1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решении проблем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различного</w:t>
            </w:r>
            <w:proofErr w:type="gramEnd"/>
          </w:p>
          <w:p w:rsidR="00072097" w:rsidRPr="00302F28" w:rsidRDefault="00132DF1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характера. </w:t>
            </w:r>
            <w:r w:rsidR="00072097" w:rsidRPr="00302F28">
              <w:rPr>
                <w:rFonts w:eastAsia="Times-Roman"/>
                <w:sz w:val="22"/>
                <w:szCs w:val="22"/>
              </w:rPr>
              <w:t>Волевая</w:t>
            </w:r>
          </w:p>
          <w:p w:rsidR="00072097" w:rsidRPr="00302F28" w:rsidRDefault="00132DF1" w:rsidP="00302F28">
            <w:pPr>
              <w:rPr>
                <w:rFonts w:eastAsia="Times-Roman"/>
                <w:sz w:val="22"/>
                <w:szCs w:val="22"/>
              </w:rPr>
            </w:pPr>
            <w:proofErr w:type="spellStart"/>
            <w:r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>
              <w:rPr>
                <w:rFonts w:eastAsia="Times-Roman"/>
                <w:sz w:val="22"/>
                <w:szCs w:val="22"/>
              </w:rPr>
              <w:t xml:space="preserve">, как способность к мобилизации сил и </w:t>
            </w:r>
            <w:proofErr w:type="spellStart"/>
            <w:r>
              <w:rPr>
                <w:rFonts w:eastAsia="Times-Roman"/>
                <w:sz w:val="22"/>
                <w:szCs w:val="22"/>
              </w:rPr>
              <w:t>энергии</w:t>
            </w:r>
            <w:proofErr w:type="gramStart"/>
            <w:r>
              <w:rPr>
                <w:rFonts w:eastAsia="Times-Roman"/>
                <w:sz w:val="22"/>
                <w:szCs w:val="22"/>
              </w:rPr>
              <w:t>.</w:t>
            </w:r>
            <w:r w:rsidR="00072097" w:rsidRPr="00302F28">
              <w:rPr>
                <w:rFonts w:eastAsia="Times-Roman"/>
                <w:sz w:val="22"/>
                <w:szCs w:val="22"/>
              </w:rPr>
              <w:t>С</w:t>
            </w:r>
            <w:proofErr w:type="gramEnd"/>
            <w:r w:rsidR="00072097" w:rsidRPr="00302F28">
              <w:rPr>
                <w:rFonts w:eastAsia="Times-Roman"/>
                <w:sz w:val="22"/>
                <w:szCs w:val="22"/>
              </w:rPr>
              <w:t>пособность</w:t>
            </w:r>
            <w:proofErr w:type="spellEnd"/>
            <w:r w:rsidR="00072097" w:rsidRPr="00302F28">
              <w:rPr>
                <w:rFonts w:eastAsia="Times-Roman"/>
                <w:sz w:val="22"/>
                <w:szCs w:val="22"/>
              </w:rPr>
              <w:t xml:space="preserve"> к</w:t>
            </w:r>
          </w:p>
          <w:p w:rsidR="00072097" w:rsidRPr="00302F28" w:rsidRDefault="00132DF1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преодолению </w:t>
            </w:r>
            <w:r w:rsidR="00072097" w:rsidRPr="00302F28">
              <w:rPr>
                <w:rFonts w:eastAsia="Times-Roman"/>
                <w:sz w:val="22"/>
                <w:szCs w:val="22"/>
              </w:rPr>
              <w:t>препятствий.</w:t>
            </w:r>
          </w:p>
          <w:p w:rsidR="00072097" w:rsidRPr="00302F28" w:rsidRDefault="00132DF1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Умение работать в паре, обсуждать,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отвечать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на</w:t>
            </w:r>
            <w:proofErr w:type="gramEnd"/>
          </w:p>
          <w:p w:rsidR="00072097" w:rsidRPr="00302F28" w:rsidRDefault="00132DF1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вопросы,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прислушиваться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072097" w:rsidRPr="00302F28" w:rsidRDefault="00132DF1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чужому мнению. </w:t>
            </w:r>
            <w:r w:rsidR="00072097" w:rsidRPr="00302F28">
              <w:rPr>
                <w:rFonts w:eastAsia="Times-Roman"/>
                <w:sz w:val="22"/>
                <w:szCs w:val="22"/>
              </w:rPr>
              <w:lastRenderedPageBreak/>
              <w:t>Формирование</w:t>
            </w:r>
            <w:r>
              <w:rPr>
                <w:rFonts w:eastAsia="Times-Roman"/>
                <w:sz w:val="22"/>
                <w:szCs w:val="22"/>
              </w:rPr>
              <w:t xml:space="preserve"> познавательного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интереса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новому.</w:t>
            </w:r>
          </w:p>
        </w:tc>
      </w:tr>
      <w:tr w:rsidR="0096619F" w:rsidTr="0096619F">
        <w:trPr>
          <w:trHeight w:val="459"/>
        </w:trPr>
        <w:tc>
          <w:tcPr>
            <w:tcW w:w="16100" w:type="dxa"/>
            <w:gridSpan w:val="8"/>
            <w:shd w:val="clear" w:color="auto" w:fill="auto"/>
          </w:tcPr>
          <w:p w:rsidR="0096619F" w:rsidRPr="0096619F" w:rsidRDefault="0096619F" w:rsidP="0096619F">
            <w:pPr>
              <w:jc w:val="center"/>
              <w:rPr>
                <w:rFonts w:eastAsia="Times-Roman"/>
                <w:b/>
              </w:rPr>
            </w:pPr>
            <w:r w:rsidRPr="0096619F">
              <w:rPr>
                <w:rFonts w:eastAsia="Times-Roman"/>
                <w:b/>
              </w:rPr>
              <w:lastRenderedPageBreak/>
              <w:t>3. Гимнастика 19ч.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1. ИОТ – гимнастика. Строевые упражнения.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вырывание, выбивание  мяча.</w:t>
            </w:r>
          </w:p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социальной роли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ученика. 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Тех. </w:t>
            </w:r>
            <w:proofErr w:type="spellStart"/>
            <w:r w:rsidRPr="00DA2D5D">
              <w:rPr>
                <w:sz w:val="22"/>
                <w:szCs w:val="22"/>
              </w:rPr>
              <w:t>безопасн</w:t>
            </w:r>
            <w:proofErr w:type="spellEnd"/>
            <w:r w:rsidRPr="00DA2D5D">
              <w:rPr>
                <w:sz w:val="22"/>
                <w:szCs w:val="22"/>
              </w:rPr>
              <w:t xml:space="preserve">. </w:t>
            </w:r>
            <w:proofErr w:type="spellStart"/>
            <w:r w:rsidRPr="00DA2D5D">
              <w:rPr>
                <w:sz w:val="22"/>
                <w:szCs w:val="22"/>
              </w:rPr>
              <w:t>Теор</w:t>
            </w:r>
            <w:proofErr w:type="spellEnd"/>
            <w:r w:rsidRPr="00DA2D5D">
              <w:rPr>
                <w:sz w:val="22"/>
                <w:szCs w:val="22"/>
              </w:rPr>
              <w:t xml:space="preserve">. </w:t>
            </w:r>
            <w:proofErr w:type="spellStart"/>
            <w:r w:rsidRPr="00DA2D5D">
              <w:rPr>
                <w:sz w:val="22"/>
                <w:szCs w:val="22"/>
              </w:rPr>
              <w:t>свед</w:t>
            </w:r>
            <w:proofErr w:type="spellEnd"/>
            <w:r w:rsidRPr="00DA2D5D">
              <w:rPr>
                <w:sz w:val="22"/>
                <w:szCs w:val="22"/>
              </w:rPr>
              <w:t>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ОРУ на </w:t>
            </w:r>
            <w:proofErr w:type="spellStart"/>
            <w:r w:rsidRPr="00DA2D5D">
              <w:rPr>
                <w:sz w:val="22"/>
                <w:szCs w:val="22"/>
              </w:rPr>
              <w:t>разв</w:t>
            </w:r>
            <w:proofErr w:type="spellEnd"/>
            <w:r w:rsidRPr="00DA2D5D">
              <w:rPr>
                <w:sz w:val="22"/>
                <w:szCs w:val="22"/>
              </w:rPr>
              <w:t>. гибкости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"Ласточка", "Мост",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"</w:t>
            </w:r>
            <w:proofErr w:type="spellStart"/>
            <w:r w:rsidRPr="00DA2D5D">
              <w:rPr>
                <w:sz w:val="22"/>
                <w:szCs w:val="22"/>
              </w:rPr>
              <w:t>Качалочка</w:t>
            </w:r>
            <w:proofErr w:type="spellEnd"/>
            <w:r w:rsidRPr="00DA2D5D">
              <w:rPr>
                <w:sz w:val="22"/>
                <w:szCs w:val="22"/>
              </w:rPr>
              <w:t>".</w:t>
            </w:r>
          </w:p>
        </w:tc>
        <w:tc>
          <w:tcPr>
            <w:tcW w:w="3189" w:type="dxa"/>
            <w:shd w:val="clear" w:color="auto" w:fill="auto"/>
          </w:tcPr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Выбор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эффективных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способов решения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задач в зависимость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от</w:t>
            </w:r>
            <w:proofErr w:type="gramEnd"/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конкретных условий.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Волевая </w:t>
            </w:r>
            <w:proofErr w:type="spellStart"/>
            <w:r w:rsidRPr="00132DF1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132DF1">
              <w:rPr>
                <w:rFonts w:eastAsia="Times-Roman"/>
                <w:sz w:val="22"/>
                <w:szCs w:val="22"/>
              </w:rPr>
              <w:t>.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Контроль в форме сличения.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Ориентация на партнера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по</w:t>
            </w:r>
            <w:proofErr w:type="gramEnd"/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общению. Взаимопомощь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по</w:t>
            </w:r>
            <w:proofErr w:type="gramEnd"/>
          </w:p>
          <w:p w:rsidR="00072097" w:rsidRPr="00302F28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ходу выполнения заданий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2. Техника кувырка вперед.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бросок мяча двумя руками.</w:t>
            </w:r>
          </w:p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Внутренняя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позиция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550958">
              <w:rPr>
                <w:sz w:val="22"/>
                <w:szCs w:val="22"/>
              </w:rPr>
              <w:t>на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основе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положительного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школе.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учеников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саморазвитию.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ОРУ в </w:t>
            </w:r>
            <w:proofErr w:type="spellStart"/>
            <w:r w:rsidRPr="00DA2D5D">
              <w:rPr>
                <w:sz w:val="22"/>
                <w:szCs w:val="22"/>
              </w:rPr>
              <w:t>движ</w:t>
            </w:r>
            <w:proofErr w:type="spellEnd"/>
            <w:r w:rsidRPr="00DA2D5D">
              <w:rPr>
                <w:sz w:val="22"/>
                <w:szCs w:val="22"/>
              </w:rPr>
              <w:t>. и на месте.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proofErr w:type="spellStart"/>
            <w:r w:rsidRPr="00DA2D5D">
              <w:rPr>
                <w:sz w:val="22"/>
                <w:szCs w:val="22"/>
              </w:rPr>
              <w:t>Разуч</w:t>
            </w:r>
            <w:proofErr w:type="spellEnd"/>
            <w:r w:rsidRPr="00DA2D5D">
              <w:rPr>
                <w:sz w:val="22"/>
                <w:szCs w:val="22"/>
              </w:rPr>
              <w:t>. кувырка вперед.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Упр. в висе на </w:t>
            </w:r>
            <w:proofErr w:type="spellStart"/>
            <w:r w:rsidRPr="00DA2D5D">
              <w:rPr>
                <w:sz w:val="22"/>
                <w:szCs w:val="22"/>
              </w:rPr>
              <w:t>шв</w:t>
            </w:r>
            <w:proofErr w:type="spellEnd"/>
            <w:r w:rsidRPr="00DA2D5D">
              <w:rPr>
                <w:sz w:val="22"/>
                <w:szCs w:val="22"/>
              </w:rPr>
              <w:t>.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стенке.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Выбор</w:t>
            </w:r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эффективных</w:t>
            </w:r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способов решения</w:t>
            </w:r>
          </w:p>
          <w:p w:rsidR="00072097" w:rsidRPr="00302F28" w:rsidRDefault="00132DF1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задач в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зависимость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от</w:t>
            </w:r>
            <w:proofErr w:type="gramEnd"/>
          </w:p>
          <w:p w:rsidR="00072097" w:rsidRPr="00302F28" w:rsidRDefault="00132DF1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конкретных </w:t>
            </w:r>
            <w:r w:rsidR="00072097" w:rsidRPr="00302F28">
              <w:rPr>
                <w:rFonts w:eastAsia="Times-Roman"/>
                <w:sz w:val="22"/>
                <w:szCs w:val="22"/>
              </w:rPr>
              <w:t>условий.</w:t>
            </w:r>
          </w:p>
          <w:p w:rsidR="00072097" w:rsidRPr="00302F28" w:rsidRDefault="00132DF1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Волевая </w:t>
            </w:r>
            <w:proofErr w:type="spellStart"/>
            <w:r w:rsidR="00072097" w:rsidRPr="00302F2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="00072097" w:rsidRPr="00302F28">
              <w:rPr>
                <w:rFonts w:eastAsia="Times-Roman"/>
                <w:sz w:val="22"/>
                <w:szCs w:val="22"/>
              </w:rPr>
              <w:t>.</w:t>
            </w:r>
          </w:p>
          <w:p w:rsidR="00072097" w:rsidRPr="00302F28" w:rsidRDefault="00132DF1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Контроль в форме </w:t>
            </w:r>
            <w:r w:rsidR="00072097" w:rsidRPr="00302F28">
              <w:rPr>
                <w:rFonts w:eastAsia="Times-Roman"/>
                <w:sz w:val="22"/>
                <w:szCs w:val="22"/>
              </w:rPr>
              <w:t>сличения.</w:t>
            </w:r>
          </w:p>
          <w:p w:rsidR="00072097" w:rsidRPr="00302F28" w:rsidRDefault="00132DF1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Ориентация на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партнера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по</w:t>
            </w:r>
            <w:proofErr w:type="gramEnd"/>
          </w:p>
          <w:p w:rsidR="00072097" w:rsidRPr="00302F28" w:rsidRDefault="00132DF1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общению.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Взаимопомощь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по</w:t>
            </w:r>
            <w:proofErr w:type="gramEnd"/>
          </w:p>
          <w:p w:rsidR="00072097" w:rsidRPr="00302F28" w:rsidRDefault="00132DF1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ходу выполнения </w:t>
            </w:r>
            <w:r w:rsidR="00072097" w:rsidRPr="00302F28">
              <w:rPr>
                <w:rFonts w:eastAsia="Times-Roman"/>
                <w:sz w:val="22"/>
                <w:szCs w:val="22"/>
              </w:rPr>
              <w:t>заданий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3. Техника кувырка назад.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бросок мяча одной рукой от плеча.</w:t>
            </w:r>
          </w:p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 xml:space="preserve">Анализировать правильность выполнения </w:t>
            </w:r>
            <w:r w:rsidRPr="00302F28">
              <w:rPr>
                <w:sz w:val="22"/>
                <w:szCs w:val="22"/>
              </w:rPr>
              <w:lastRenderedPageBreak/>
              <w:t>упражнений, выявлять грубые ошибки и исправлять их.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lastRenderedPageBreak/>
              <w:t>Внутренняя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позиция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550958">
              <w:rPr>
                <w:sz w:val="22"/>
                <w:szCs w:val="22"/>
              </w:rPr>
              <w:t>на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основе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положительного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lastRenderedPageBreak/>
              <w:t>школе.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учеников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саморазвитию.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lastRenderedPageBreak/>
              <w:t xml:space="preserve">ОРУ в парах </w:t>
            </w:r>
            <w:proofErr w:type="gramStart"/>
            <w:r w:rsidRPr="00DA2D5D">
              <w:rPr>
                <w:sz w:val="22"/>
                <w:szCs w:val="22"/>
              </w:rPr>
              <w:t>на</w:t>
            </w:r>
            <w:proofErr w:type="gramEnd"/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proofErr w:type="spellStart"/>
            <w:r w:rsidRPr="00DA2D5D">
              <w:rPr>
                <w:sz w:val="22"/>
                <w:szCs w:val="22"/>
              </w:rPr>
              <w:t>сопротивлен</w:t>
            </w:r>
            <w:proofErr w:type="spellEnd"/>
            <w:r w:rsidRPr="00DA2D5D">
              <w:rPr>
                <w:sz w:val="22"/>
                <w:szCs w:val="22"/>
              </w:rPr>
              <w:t xml:space="preserve">. Лазание </w:t>
            </w:r>
            <w:proofErr w:type="gramStart"/>
            <w:r w:rsidRPr="00DA2D5D">
              <w:rPr>
                <w:sz w:val="22"/>
                <w:szCs w:val="22"/>
              </w:rPr>
              <w:t>по</w:t>
            </w:r>
            <w:proofErr w:type="gramEnd"/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канату. Упр. в висе лежа и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стоя. Эстафеты.</w:t>
            </w:r>
          </w:p>
        </w:tc>
        <w:tc>
          <w:tcPr>
            <w:tcW w:w="3189" w:type="dxa"/>
            <w:shd w:val="clear" w:color="auto" w:fill="auto"/>
          </w:tcPr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Выбор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эффективных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способов решения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задач в зависимость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от</w:t>
            </w:r>
            <w:proofErr w:type="gramEnd"/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конкретных условий.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Волевая </w:t>
            </w:r>
            <w:proofErr w:type="spellStart"/>
            <w:r w:rsidRPr="00132DF1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132DF1">
              <w:rPr>
                <w:rFonts w:eastAsia="Times-Roman"/>
                <w:sz w:val="22"/>
                <w:szCs w:val="22"/>
              </w:rPr>
              <w:t>.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lastRenderedPageBreak/>
              <w:t>Контроль в форме сличения.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Ориентация на партнера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по</w:t>
            </w:r>
            <w:proofErr w:type="gramEnd"/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общению. Взаимопомощь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по</w:t>
            </w:r>
            <w:proofErr w:type="gramEnd"/>
          </w:p>
          <w:p w:rsidR="00072097" w:rsidRPr="00302F28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ходу выполнения заданий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4. Техника лазания по канату.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бег на длинные дистанции. По пересеченной местности.</w:t>
            </w:r>
          </w:p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Внутренняя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позиция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550958">
              <w:rPr>
                <w:sz w:val="22"/>
                <w:szCs w:val="22"/>
              </w:rPr>
              <w:t>на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основе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положительного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школе.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учеников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саморазвитию.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ОРУ в кругу. Лазание </w:t>
            </w:r>
            <w:proofErr w:type="gramStart"/>
            <w:r w:rsidRPr="00DA2D5D">
              <w:rPr>
                <w:sz w:val="22"/>
                <w:szCs w:val="22"/>
              </w:rPr>
              <w:t>по</w:t>
            </w:r>
            <w:proofErr w:type="gramEnd"/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наклонной </w:t>
            </w:r>
            <w:proofErr w:type="spellStart"/>
            <w:r>
              <w:rPr>
                <w:sz w:val="22"/>
                <w:szCs w:val="22"/>
              </w:rPr>
              <w:t>скам</w:t>
            </w:r>
            <w:proofErr w:type="spellEnd"/>
            <w:r>
              <w:rPr>
                <w:sz w:val="22"/>
                <w:szCs w:val="22"/>
              </w:rPr>
              <w:t xml:space="preserve">. Пр. через </w:t>
            </w:r>
            <w:proofErr w:type="spellStart"/>
            <w:r w:rsidRPr="00DA2D5D">
              <w:rPr>
                <w:sz w:val="22"/>
                <w:szCs w:val="22"/>
              </w:rPr>
              <w:t>препят</w:t>
            </w:r>
            <w:proofErr w:type="spellEnd"/>
            <w:r w:rsidRPr="00DA2D5D">
              <w:rPr>
                <w:sz w:val="22"/>
                <w:szCs w:val="22"/>
              </w:rPr>
              <w:t>. Акробатика. Упр.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на пресс.</w:t>
            </w:r>
          </w:p>
        </w:tc>
        <w:tc>
          <w:tcPr>
            <w:tcW w:w="3189" w:type="dxa"/>
            <w:shd w:val="clear" w:color="auto" w:fill="auto"/>
          </w:tcPr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Самостоятельное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создание алгоритма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деятельности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при</w:t>
            </w:r>
            <w:proofErr w:type="gramEnd"/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proofErr w:type="gramStart"/>
            <w:r w:rsidRPr="00132DF1">
              <w:rPr>
                <w:rFonts w:eastAsia="Times-Roman"/>
                <w:sz w:val="22"/>
                <w:szCs w:val="22"/>
              </w:rPr>
              <w:t>решении</w:t>
            </w:r>
            <w:proofErr w:type="gramEnd"/>
            <w:r w:rsidRPr="00132DF1">
              <w:rPr>
                <w:rFonts w:eastAsia="Times-Roman"/>
                <w:sz w:val="22"/>
                <w:szCs w:val="22"/>
              </w:rPr>
              <w:t xml:space="preserve"> проблем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различного характера.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Умение планировать,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контролировать свою работу,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корректировать и оценивать свою работу.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Потребность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общении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учителем и</w:t>
            </w:r>
          </w:p>
          <w:p w:rsidR="00072097" w:rsidRPr="00302F28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сверстниками.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 xml:space="preserve">5. Подтягивание на высокой перекладине (мальчики), на низкой </w:t>
            </w:r>
            <w:proofErr w:type="gramStart"/>
            <w:r w:rsidRPr="000C14EA">
              <w:t>-(</w:t>
            </w:r>
            <w:proofErr w:type="gramEnd"/>
            <w:r w:rsidRPr="000C14EA">
              <w:t>девочки).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бег на длинные дистанции. По пересеченной местности.</w:t>
            </w:r>
          </w:p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Внутренняя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позиция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550958">
              <w:rPr>
                <w:sz w:val="22"/>
                <w:szCs w:val="22"/>
              </w:rPr>
              <w:t>на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основе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положительного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школе.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учеников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саморазвитию.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Упр. на </w:t>
            </w:r>
            <w:proofErr w:type="spellStart"/>
            <w:r w:rsidRPr="00DA2D5D">
              <w:rPr>
                <w:sz w:val="22"/>
                <w:szCs w:val="22"/>
              </w:rPr>
              <w:t>шв</w:t>
            </w:r>
            <w:proofErr w:type="spellEnd"/>
            <w:r w:rsidRPr="00DA2D5D">
              <w:rPr>
                <w:sz w:val="22"/>
                <w:szCs w:val="22"/>
              </w:rPr>
              <w:t>. стенке в висе.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Лазание по </w:t>
            </w:r>
            <w:proofErr w:type="spellStart"/>
            <w:r w:rsidRPr="00DA2D5D">
              <w:rPr>
                <w:sz w:val="22"/>
                <w:szCs w:val="22"/>
              </w:rPr>
              <w:t>шв</w:t>
            </w:r>
            <w:proofErr w:type="spellEnd"/>
            <w:r w:rsidRPr="00DA2D5D">
              <w:rPr>
                <w:sz w:val="22"/>
                <w:szCs w:val="22"/>
              </w:rPr>
              <w:t>. стенке.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Эстафеты. Акробатика.</w:t>
            </w:r>
          </w:p>
        </w:tc>
        <w:tc>
          <w:tcPr>
            <w:tcW w:w="3189" w:type="dxa"/>
            <w:shd w:val="clear" w:color="auto" w:fill="auto"/>
          </w:tcPr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Самостоятельное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создание алгоритма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деятельности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при</w:t>
            </w:r>
            <w:proofErr w:type="gramEnd"/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proofErr w:type="gramStart"/>
            <w:r w:rsidRPr="00132DF1">
              <w:rPr>
                <w:rFonts w:eastAsia="Times-Roman"/>
                <w:sz w:val="22"/>
                <w:szCs w:val="22"/>
              </w:rPr>
              <w:t>решении</w:t>
            </w:r>
            <w:proofErr w:type="gramEnd"/>
            <w:r w:rsidRPr="00132DF1">
              <w:rPr>
                <w:rFonts w:eastAsia="Times-Roman"/>
                <w:sz w:val="22"/>
                <w:szCs w:val="22"/>
              </w:rPr>
              <w:t xml:space="preserve"> проблем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различного характера.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Умение планировать,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контролировать свою работу,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корректировать и оценивать свою работу.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Потребность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общении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учителем и</w:t>
            </w:r>
          </w:p>
          <w:p w:rsidR="00072097" w:rsidRPr="00302F28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сверстниками.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6. Техника вскок в упор, соскок прогнувшись.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бег на длинные дистанции. По пересеченной местности.</w:t>
            </w:r>
          </w:p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учеников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саморазвитию.Внутренняя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позиция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550958">
              <w:rPr>
                <w:sz w:val="22"/>
                <w:szCs w:val="22"/>
              </w:rPr>
              <w:t>на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основе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положительного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школе.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A2D5D">
              <w:rPr>
                <w:sz w:val="22"/>
                <w:szCs w:val="22"/>
              </w:rPr>
              <w:t xml:space="preserve">азание по накл. </w:t>
            </w:r>
            <w:proofErr w:type="spellStart"/>
            <w:r w:rsidRPr="00DA2D5D">
              <w:rPr>
                <w:sz w:val="22"/>
                <w:szCs w:val="22"/>
              </w:rPr>
              <w:t>скам</w:t>
            </w:r>
            <w:proofErr w:type="spellEnd"/>
            <w:r w:rsidRPr="00DA2D5D">
              <w:rPr>
                <w:sz w:val="22"/>
                <w:szCs w:val="22"/>
              </w:rPr>
              <w:t>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Равновесие на полу, </w:t>
            </w:r>
            <w:proofErr w:type="gramStart"/>
            <w:r w:rsidRPr="00DA2D5D">
              <w:rPr>
                <w:sz w:val="22"/>
                <w:szCs w:val="22"/>
              </w:rPr>
              <w:t>на</w:t>
            </w:r>
            <w:proofErr w:type="gramEnd"/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proofErr w:type="spellStart"/>
            <w:r w:rsidRPr="00DA2D5D">
              <w:rPr>
                <w:sz w:val="22"/>
                <w:szCs w:val="22"/>
              </w:rPr>
              <w:t>гимн</w:t>
            </w:r>
            <w:proofErr w:type="gramStart"/>
            <w:r w:rsidRPr="00DA2D5D">
              <w:rPr>
                <w:sz w:val="22"/>
                <w:szCs w:val="22"/>
              </w:rPr>
              <w:t>.с</w:t>
            </w:r>
            <w:proofErr w:type="gramEnd"/>
            <w:r w:rsidRPr="00DA2D5D">
              <w:rPr>
                <w:sz w:val="22"/>
                <w:szCs w:val="22"/>
              </w:rPr>
              <w:t>кам</w:t>
            </w:r>
            <w:proofErr w:type="spellEnd"/>
            <w:r w:rsidRPr="00DA2D5D">
              <w:rPr>
                <w:sz w:val="22"/>
                <w:szCs w:val="22"/>
              </w:rPr>
              <w:t>. Кувырок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вперед, ст. на лопатках.</w:t>
            </w:r>
          </w:p>
        </w:tc>
        <w:tc>
          <w:tcPr>
            <w:tcW w:w="3189" w:type="dxa"/>
            <w:shd w:val="clear" w:color="auto" w:fill="auto"/>
          </w:tcPr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Самостоятельное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создание алгоритма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деятельности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при</w:t>
            </w:r>
            <w:proofErr w:type="gramEnd"/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proofErr w:type="gramStart"/>
            <w:r w:rsidRPr="00132DF1">
              <w:rPr>
                <w:rFonts w:eastAsia="Times-Roman"/>
                <w:sz w:val="22"/>
                <w:szCs w:val="22"/>
              </w:rPr>
              <w:t>решении</w:t>
            </w:r>
            <w:proofErr w:type="gramEnd"/>
            <w:r w:rsidRPr="00132DF1">
              <w:rPr>
                <w:rFonts w:eastAsia="Times-Roman"/>
                <w:sz w:val="22"/>
                <w:szCs w:val="22"/>
              </w:rPr>
              <w:t xml:space="preserve"> проблем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различного характера.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Умение планировать,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контролировать свою работу,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корректировать и оценивать свою работу.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Потребность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общении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учителем и</w:t>
            </w:r>
          </w:p>
          <w:p w:rsidR="00072097" w:rsidRPr="00302F28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сверстниками.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7. Техника опорного прыжка через козла «ноги вместе».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бег на длинные дистанции. По пересеченной местности.</w:t>
            </w:r>
          </w:p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учеников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саморазвитию.Внутренняя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позиция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550958">
              <w:rPr>
                <w:sz w:val="22"/>
                <w:szCs w:val="22"/>
              </w:rPr>
              <w:t>на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основе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положительного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школе.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Перестроения. ОРУ </w:t>
            </w:r>
            <w:proofErr w:type="gramStart"/>
            <w:r w:rsidRPr="00DA2D5D">
              <w:rPr>
                <w:sz w:val="22"/>
                <w:szCs w:val="22"/>
              </w:rPr>
              <w:t>в</w:t>
            </w:r>
            <w:proofErr w:type="gramEnd"/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proofErr w:type="spellStart"/>
            <w:r w:rsidRPr="00DA2D5D">
              <w:rPr>
                <w:sz w:val="22"/>
                <w:szCs w:val="22"/>
              </w:rPr>
              <w:t>движ</w:t>
            </w:r>
            <w:proofErr w:type="spellEnd"/>
            <w:r w:rsidRPr="00DA2D5D">
              <w:rPr>
                <w:sz w:val="22"/>
                <w:szCs w:val="22"/>
              </w:rPr>
              <w:t>. Упр. с гимн</w:t>
            </w:r>
            <w:proofErr w:type="gramStart"/>
            <w:r w:rsidRPr="00DA2D5D">
              <w:rPr>
                <w:sz w:val="22"/>
                <w:szCs w:val="22"/>
              </w:rPr>
              <w:t>.с</w:t>
            </w:r>
            <w:proofErr w:type="gramEnd"/>
            <w:r w:rsidRPr="00DA2D5D">
              <w:rPr>
                <w:sz w:val="22"/>
                <w:szCs w:val="22"/>
              </w:rPr>
              <w:t>какал.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proofErr w:type="spellStart"/>
            <w:r w:rsidRPr="00DA2D5D">
              <w:rPr>
                <w:sz w:val="22"/>
                <w:szCs w:val="22"/>
              </w:rPr>
              <w:t>Подтяг</w:t>
            </w:r>
            <w:proofErr w:type="spellEnd"/>
            <w:r w:rsidRPr="00DA2D5D">
              <w:rPr>
                <w:sz w:val="22"/>
                <w:szCs w:val="22"/>
              </w:rPr>
              <w:t>. в висе.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Акробатика.</w:t>
            </w:r>
          </w:p>
        </w:tc>
        <w:tc>
          <w:tcPr>
            <w:tcW w:w="3189" w:type="dxa"/>
            <w:shd w:val="clear" w:color="auto" w:fill="auto"/>
          </w:tcPr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Самостоятельное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создание алгоритма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деятельности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при</w:t>
            </w:r>
            <w:proofErr w:type="gramEnd"/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proofErr w:type="gramStart"/>
            <w:r w:rsidRPr="00132DF1">
              <w:rPr>
                <w:rFonts w:eastAsia="Times-Roman"/>
                <w:sz w:val="22"/>
                <w:szCs w:val="22"/>
              </w:rPr>
              <w:t>решении</w:t>
            </w:r>
            <w:proofErr w:type="gramEnd"/>
            <w:r w:rsidRPr="00132DF1">
              <w:rPr>
                <w:rFonts w:eastAsia="Times-Roman"/>
                <w:sz w:val="22"/>
                <w:szCs w:val="22"/>
              </w:rPr>
              <w:t xml:space="preserve"> проблем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различного характера.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Умение планировать,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контролировать свою работу,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корректировать и оценивать свою работу.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Потребность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общении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учителем и</w:t>
            </w:r>
          </w:p>
          <w:p w:rsidR="00072097" w:rsidRPr="00302F28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сверстниками.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8. Техника опорного прыжка через козла (приземление).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бег на длинные дистанции. По пересеченной местности.</w:t>
            </w:r>
          </w:p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 xml:space="preserve">Анализировать правильность выполнения </w:t>
            </w:r>
            <w:r w:rsidRPr="00302F28">
              <w:rPr>
                <w:sz w:val="22"/>
                <w:szCs w:val="22"/>
              </w:rPr>
              <w:lastRenderedPageBreak/>
              <w:t>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lastRenderedPageBreak/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учеников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саморазвитию.Внутренняя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позиция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550958">
              <w:rPr>
                <w:sz w:val="22"/>
                <w:szCs w:val="22"/>
              </w:rPr>
              <w:t>на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основе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положительного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lastRenderedPageBreak/>
              <w:t>школе.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lastRenderedPageBreak/>
              <w:t>Танцев</w:t>
            </w:r>
            <w:proofErr w:type="gramStart"/>
            <w:r w:rsidRPr="00DA2D5D">
              <w:rPr>
                <w:sz w:val="22"/>
                <w:szCs w:val="22"/>
              </w:rPr>
              <w:t>.ш</w:t>
            </w:r>
            <w:proofErr w:type="gramEnd"/>
            <w:r w:rsidRPr="00DA2D5D">
              <w:rPr>
                <w:sz w:val="22"/>
                <w:szCs w:val="22"/>
              </w:rPr>
              <w:t>аги и прыжки.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Равновесие на гимн. </w:t>
            </w:r>
            <w:proofErr w:type="spellStart"/>
            <w:r w:rsidRPr="00DA2D5D">
              <w:rPr>
                <w:sz w:val="22"/>
                <w:szCs w:val="22"/>
              </w:rPr>
              <w:t>скам</w:t>
            </w:r>
            <w:proofErr w:type="gramStart"/>
            <w:r w:rsidRPr="00DA2D5D">
              <w:rPr>
                <w:sz w:val="22"/>
                <w:szCs w:val="22"/>
              </w:rPr>
              <w:t>.с</w:t>
            </w:r>
            <w:proofErr w:type="spellEnd"/>
            <w:proofErr w:type="gramEnd"/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препятствием. Пр. через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скакалку. Эстафеты. Упр.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lastRenderedPageBreak/>
              <w:t>на пресс.</w:t>
            </w:r>
          </w:p>
        </w:tc>
        <w:tc>
          <w:tcPr>
            <w:tcW w:w="3189" w:type="dxa"/>
            <w:shd w:val="clear" w:color="auto" w:fill="auto"/>
          </w:tcPr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lastRenderedPageBreak/>
              <w:t>Самостоятельное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создание алгоритма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деятельности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при</w:t>
            </w:r>
            <w:proofErr w:type="gramEnd"/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proofErr w:type="gramStart"/>
            <w:r w:rsidRPr="00132DF1">
              <w:rPr>
                <w:rFonts w:eastAsia="Times-Roman"/>
                <w:sz w:val="22"/>
                <w:szCs w:val="22"/>
              </w:rPr>
              <w:t>решении</w:t>
            </w:r>
            <w:proofErr w:type="gramEnd"/>
            <w:r w:rsidRPr="00132DF1">
              <w:rPr>
                <w:rFonts w:eastAsia="Times-Roman"/>
                <w:sz w:val="22"/>
                <w:szCs w:val="22"/>
              </w:rPr>
              <w:t xml:space="preserve"> проблем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различного характера.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Умение планировать,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контролировать свою работу,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lastRenderedPageBreak/>
              <w:t>корректировать и оценивать свою работу.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Потребность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общении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учителем и</w:t>
            </w:r>
          </w:p>
          <w:p w:rsidR="00072097" w:rsidRPr="00302F28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сверстниками.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9.Техника опорного прыжка через козла «ноги врозь».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Описывать технику выполнения упражнения.</w:t>
            </w:r>
          </w:p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Выполнять страховку при выполнении упражнения.</w:t>
            </w:r>
          </w:p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Выполнять висы и упоры.</w:t>
            </w:r>
          </w:p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учеников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саморазвитию. Внутренняя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позиция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550958">
              <w:rPr>
                <w:sz w:val="22"/>
                <w:szCs w:val="22"/>
              </w:rPr>
              <w:t>на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основе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положительного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школе.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Полоса препятствий 4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proofErr w:type="spellStart"/>
            <w:r w:rsidRPr="00DA2D5D">
              <w:rPr>
                <w:sz w:val="22"/>
                <w:szCs w:val="22"/>
              </w:rPr>
              <w:t>предм</w:t>
            </w:r>
            <w:proofErr w:type="spellEnd"/>
            <w:proofErr w:type="gramStart"/>
            <w:r w:rsidRPr="00DA2D5D">
              <w:rPr>
                <w:sz w:val="22"/>
                <w:szCs w:val="22"/>
              </w:rPr>
              <w:t xml:space="preserve"> .</w:t>
            </w:r>
            <w:proofErr w:type="gramEnd"/>
            <w:r w:rsidRPr="00DA2D5D">
              <w:rPr>
                <w:sz w:val="22"/>
                <w:szCs w:val="22"/>
              </w:rPr>
              <w:t>Упр. на бревне и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proofErr w:type="gramStart"/>
            <w:r w:rsidRPr="00DA2D5D">
              <w:rPr>
                <w:sz w:val="22"/>
                <w:szCs w:val="22"/>
              </w:rPr>
              <w:t>брусьях</w:t>
            </w:r>
            <w:proofErr w:type="gramEnd"/>
            <w:r w:rsidRPr="00DA2D5D">
              <w:rPr>
                <w:sz w:val="22"/>
                <w:szCs w:val="22"/>
              </w:rPr>
              <w:t>.</w:t>
            </w:r>
          </w:p>
        </w:tc>
        <w:tc>
          <w:tcPr>
            <w:tcW w:w="3189" w:type="dxa"/>
            <w:shd w:val="clear" w:color="auto" w:fill="auto"/>
          </w:tcPr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Самостоятельное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создание алгоритма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деятельности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при</w:t>
            </w:r>
            <w:proofErr w:type="gramEnd"/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proofErr w:type="gramStart"/>
            <w:r w:rsidRPr="00132DF1">
              <w:rPr>
                <w:rFonts w:eastAsia="Times-Roman"/>
                <w:sz w:val="22"/>
                <w:szCs w:val="22"/>
              </w:rPr>
              <w:t>решении</w:t>
            </w:r>
            <w:proofErr w:type="gramEnd"/>
            <w:r w:rsidRPr="00132DF1">
              <w:rPr>
                <w:rFonts w:eastAsia="Times-Roman"/>
                <w:sz w:val="22"/>
                <w:szCs w:val="22"/>
              </w:rPr>
              <w:t xml:space="preserve"> проблем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различного характера.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Умение планировать,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контролировать свою работу,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корректировать и оценивать свою работу.</w:t>
            </w:r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Потребность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 xml:space="preserve">общении </w:t>
            </w:r>
            <w:proofErr w:type="gramStart"/>
            <w:r w:rsidRPr="00132DF1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132DF1" w:rsidRPr="00132DF1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учителем и</w:t>
            </w:r>
          </w:p>
          <w:p w:rsidR="00072097" w:rsidRPr="00302F28" w:rsidRDefault="00132DF1" w:rsidP="00132DF1">
            <w:pPr>
              <w:rPr>
                <w:rFonts w:eastAsia="Times-Roman"/>
                <w:sz w:val="22"/>
                <w:szCs w:val="22"/>
              </w:rPr>
            </w:pPr>
            <w:r w:rsidRPr="00132DF1">
              <w:rPr>
                <w:rFonts w:eastAsia="Times-Roman"/>
                <w:sz w:val="22"/>
                <w:szCs w:val="22"/>
              </w:rPr>
              <w:t>сверстниками.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10.Техника переворота в сторону (колесо).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Описывать технику выполнения упражнения.</w:t>
            </w:r>
          </w:p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Выполнять страховку при выполнении упражнения.</w:t>
            </w:r>
          </w:p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Выполнять висы и упоры.</w:t>
            </w:r>
          </w:p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 xml:space="preserve">Анализировать правильность выполнения упражнений, выявлять грубые </w:t>
            </w:r>
            <w:r w:rsidRPr="00302F28">
              <w:rPr>
                <w:sz w:val="22"/>
                <w:szCs w:val="22"/>
              </w:rPr>
              <w:lastRenderedPageBreak/>
              <w:t>ошибки и исправлять их.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lastRenderedPageBreak/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учеников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саморазвитию. Внутренняя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позиция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550958">
              <w:rPr>
                <w:sz w:val="22"/>
                <w:szCs w:val="22"/>
              </w:rPr>
              <w:t>на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основе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положительного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школе.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ОРУ в колоннах </w:t>
            </w:r>
            <w:proofErr w:type="gramStart"/>
            <w:r w:rsidRPr="00DA2D5D">
              <w:rPr>
                <w:sz w:val="22"/>
                <w:szCs w:val="22"/>
              </w:rPr>
              <w:t>м</w:t>
            </w:r>
            <w:proofErr w:type="gramEnd"/>
            <w:r w:rsidRPr="00DA2D5D">
              <w:rPr>
                <w:sz w:val="22"/>
                <w:szCs w:val="22"/>
              </w:rPr>
              <w:t>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Лазание по канату. Пр.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через </w:t>
            </w:r>
            <w:proofErr w:type="spellStart"/>
            <w:r w:rsidRPr="00DA2D5D">
              <w:rPr>
                <w:sz w:val="22"/>
                <w:szCs w:val="22"/>
              </w:rPr>
              <w:t>скакалку</w:t>
            </w:r>
            <w:proofErr w:type="gramStart"/>
            <w:r w:rsidRPr="00DA2D5D">
              <w:rPr>
                <w:sz w:val="22"/>
                <w:szCs w:val="22"/>
              </w:rPr>
              <w:t>.У</w:t>
            </w:r>
            <w:proofErr w:type="gramEnd"/>
            <w:r w:rsidRPr="00DA2D5D">
              <w:rPr>
                <w:sz w:val="22"/>
                <w:szCs w:val="22"/>
              </w:rPr>
              <w:t>пр</w:t>
            </w:r>
            <w:proofErr w:type="spellEnd"/>
            <w:r w:rsidRPr="00DA2D5D">
              <w:rPr>
                <w:sz w:val="22"/>
                <w:szCs w:val="22"/>
              </w:rPr>
              <w:t>. на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proofErr w:type="gramStart"/>
            <w:r w:rsidRPr="00DA2D5D">
              <w:rPr>
                <w:sz w:val="22"/>
                <w:szCs w:val="22"/>
              </w:rPr>
              <w:t>бревне</w:t>
            </w:r>
            <w:proofErr w:type="gramEnd"/>
            <w:r w:rsidRPr="00DA2D5D">
              <w:rPr>
                <w:sz w:val="22"/>
                <w:szCs w:val="22"/>
              </w:rPr>
              <w:t xml:space="preserve"> и брусьях.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Самостоятельное</w:t>
            </w:r>
          </w:p>
          <w:p w:rsidR="00072097" w:rsidRPr="00302F28" w:rsidRDefault="00132DF1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создание </w:t>
            </w:r>
            <w:r w:rsidR="00072097" w:rsidRPr="00302F28">
              <w:rPr>
                <w:rFonts w:eastAsia="Times-Roman"/>
                <w:sz w:val="22"/>
                <w:szCs w:val="22"/>
              </w:rPr>
              <w:t>алгоритма</w:t>
            </w:r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 xml:space="preserve">деятельности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при</w:t>
            </w:r>
            <w:proofErr w:type="gramEnd"/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proofErr w:type="gramStart"/>
            <w:r w:rsidRPr="00302F28">
              <w:rPr>
                <w:rFonts w:eastAsia="Times-Roman"/>
                <w:sz w:val="22"/>
                <w:szCs w:val="22"/>
              </w:rPr>
              <w:t>решении</w:t>
            </w:r>
            <w:proofErr w:type="gramEnd"/>
            <w:r w:rsidRPr="00302F28">
              <w:rPr>
                <w:rFonts w:eastAsia="Times-Roman"/>
                <w:sz w:val="22"/>
                <w:szCs w:val="22"/>
              </w:rPr>
              <w:t xml:space="preserve"> проблем</w:t>
            </w:r>
          </w:p>
          <w:p w:rsidR="00072097" w:rsidRPr="00302F28" w:rsidRDefault="00132DF1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различного </w:t>
            </w:r>
            <w:r w:rsidR="00072097" w:rsidRPr="00302F28">
              <w:rPr>
                <w:rFonts w:eastAsia="Times-Roman"/>
                <w:sz w:val="22"/>
                <w:szCs w:val="22"/>
              </w:rPr>
              <w:t>характера.</w:t>
            </w:r>
          </w:p>
          <w:p w:rsidR="00072097" w:rsidRPr="00302F28" w:rsidRDefault="00132DF1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Умение </w:t>
            </w:r>
            <w:r w:rsidR="00072097" w:rsidRPr="00302F28">
              <w:rPr>
                <w:rFonts w:eastAsia="Times-Roman"/>
                <w:sz w:val="22"/>
                <w:szCs w:val="22"/>
              </w:rPr>
              <w:t>планировать,</w:t>
            </w:r>
          </w:p>
          <w:p w:rsidR="00072097" w:rsidRPr="00302F28" w:rsidRDefault="00132DF1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контролировать </w:t>
            </w:r>
            <w:r w:rsidR="00072097" w:rsidRPr="00302F28">
              <w:rPr>
                <w:rFonts w:eastAsia="Times-Roman"/>
                <w:sz w:val="22"/>
                <w:szCs w:val="22"/>
              </w:rPr>
              <w:t>свою работу,</w:t>
            </w:r>
          </w:p>
          <w:p w:rsidR="00072097" w:rsidRPr="00302F28" w:rsidRDefault="00132DF1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корректировать и </w:t>
            </w:r>
            <w:r w:rsidR="00072097" w:rsidRPr="00302F28">
              <w:rPr>
                <w:rFonts w:eastAsia="Times-Roman"/>
                <w:sz w:val="22"/>
                <w:szCs w:val="22"/>
              </w:rPr>
              <w:t>оценивать св</w:t>
            </w:r>
            <w:r>
              <w:rPr>
                <w:rFonts w:eastAsia="Times-Roman"/>
                <w:sz w:val="22"/>
                <w:szCs w:val="22"/>
              </w:rPr>
              <w:t xml:space="preserve">ою </w:t>
            </w:r>
            <w:r w:rsidR="00072097" w:rsidRPr="00302F28">
              <w:rPr>
                <w:rFonts w:eastAsia="Times-Roman"/>
                <w:sz w:val="22"/>
                <w:szCs w:val="22"/>
              </w:rPr>
              <w:t>работу.</w:t>
            </w:r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 xml:space="preserve">Потребность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 xml:space="preserve">общении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учителем и</w:t>
            </w:r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сверстниками.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912" w:type="dxa"/>
            <w:shd w:val="clear" w:color="auto" w:fill="auto"/>
          </w:tcPr>
          <w:p w:rsidR="00072097" w:rsidRPr="00D55C8E" w:rsidRDefault="00072097" w:rsidP="00B22420">
            <w:pPr>
              <w:snapToGrid w:val="0"/>
            </w:pPr>
            <w:r w:rsidRPr="000C14EA">
              <w:t>11.Упражнения в висах и упорах.</w:t>
            </w: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Описывать технику выполнения упражнения.</w:t>
            </w:r>
          </w:p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Выполнять страховку при выполнении упражнения.</w:t>
            </w:r>
          </w:p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Выполнять висы и упоры.</w:t>
            </w:r>
          </w:p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учеников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саморазвитию. Внутренняя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позиция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550958">
              <w:rPr>
                <w:sz w:val="22"/>
                <w:szCs w:val="22"/>
              </w:rPr>
              <w:t>на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основе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положительного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школе.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ОРУ. Преодоление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пропасти. Высокое бревно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proofErr w:type="spellStart"/>
            <w:r w:rsidRPr="00DA2D5D">
              <w:rPr>
                <w:sz w:val="22"/>
                <w:szCs w:val="22"/>
              </w:rPr>
              <w:t>подлезан</w:t>
            </w:r>
            <w:proofErr w:type="spellEnd"/>
            <w:r w:rsidRPr="00DA2D5D">
              <w:rPr>
                <w:sz w:val="22"/>
                <w:szCs w:val="22"/>
              </w:rPr>
              <w:t>. под бревном.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Упр. на координацию.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Самостоятельное</w:t>
            </w:r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создание</w:t>
            </w:r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алгоритма</w:t>
            </w:r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 xml:space="preserve">деятельности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при</w:t>
            </w:r>
            <w:proofErr w:type="gramEnd"/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proofErr w:type="gramStart"/>
            <w:r w:rsidRPr="00302F28">
              <w:rPr>
                <w:rFonts w:eastAsia="Times-Roman"/>
                <w:sz w:val="22"/>
                <w:szCs w:val="22"/>
              </w:rPr>
              <w:t>решении</w:t>
            </w:r>
            <w:proofErr w:type="gramEnd"/>
            <w:r w:rsidRPr="00302F28">
              <w:rPr>
                <w:rFonts w:eastAsia="Times-Roman"/>
                <w:sz w:val="22"/>
                <w:szCs w:val="22"/>
              </w:rPr>
              <w:t xml:space="preserve"> проблем</w:t>
            </w:r>
          </w:p>
          <w:p w:rsidR="00072097" w:rsidRPr="00302F28" w:rsidRDefault="00132DF1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различного </w:t>
            </w:r>
            <w:r w:rsidR="00072097" w:rsidRPr="00302F28">
              <w:rPr>
                <w:rFonts w:eastAsia="Times-Roman"/>
                <w:sz w:val="22"/>
                <w:szCs w:val="22"/>
              </w:rPr>
              <w:t>характера.</w:t>
            </w:r>
          </w:p>
          <w:p w:rsidR="00072097" w:rsidRPr="00302F28" w:rsidRDefault="00132DF1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Умение </w:t>
            </w:r>
            <w:r w:rsidR="00072097" w:rsidRPr="00302F28">
              <w:rPr>
                <w:rFonts w:eastAsia="Times-Roman"/>
                <w:sz w:val="22"/>
                <w:szCs w:val="22"/>
              </w:rPr>
              <w:t>планировать,</w:t>
            </w:r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контролировать</w:t>
            </w:r>
          </w:p>
          <w:p w:rsidR="00072097" w:rsidRPr="00302F28" w:rsidRDefault="00132DF1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свою работу, </w:t>
            </w:r>
            <w:r w:rsidR="00072097" w:rsidRPr="00302F28">
              <w:rPr>
                <w:rFonts w:eastAsia="Times-Roman"/>
                <w:sz w:val="22"/>
                <w:szCs w:val="22"/>
              </w:rPr>
              <w:t>корректировать и</w:t>
            </w:r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оценивать свою</w:t>
            </w:r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работу.</w:t>
            </w:r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 xml:space="preserve">Потребность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 xml:space="preserve">общении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учителем и</w:t>
            </w:r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сверстниками.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12. Упражнения на гимнастической лестнице.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Описывать технику выполнения упражнения.</w:t>
            </w:r>
          </w:p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Выполнять страховку при выполнении упражнения.</w:t>
            </w:r>
          </w:p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Выполнять висы и упоры.</w:t>
            </w:r>
          </w:p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учеников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саморазвитию. Внутренняя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позиция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550958">
              <w:rPr>
                <w:sz w:val="22"/>
                <w:szCs w:val="22"/>
              </w:rPr>
              <w:t>на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основе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положительного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школе.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Равновесие h-1м. бревно.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proofErr w:type="spellStart"/>
            <w:r w:rsidRPr="00DA2D5D">
              <w:rPr>
                <w:sz w:val="22"/>
                <w:szCs w:val="22"/>
              </w:rPr>
              <w:t>Подтягив</w:t>
            </w:r>
            <w:proofErr w:type="spellEnd"/>
            <w:r w:rsidRPr="00DA2D5D">
              <w:rPr>
                <w:sz w:val="22"/>
                <w:szCs w:val="22"/>
              </w:rPr>
              <w:t>. Упр. на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гибкость Акробат</w:t>
            </w:r>
            <w:proofErr w:type="gramStart"/>
            <w:r w:rsidRPr="00DA2D5D">
              <w:rPr>
                <w:sz w:val="22"/>
                <w:szCs w:val="22"/>
              </w:rPr>
              <w:t>.с</w:t>
            </w:r>
            <w:proofErr w:type="gramEnd"/>
            <w:r w:rsidRPr="00DA2D5D">
              <w:rPr>
                <w:sz w:val="22"/>
                <w:szCs w:val="22"/>
              </w:rPr>
              <w:t>вязка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(3-4 элем.)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Самостоятельное</w:t>
            </w:r>
          </w:p>
          <w:p w:rsidR="00072097" w:rsidRPr="00302F28" w:rsidRDefault="00D42508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создание </w:t>
            </w:r>
            <w:r w:rsidR="00072097" w:rsidRPr="00302F28">
              <w:rPr>
                <w:rFonts w:eastAsia="Times-Roman"/>
                <w:sz w:val="22"/>
                <w:szCs w:val="22"/>
              </w:rPr>
              <w:t>алгоритма</w:t>
            </w:r>
          </w:p>
          <w:p w:rsidR="00072097" w:rsidRPr="00302F28" w:rsidRDefault="00D42508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деятельности при решении проблем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различного</w:t>
            </w:r>
            <w:proofErr w:type="gramEnd"/>
          </w:p>
          <w:p w:rsidR="00072097" w:rsidRPr="00302F28" w:rsidRDefault="00D42508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характера. Умение планировать, </w:t>
            </w:r>
            <w:r w:rsidR="00072097" w:rsidRPr="00302F28">
              <w:rPr>
                <w:rFonts w:eastAsia="Times-Roman"/>
                <w:sz w:val="22"/>
                <w:szCs w:val="22"/>
              </w:rPr>
              <w:t>контролировать</w:t>
            </w:r>
          </w:p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с</w:t>
            </w:r>
            <w:r w:rsidR="00D42508">
              <w:rPr>
                <w:rFonts w:eastAsia="Times-Roman"/>
                <w:sz w:val="22"/>
                <w:szCs w:val="22"/>
              </w:rPr>
              <w:t xml:space="preserve">вою работу, </w:t>
            </w:r>
            <w:r w:rsidRPr="00302F28">
              <w:rPr>
                <w:rFonts w:eastAsia="Times-Roman"/>
                <w:sz w:val="22"/>
                <w:szCs w:val="22"/>
              </w:rPr>
              <w:t>корректировать и</w:t>
            </w:r>
          </w:p>
          <w:p w:rsidR="00072097" w:rsidRPr="00302F28" w:rsidRDefault="00D42508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оценивать свою </w:t>
            </w:r>
            <w:r w:rsidR="00072097" w:rsidRPr="00302F28">
              <w:rPr>
                <w:rFonts w:eastAsia="Times-Roman"/>
                <w:sz w:val="22"/>
                <w:szCs w:val="22"/>
              </w:rPr>
              <w:t>работу.</w:t>
            </w:r>
          </w:p>
          <w:p w:rsidR="00072097" w:rsidRPr="00302F28" w:rsidRDefault="00D42508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Потребность в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общении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072097" w:rsidRPr="00302F28" w:rsidRDefault="00D42508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учителем и </w:t>
            </w:r>
            <w:r w:rsidR="00072097" w:rsidRPr="00302F28">
              <w:rPr>
                <w:rFonts w:eastAsia="Times-Roman"/>
                <w:sz w:val="22"/>
                <w:szCs w:val="22"/>
              </w:rPr>
              <w:t>сверстниками.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13. Упражнения на гимнастической лестнице.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Описывать технику двигательных действий.</w:t>
            </w:r>
          </w:p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Выполнять двигательные действия.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Упр. в висе (перехваты),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преодоление барьера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DA2D5D">
              <w:rPr>
                <w:sz w:val="22"/>
                <w:szCs w:val="22"/>
              </w:rPr>
              <w:t>напрыгиван</w:t>
            </w:r>
            <w:proofErr w:type="spellEnd"/>
            <w:r w:rsidRPr="00DA2D5D">
              <w:rPr>
                <w:sz w:val="22"/>
                <w:szCs w:val="22"/>
              </w:rPr>
              <w:t>. (на высоту</w:t>
            </w:r>
            <w:proofErr w:type="gramEnd"/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proofErr w:type="gramStart"/>
            <w:r w:rsidRPr="00DA2D5D">
              <w:rPr>
                <w:sz w:val="22"/>
                <w:szCs w:val="22"/>
              </w:rPr>
              <w:t>60-1м.)</w:t>
            </w:r>
            <w:proofErr w:type="gramEnd"/>
            <w:r w:rsidRPr="00DA2D5D">
              <w:rPr>
                <w:sz w:val="22"/>
                <w:szCs w:val="22"/>
              </w:rPr>
              <w:t xml:space="preserve"> Акробатика.</w:t>
            </w:r>
          </w:p>
        </w:tc>
        <w:tc>
          <w:tcPr>
            <w:tcW w:w="3189" w:type="dxa"/>
            <w:shd w:val="clear" w:color="auto" w:fill="auto"/>
          </w:tcPr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Выбор действий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соответствии с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поставленной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задачей и условиями её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реализации. Волевая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proofErr w:type="spellStart"/>
            <w:r w:rsidRPr="00D4250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D42508">
              <w:rPr>
                <w:rFonts w:eastAsia="Times-Roman"/>
                <w:sz w:val="22"/>
                <w:szCs w:val="22"/>
              </w:rPr>
              <w:t xml:space="preserve">, как способность к мобилизации сил и энергии. Способность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преодолению препятствий.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Потребность в общении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учителем и сверстником.</w:t>
            </w:r>
          </w:p>
          <w:p w:rsidR="00072097" w:rsidRPr="00302F2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Взаимопомощь по ходу выполнения заданий.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 xml:space="preserve">14. </w:t>
            </w:r>
            <w:proofErr w:type="gramStart"/>
            <w:r w:rsidRPr="000C14EA">
              <w:t>Техника опорного прыжка через козла (приземление</w:t>
            </w:r>
            <w:proofErr w:type="gramEnd"/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Описывать технику выполнения упражнения.</w:t>
            </w:r>
          </w:p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Выполнять страховку при выполнении упражнения.</w:t>
            </w:r>
          </w:p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Выполнять опорный прыжок</w:t>
            </w:r>
            <w:proofErr w:type="gramStart"/>
            <w:r w:rsidRPr="00302F28">
              <w:rPr>
                <w:sz w:val="22"/>
                <w:szCs w:val="22"/>
              </w:rPr>
              <w:t>..</w:t>
            </w:r>
            <w:proofErr w:type="gramEnd"/>
          </w:p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Ползание и перелазан</w:t>
            </w:r>
            <w:proofErr w:type="gramStart"/>
            <w:r w:rsidRPr="00DA2D5D">
              <w:rPr>
                <w:sz w:val="22"/>
                <w:szCs w:val="22"/>
              </w:rPr>
              <w:t>.п</w:t>
            </w:r>
            <w:proofErr w:type="gramEnd"/>
            <w:r w:rsidRPr="00DA2D5D">
              <w:rPr>
                <w:sz w:val="22"/>
                <w:szCs w:val="22"/>
              </w:rPr>
              <w:t>о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proofErr w:type="spellStart"/>
            <w:r w:rsidRPr="00DA2D5D">
              <w:rPr>
                <w:sz w:val="22"/>
                <w:szCs w:val="22"/>
              </w:rPr>
              <w:t>горизон</w:t>
            </w:r>
            <w:proofErr w:type="spellEnd"/>
            <w:r w:rsidRPr="00DA2D5D">
              <w:rPr>
                <w:sz w:val="22"/>
                <w:szCs w:val="22"/>
              </w:rPr>
              <w:t>. поверх. Прыжки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на </w:t>
            </w:r>
            <w:proofErr w:type="spellStart"/>
            <w:r w:rsidRPr="00DA2D5D">
              <w:rPr>
                <w:sz w:val="22"/>
                <w:szCs w:val="22"/>
              </w:rPr>
              <w:t>предм</w:t>
            </w:r>
            <w:proofErr w:type="spellEnd"/>
            <w:r w:rsidRPr="00DA2D5D">
              <w:rPr>
                <w:sz w:val="22"/>
                <w:szCs w:val="22"/>
              </w:rPr>
              <w:t>. h-60-1м. Пр.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через скакалку.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Отжимание.</w:t>
            </w:r>
          </w:p>
        </w:tc>
        <w:tc>
          <w:tcPr>
            <w:tcW w:w="3189" w:type="dxa"/>
            <w:shd w:val="clear" w:color="auto" w:fill="auto"/>
          </w:tcPr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Выбор действий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соответствии с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поставленной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задачей и условиями её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реализации. Волевая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proofErr w:type="spellStart"/>
            <w:r w:rsidRPr="00D4250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D42508">
              <w:rPr>
                <w:rFonts w:eastAsia="Times-Roman"/>
                <w:sz w:val="22"/>
                <w:szCs w:val="22"/>
              </w:rPr>
              <w:t xml:space="preserve">, как способность к мобилизации сил и энергии. Способность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преодолению препятствий.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Потребность в общении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учителем и сверстником.</w:t>
            </w:r>
          </w:p>
          <w:p w:rsidR="00072097" w:rsidRPr="00302F2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Взаимопомощь по ходу выполнения заданий.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 xml:space="preserve">15. Подтягивание на высокой перекладине (мальчики), на низкой </w:t>
            </w:r>
            <w:proofErr w:type="gramStart"/>
            <w:r w:rsidRPr="000C14EA">
              <w:t>-(</w:t>
            </w:r>
            <w:proofErr w:type="gramEnd"/>
            <w:r w:rsidRPr="000C14EA">
              <w:t>девочки).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lastRenderedPageBreak/>
              <w:t>Описывать технику выполнения упражнения.</w:t>
            </w:r>
          </w:p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 xml:space="preserve">Выполнять страховку при выполнении </w:t>
            </w:r>
            <w:r w:rsidRPr="00302F28">
              <w:rPr>
                <w:sz w:val="22"/>
                <w:szCs w:val="22"/>
              </w:rPr>
              <w:lastRenderedPageBreak/>
              <w:t>упражнения.</w:t>
            </w:r>
          </w:p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Выполнять опорный прыжок</w:t>
            </w:r>
            <w:proofErr w:type="gramStart"/>
            <w:r w:rsidRPr="00302F28">
              <w:rPr>
                <w:sz w:val="22"/>
                <w:szCs w:val="22"/>
              </w:rPr>
              <w:t>..</w:t>
            </w:r>
            <w:proofErr w:type="gramEnd"/>
          </w:p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lastRenderedPageBreak/>
              <w:t>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Строевые упр. КУ-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опорный пр. Пр. через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скакалку. Упр. с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отягощением</w:t>
            </w:r>
          </w:p>
        </w:tc>
        <w:tc>
          <w:tcPr>
            <w:tcW w:w="3189" w:type="dxa"/>
            <w:shd w:val="clear" w:color="auto" w:fill="auto"/>
          </w:tcPr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Выбор действий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соответствии с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поставленной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задачей и условиями её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реализации. Волевая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proofErr w:type="spellStart"/>
            <w:r w:rsidRPr="00D4250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D42508">
              <w:rPr>
                <w:rFonts w:eastAsia="Times-Roman"/>
                <w:sz w:val="22"/>
                <w:szCs w:val="22"/>
              </w:rPr>
              <w:t xml:space="preserve">, как </w:t>
            </w:r>
            <w:r w:rsidRPr="00D42508">
              <w:rPr>
                <w:rFonts w:eastAsia="Times-Roman"/>
                <w:sz w:val="22"/>
                <w:szCs w:val="22"/>
              </w:rPr>
              <w:lastRenderedPageBreak/>
              <w:t xml:space="preserve">способность к мобилизации сил и энергии. Способность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преодолению препятствий.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Потребность в общении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учителем и сверстником.</w:t>
            </w:r>
          </w:p>
          <w:p w:rsidR="00072097" w:rsidRPr="00302F2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Взаимопомощь по ходу выполнения заданий.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 xml:space="preserve">16. Подтягивание на высокой перекладине (мальчики), на низкой </w:t>
            </w:r>
            <w:proofErr w:type="gramStart"/>
            <w:r w:rsidRPr="000C14EA">
              <w:t>-(</w:t>
            </w:r>
            <w:proofErr w:type="gramEnd"/>
            <w:r w:rsidRPr="000C14EA">
              <w:t>девочки).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Описывать технику выполнения упражнения.</w:t>
            </w:r>
          </w:p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Выполнять страховку при выполнении упражнения.</w:t>
            </w:r>
          </w:p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Выполнять опорный прыжок</w:t>
            </w:r>
            <w:proofErr w:type="gramStart"/>
            <w:r w:rsidRPr="00302F28">
              <w:rPr>
                <w:sz w:val="22"/>
                <w:szCs w:val="22"/>
              </w:rPr>
              <w:t>..</w:t>
            </w:r>
            <w:proofErr w:type="gramEnd"/>
          </w:p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Работа по станциям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"Лабиринт"10-8 </w:t>
            </w:r>
            <w:proofErr w:type="spellStart"/>
            <w:r w:rsidRPr="00DA2D5D">
              <w:rPr>
                <w:sz w:val="22"/>
                <w:szCs w:val="22"/>
              </w:rPr>
              <w:t>предм</w:t>
            </w:r>
            <w:proofErr w:type="spellEnd"/>
            <w:r w:rsidRPr="00DA2D5D">
              <w:rPr>
                <w:sz w:val="22"/>
                <w:szCs w:val="22"/>
              </w:rPr>
              <w:t>.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Аэробика. Упр. на пресс.</w:t>
            </w:r>
          </w:p>
        </w:tc>
        <w:tc>
          <w:tcPr>
            <w:tcW w:w="3189" w:type="dxa"/>
            <w:shd w:val="clear" w:color="auto" w:fill="auto"/>
          </w:tcPr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Выбор действий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соответствии с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поставленной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задачей и условиями её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реализации. Волевая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proofErr w:type="spellStart"/>
            <w:r w:rsidRPr="00D4250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D42508">
              <w:rPr>
                <w:rFonts w:eastAsia="Times-Roman"/>
                <w:sz w:val="22"/>
                <w:szCs w:val="22"/>
              </w:rPr>
              <w:t xml:space="preserve">, как способность к мобилизации сил и энергии. Способность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преодолению препятствий.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Потребность в общении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учителем и сверстником.</w:t>
            </w:r>
          </w:p>
          <w:p w:rsidR="00072097" w:rsidRPr="00302F2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Взаимопомощь по ходу выполнения заданий.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17. Техника кувырка вперед.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Описывать технику выполнения упражнения.</w:t>
            </w:r>
          </w:p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Выполнять страховку при выполнении упражнения.</w:t>
            </w:r>
          </w:p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Выполнять опорный прыжок</w:t>
            </w:r>
            <w:proofErr w:type="gramStart"/>
            <w:r w:rsidRPr="00302F28">
              <w:rPr>
                <w:sz w:val="22"/>
                <w:szCs w:val="22"/>
              </w:rPr>
              <w:t>..</w:t>
            </w:r>
            <w:proofErr w:type="gramEnd"/>
          </w:p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 xml:space="preserve">Анализировать </w:t>
            </w:r>
            <w:r w:rsidRPr="00302F28">
              <w:rPr>
                <w:sz w:val="22"/>
                <w:szCs w:val="22"/>
              </w:rPr>
              <w:lastRenderedPageBreak/>
              <w:t>правильность выполнения 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lastRenderedPageBreak/>
              <w:t>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Аэробика. Лазание </w:t>
            </w:r>
            <w:proofErr w:type="gramStart"/>
            <w:r w:rsidRPr="00DA2D5D">
              <w:rPr>
                <w:sz w:val="22"/>
                <w:szCs w:val="22"/>
              </w:rPr>
              <w:t>по</w:t>
            </w:r>
            <w:proofErr w:type="gramEnd"/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канату. </w:t>
            </w:r>
            <w:proofErr w:type="gramStart"/>
            <w:r w:rsidRPr="00DA2D5D">
              <w:rPr>
                <w:sz w:val="22"/>
                <w:szCs w:val="22"/>
              </w:rPr>
              <w:t>Перехваты (в висе</w:t>
            </w:r>
            <w:proofErr w:type="gramEnd"/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на руках и в упоре </w:t>
            </w:r>
            <w:proofErr w:type="gramStart"/>
            <w:r w:rsidRPr="00DA2D5D">
              <w:rPr>
                <w:sz w:val="22"/>
                <w:szCs w:val="22"/>
              </w:rPr>
              <w:t>на</w:t>
            </w:r>
            <w:proofErr w:type="gramEnd"/>
            <w:r w:rsidRPr="00DA2D5D">
              <w:rPr>
                <w:rFonts w:ascii="MS Mincho" w:eastAsia="MS Mincho" w:hAnsi="MS Mincho" w:cs="MS Mincho" w:hint="eastAsia"/>
                <w:sz w:val="22"/>
                <w:szCs w:val="22"/>
              </w:rPr>
              <w:t>Ⅱ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proofErr w:type="gramStart"/>
            <w:r w:rsidRPr="00DA2D5D">
              <w:rPr>
                <w:sz w:val="22"/>
                <w:szCs w:val="22"/>
              </w:rPr>
              <w:t>брусьях</w:t>
            </w:r>
            <w:proofErr w:type="gramEnd"/>
            <w:r w:rsidRPr="00DA2D5D">
              <w:rPr>
                <w:sz w:val="22"/>
                <w:szCs w:val="22"/>
              </w:rPr>
              <w:t>). Упр. для пресса.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9866BB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 xml:space="preserve">Выбор действий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072097" w:rsidRPr="00302F28" w:rsidRDefault="00D42508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соответствии с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поставленной</w:t>
            </w:r>
            <w:proofErr w:type="gramEnd"/>
          </w:p>
          <w:p w:rsidR="00072097" w:rsidRPr="00302F28" w:rsidRDefault="00D42508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задачей и </w:t>
            </w:r>
            <w:r w:rsidR="00072097" w:rsidRPr="00302F28">
              <w:rPr>
                <w:rFonts w:eastAsia="Times-Roman"/>
                <w:sz w:val="22"/>
                <w:szCs w:val="22"/>
              </w:rPr>
              <w:t>условиями её</w:t>
            </w:r>
          </w:p>
          <w:p w:rsidR="00072097" w:rsidRPr="00302F28" w:rsidRDefault="00D42508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реализации. </w:t>
            </w:r>
            <w:r w:rsidR="00072097" w:rsidRPr="00302F28">
              <w:rPr>
                <w:rFonts w:eastAsia="Times-Roman"/>
                <w:sz w:val="22"/>
                <w:szCs w:val="22"/>
              </w:rPr>
              <w:t>Волевая</w:t>
            </w:r>
          </w:p>
          <w:p w:rsidR="00072097" w:rsidRPr="00302F28" w:rsidRDefault="00D42508" w:rsidP="009866BB">
            <w:pPr>
              <w:rPr>
                <w:rFonts w:eastAsia="Times-Roman"/>
                <w:sz w:val="22"/>
                <w:szCs w:val="22"/>
              </w:rPr>
            </w:pPr>
            <w:proofErr w:type="spellStart"/>
            <w:r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>
              <w:rPr>
                <w:rFonts w:eastAsia="Times-Roman"/>
                <w:sz w:val="22"/>
                <w:szCs w:val="22"/>
              </w:rPr>
              <w:t xml:space="preserve">, как способность к мобилизации сил и энергии.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Способность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072097" w:rsidRPr="00302F28" w:rsidRDefault="00D42508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преодолению </w:t>
            </w:r>
            <w:r w:rsidR="00072097" w:rsidRPr="00302F28">
              <w:rPr>
                <w:rFonts w:eastAsia="Times-Roman"/>
                <w:sz w:val="22"/>
                <w:szCs w:val="22"/>
              </w:rPr>
              <w:t>препятствий.</w:t>
            </w:r>
          </w:p>
          <w:p w:rsidR="00072097" w:rsidRPr="00302F28" w:rsidRDefault="00D42508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lastRenderedPageBreak/>
              <w:t xml:space="preserve">Потребность в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общении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072097" w:rsidRPr="00302F28" w:rsidRDefault="00D42508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учителем и </w:t>
            </w:r>
            <w:r w:rsidR="00072097" w:rsidRPr="00302F28">
              <w:rPr>
                <w:rFonts w:eastAsia="Times-Roman"/>
                <w:sz w:val="22"/>
                <w:szCs w:val="22"/>
              </w:rPr>
              <w:t>сверстником.</w:t>
            </w:r>
          </w:p>
          <w:p w:rsidR="00072097" w:rsidRPr="00302F28" w:rsidRDefault="00D42508" w:rsidP="009866BB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Взаимопомощь по ходу выполнения </w:t>
            </w:r>
            <w:r w:rsidR="00072097" w:rsidRPr="00302F28">
              <w:rPr>
                <w:rFonts w:eastAsia="Times-Roman"/>
                <w:sz w:val="22"/>
                <w:szCs w:val="22"/>
              </w:rPr>
              <w:t>заданий.</w:t>
            </w:r>
          </w:p>
        </w:tc>
      </w:tr>
      <w:tr w:rsidR="00072097" w:rsidTr="0096619F">
        <w:trPr>
          <w:trHeight w:val="804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18. Техника кувырка вперед.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Описывать технику двигательных действий.</w:t>
            </w:r>
          </w:p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Выполнять двигательные действия.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саморазвитию.Формирование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Висы и упоры на </w:t>
            </w:r>
            <w:proofErr w:type="spellStart"/>
            <w:r w:rsidRPr="00DA2D5D">
              <w:rPr>
                <w:sz w:val="22"/>
                <w:szCs w:val="22"/>
              </w:rPr>
              <w:t>шв</w:t>
            </w:r>
            <w:proofErr w:type="spellEnd"/>
            <w:r w:rsidRPr="00DA2D5D">
              <w:rPr>
                <w:sz w:val="22"/>
                <w:szCs w:val="22"/>
              </w:rPr>
              <w:t>. ст.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Упр. со скакалкой. Упр. на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перекладине. Лазание </w:t>
            </w:r>
            <w:proofErr w:type="gramStart"/>
            <w:r w:rsidRPr="00DA2D5D">
              <w:rPr>
                <w:sz w:val="22"/>
                <w:szCs w:val="22"/>
              </w:rPr>
              <w:t>по</w:t>
            </w:r>
            <w:proofErr w:type="gramEnd"/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канату</w:t>
            </w:r>
          </w:p>
        </w:tc>
        <w:tc>
          <w:tcPr>
            <w:tcW w:w="3189" w:type="dxa"/>
            <w:shd w:val="clear" w:color="auto" w:fill="auto"/>
          </w:tcPr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Самостоятельное создание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алгоритма деятельности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при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решении проблем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различного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характера. Осуществлять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самопроверку, отвечать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на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вопросы, оценивать свои достижения на уроке.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Потребность в общении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072097" w:rsidRPr="00302F2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учителем и сверстником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912" w:type="dxa"/>
            <w:shd w:val="clear" w:color="auto" w:fill="auto"/>
          </w:tcPr>
          <w:p w:rsidR="00072097" w:rsidRPr="00D55C8E" w:rsidRDefault="00072097" w:rsidP="00B22420">
            <w:pPr>
              <w:snapToGrid w:val="0"/>
            </w:pPr>
            <w:r w:rsidRPr="000C14EA">
              <w:t>19. Техника кувырка назад.</w:t>
            </w: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Описывать технику выполнения упражнения.</w:t>
            </w:r>
          </w:p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Выполнять страховку при выполнении упражнения.</w:t>
            </w:r>
          </w:p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Выполнять опорный прыжок</w:t>
            </w:r>
            <w:proofErr w:type="gramStart"/>
            <w:r w:rsidRPr="00302F28">
              <w:rPr>
                <w:sz w:val="22"/>
                <w:szCs w:val="22"/>
              </w:rPr>
              <w:t>..</w:t>
            </w:r>
            <w:proofErr w:type="gramEnd"/>
          </w:p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саморазвитию. 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Построение пирамиды.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proofErr w:type="spellStart"/>
            <w:r w:rsidRPr="00DA2D5D">
              <w:rPr>
                <w:sz w:val="22"/>
                <w:szCs w:val="22"/>
              </w:rPr>
              <w:t>Напрыгивание</w:t>
            </w:r>
            <w:proofErr w:type="spellEnd"/>
            <w:r w:rsidRPr="00DA2D5D">
              <w:rPr>
                <w:sz w:val="22"/>
                <w:szCs w:val="22"/>
              </w:rPr>
              <w:t xml:space="preserve"> на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предметы. Преодоление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препятствий с грузом.</w:t>
            </w:r>
          </w:p>
        </w:tc>
        <w:tc>
          <w:tcPr>
            <w:tcW w:w="3189" w:type="dxa"/>
            <w:shd w:val="clear" w:color="auto" w:fill="auto"/>
          </w:tcPr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Самостоятельное создание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алгоритма деятельности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при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решении проблем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различного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характера. Осуществлять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самопроверку, отвечать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на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вопросы, оценивать свои достижения на уроке.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Потребность в общении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072097" w:rsidRPr="00302F2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учителем и сверстником</w:t>
            </w:r>
          </w:p>
        </w:tc>
      </w:tr>
      <w:tr w:rsidR="0096619F" w:rsidTr="0096619F">
        <w:trPr>
          <w:trHeight w:val="477"/>
        </w:trPr>
        <w:tc>
          <w:tcPr>
            <w:tcW w:w="16100" w:type="dxa"/>
            <w:gridSpan w:val="8"/>
            <w:shd w:val="clear" w:color="auto" w:fill="auto"/>
          </w:tcPr>
          <w:p w:rsidR="0096619F" w:rsidRPr="0096619F" w:rsidRDefault="0096619F" w:rsidP="0096619F">
            <w:pPr>
              <w:jc w:val="center"/>
              <w:rPr>
                <w:rFonts w:eastAsia="Times-Roman"/>
                <w:b/>
              </w:rPr>
            </w:pPr>
            <w:r w:rsidRPr="0096619F">
              <w:rPr>
                <w:rFonts w:eastAsia="Times-Roman"/>
                <w:b/>
              </w:rPr>
              <w:t>4. Лыжная подготовка 21ч.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 xml:space="preserve">1. ИОТ – лыжная подготовка. 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302F28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знания по истории и развития лыжного спорта.</w:t>
            </w:r>
          </w:p>
          <w:p w:rsidR="00072097" w:rsidRPr="00302F28" w:rsidRDefault="00072097" w:rsidP="00302F28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переноску и надевание лыж.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саморазвитию. 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Ученик должен знать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технику безопасности </w:t>
            </w:r>
            <w:proofErr w:type="gramStart"/>
            <w:r w:rsidRPr="00DA2D5D">
              <w:rPr>
                <w:sz w:val="22"/>
                <w:szCs w:val="22"/>
              </w:rPr>
              <w:t>на</w:t>
            </w:r>
            <w:proofErr w:type="gramEnd"/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proofErr w:type="gramStart"/>
            <w:r w:rsidRPr="00DA2D5D">
              <w:rPr>
                <w:sz w:val="22"/>
                <w:szCs w:val="22"/>
              </w:rPr>
              <w:t>уроках</w:t>
            </w:r>
            <w:proofErr w:type="gramEnd"/>
            <w:r w:rsidRPr="00DA2D5D">
              <w:rPr>
                <w:sz w:val="22"/>
                <w:szCs w:val="22"/>
              </w:rPr>
              <w:t xml:space="preserve"> лыжной подготовки.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Уметь слушать и отвечать на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вопросы учителя. Правильно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подобрать лыжное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снаряжение. Уметь играть на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улице.</w:t>
            </w:r>
          </w:p>
        </w:tc>
        <w:tc>
          <w:tcPr>
            <w:tcW w:w="3189" w:type="dxa"/>
            <w:shd w:val="clear" w:color="auto" w:fill="auto"/>
          </w:tcPr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Самостоятельное создание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алгоритма деятельности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при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решении проблем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различного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характера. Осуществлять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самопроверку, отвечать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на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вопросы, оценивать свои достижения на уроке.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Потребность в общении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072097" w:rsidRPr="00302F2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учителем и сверстником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 xml:space="preserve">2. Техника попеременного </w:t>
            </w:r>
            <w:proofErr w:type="spellStart"/>
            <w:r w:rsidRPr="000C14EA">
              <w:t>двухшажного</w:t>
            </w:r>
            <w:proofErr w:type="spellEnd"/>
            <w:r w:rsidRPr="000C14EA">
              <w:t xml:space="preserve"> хода (работа рук).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302F28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 xml:space="preserve">Демонстрировать одновременный </w:t>
            </w:r>
            <w:proofErr w:type="spellStart"/>
            <w:r w:rsidRPr="00302F28">
              <w:rPr>
                <w:sz w:val="22"/>
                <w:szCs w:val="22"/>
              </w:rPr>
              <w:t>безшажный</w:t>
            </w:r>
            <w:proofErr w:type="spellEnd"/>
            <w:r w:rsidRPr="00302F28">
              <w:rPr>
                <w:sz w:val="22"/>
                <w:szCs w:val="22"/>
              </w:rPr>
              <w:t xml:space="preserve"> ход.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саморазвитию. 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Ученик должен знать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технику безопасности </w:t>
            </w:r>
            <w:proofErr w:type="gramStart"/>
            <w:r w:rsidRPr="00DA2D5D">
              <w:rPr>
                <w:sz w:val="22"/>
                <w:szCs w:val="22"/>
              </w:rPr>
              <w:t>на</w:t>
            </w:r>
            <w:proofErr w:type="gramEnd"/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proofErr w:type="gramStart"/>
            <w:r w:rsidRPr="00DA2D5D">
              <w:rPr>
                <w:sz w:val="22"/>
                <w:szCs w:val="22"/>
              </w:rPr>
              <w:t>уроках</w:t>
            </w:r>
            <w:proofErr w:type="gramEnd"/>
            <w:r w:rsidRPr="00DA2D5D">
              <w:rPr>
                <w:sz w:val="22"/>
                <w:szCs w:val="22"/>
              </w:rPr>
              <w:t xml:space="preserve"> лыжной подготовки.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Уметь слушать и отвечать на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вопросы учителя. Правильно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подобрать лыжное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снаряжение. Уметь играть на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улице.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Самостоятельное </w:t>
            </w:r>
            <w:r w:rsidR="00072097" w:rsidRPr="00302F28">
              <w:rPr>
                <w:rFonts w:eastAsia="Times-Roman"/>
                <w:sz w:val="22"/>
                <w:szCs w:val="22"/>
              </w:rPr>
              <w:t>создание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алгоритма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деятельности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при</w:t>
            </w:r>
            <w:proofErr w:type="gramEnd"/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решении проблем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различного</w:t>
            </w:r>
            <w:proofErr w:type="gramEnd"/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характера. </w:t>
            </w:r>
            <w:r w:rsidR="00072097" w:rsidRPr="00302F28">
              <w:rPr>
                <w:rFonts w:eastAsia="Times-Roman"/>
                <w:sz w:val="22"/>
                <w:szCs w:val="22"/>
              </w:rPr>
              <w:t>Осуществлять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самопроверку,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отвечать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на</w:t>
            </w:r>
            <w:proofErr w:type="gramEnd"/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вопросы, оценивать </w:t>
            </w:r>
            <w:r w:rsidR="00072097" w:rsidRPr="00302F28">
              <w:rPr>
                <w:rFonts w:eastAsia="Times-Roman"/>
                <w:sz w:val="22"/>
                <w:szCs w:val="22"/>
              </w:rPr>
              <w:t>свои достиже</w:t>
            </w:r>
            <w:r>
              <w:rPr>
                <w:rFonts w:eastAsia="Times-Roman"/>
                <w:sz w:val="22"/>
                <w:szCs w:val="22"/>
              </w:rPr>
              <w:t xml:space="preserve">ния на </w:t>
            </w:r>
            <w:r w:rsidR="00072097" w:rsidRPr="00302F28">
              <w:rPr>
                <w:rFonts w:eastAsia="Times-Roman"/>
                <w:sz w:val="22"/>
                <w:szCs w:val="22"/>
              </w:rPr>
              <w:t>уроке.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Потребность в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общении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учителем и </w:t>
            </w:r>
            <w:r w:rsidR="00072097" w:rsidRPr="00302F28">
              <w:rPr>
                <w:rFonts w:eastAsia="Times-Roman"/>
                <w:sz w:val="22"/>
                <w:szCs w:val="22"/>
              </w:rPr>
              <w:t>сверстником.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 xml:space="preserve">3. Техника попеременного </w:t>
            </w:r>
            <w:proofErr w:type="spellStart"/>
            <w:r w:rsidRPr="000C14EA">
              <w:t>двухшажного</w:t>
            </w:r>
            <w:proofErr w:type="spellEnd"/>
            <w:r w:rsidRPr="000C14EA">
              <w:t xml:space="preserve"> хода (работа ног).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302F28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Описывать оказание помощи при обморожении.</w:t>
            </w:r>
          </w:p>
          <w:p w:rsidR="00072097" w:rsidRPr="00302F28" w:rsidRDefault="00072097" w:rsidP="00302F28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 xml:space="preserve">Демонстрировать одновременный </w:t>
            </w:r>
            <w:proofErr w:type="spellStart"/>
            <w:r w:rsidRPr="00302F28">
              <w:rPr>
                <w:sz w:val="22"/>
                <w:szCs w:val="22"/>
              </w:rPr>
              <w:t>безшажный</w:t>
            </w:r>
            <w:proofErr w:type="spellEnd"/>
            <w:r w:rsidRPr="00302F28">
              <w:rPr>
                <w:sz w:val="22"/>
                <w:szCs w:val="22"/>
              </w:rPr>
              <w:t xml:space="preserve"> ход.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 xml:space="preserve">Анализировать правильность </w:t>
            </w:r>
            <w:r w:rsidRPr="00302F28">
              <w:rPr>
                <w:sz w:val="22"/>
                <w:szCs w:val="22"/>
              </w:rPr>
              <w:lastRenderedPageBreak/>
              <w:t>выполнения упражнений, выявлять грубые ошибки и исправлять их.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lastRenderedPageBreak/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саморазвитию. 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Уметь проходить дистанцию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по прямой скользящим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шагом. Выполнять повороты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и рисунки на снегу. В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lastRenderedPageBreak/>
              <w:t xml:space="preserve">быстром </w:t>
            </w:r>
            <w:proofErr w:type="gramStart"/>
            <w:r w:rsidRPr="00DA2D5D">
              <w:rPr>
                <w:sz w:val="22"/>
                <w:szCs w:val="22"/>
              </w:rPr>
              <w:t>темпе</w:t>
            </w:r>
            <w:proofErr w:type="gramEnd"/>
            <w:r w:rsidRPr="00DA2D5D">
              <w:rPr>
                <w:sz w:val="22"/>
                <w:szCs w:val="22"/>
              </w:rPr>
              <w:t xml:space="preserve"> проходить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дистанцию 800м. Уметь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играть.</w:t>
            </w:r>
          </w:p>
        </w:tc>
        <w:tc>
          <w:tcPr>
            <w:tcW w:w="3189" w:type="dxa"/>
            <w:shd w:val="clear" w:color="auto" w:fill="auto"/>
          </w:tcPr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lastRenderedPageBreak/>
              <w:t xml:space="preserve">Выбор действий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соответствии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поставленной задачей и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условиями её реализации.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Волевая </w:t>
            </w:r>
            <w:proofErr w:type="spellStart"/>
            <w:r w:rsidRPr="00D4250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D42508">
              <w:rPr>
                <w:rFonts w:eastAsia="Times-Roman"/>
                <w:sz w:val="22"/>
                <w:szCs w:val="22"/>
              </w:rPr>
              <w:t>, как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способность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мобилизации сил и </w:t>
            </w:r>
            <w:r w:rsidRPr="00D42508">
              <w:rPr>
                <w:rFonts w:eastAsia="Times-Roman"/>
                <w:sz w:val="22"/>
                <w:szCs w:val="22"/>
              </w:rPr>
              <w:lastRenderedPageBreak/>
              <w:t>энергии.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Способность к преодолению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препятствий. Потребность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proofErr w:type="gramStart"/>
            <w:r w:rsidRPr="00D42508">
              <w:rPr>
                <w:rFonts w:eastAsia="Times-Roman"/>
                <w:sz w:val="22"/>
                <w:szCs w:val="22"/>
              </w:rPr>
              <w:t>общении</w:t>
            </w:r>
            <w:proofErr w:type="gramEnd"/>
            <w:r w:rsidRPr="00D42508">
              <w:rPr>
                <w:rFonts w:eastAsia="Times-Roman"/>
                <w:sz w:val="22"/>
                <w:szCs w:val="22"/>
              </w:rPr>
              <w:t xml:space="preserve"> с учителем и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сверстником. Взаимопомощь по ходу выполнения</w:t>
            </w:r>
          </w:p>
          <w:p w:rsidR="00072097" w:rsidRPr="00302F2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заданий.</w:t>
            </w:r>
          </w:p>
        </w:tc>
      </w:tr>
      <w:tr w:rsidR="00072097" w:rsidTr="0096619F">
        <w:trPr>
          <w:trHeight w:val="520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 xml:space="preserve">4. Техника попеременного </w:t>
            </w:r>
            <w:proofErr w:type="spellStart"/>
            <w:r w:rsidRPr="000C14EA">
              <w:t>двухшажного</w:t>
            </w:r>
            <w:proofErr w:type="spellEnd"/>
            <w:r w:rsidRPr="000C14EA">
              <w:t xml:space="preserve"> хода.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302F28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подъем «</w:t>
            </w:r>
            <w:proofErr w:type="spellStart"/>
            <w:r w:rsidRPr="00302F28">
              <w:rPr>
                <w:sz w:val="22"/>
                <w:szCs w:val="22"/>
              </w:rPr>
              <w:t>полуелочкой</w:t>
            </w:r>
            <w:proofErr w:type="spellEnd"/>
            <w:r w:rsidRPr="00302F28">
              <w:rPr>
                <w:sz w:val="22"/>
                <w:szCs w:val="22"/>
              </w:rPr>
              <w:t>»  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саморазвитию. 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Уметь проходить дистанцию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по прямой скользящим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шагом. Выполнять повороты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и рисунки на снегу. В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быстром </w:t>
            </w:r>
            <w:proofErr w:type="gramStart"/>
            <w:r w:rsidRPr="00DA2D5D">
              <w:rPr>
                <w:sz w:val="22"/>
                <w:szCs w:val="22"/>
              </w:rPr>
              <w:t>темпе</w:t>
            </w:r>
            <w:proofErr w:type="gramEnd"/>
            <w:r w:rsidRPr="00DA2D5D">
              <w:rPr>
                <w:sz w:val="22"/>
                <w:szCs w:val="22"/>
              </w:rPr>
              <w:t xml:space="preserve"> проходить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дистанцию 800м. Уметь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играть.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 xml:space="preserve">Выбор действий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 xml:space="preserve">соответствии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поставленной </w:t>
            </w:r>
            <w:r w:rsidR="00072097" w:rsidRPr="00302F28">
              <w:rPr>
                <w:rFonts w:eastAsia="Times-Roman"/>
                <w:sz w:val="22"/>
                <w:szCs w:val="22"/>
              </w:rPr>
              <w:t>задачей и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условиями её </w:t>
            </w:r>
            <w:r w:rsidR="00072097" w:rsidRPr="00302F28">
              <w:rPr>
                <w:rFonts w:eastAsia="Times-Roman"/>
                <w:sz w:val="22"/>
                <w:szCs w:val="22"/>
              </w:rPr>
              <w:t>реализации.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Волевая </w:t>
            </w:r>
            <w:proofErr w:type="spellStart"/>
            <w:r w:rsidR="00072097" w:rsidRPr="00302F2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="00072097" w:rsidRPr="00302F28">
              <w:rPr>
                <w:rFonts w:eastAsia="Times-Roman"/>
                <w:sz w:val="22"/>
                <w:szCs w:val="22"/>
              </w:rPr>
              <w:t>, как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 xml:space="preserve">способность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мобилизации сил и </w:t>
            </w:r>
            <w:r w:rsidR="00072097" w:rsidRPr="00302F28">
              <w:rPr>
                <w:rFonts w:eastAsia="Times-Roman"/>
                <w:sz w:val="22"/>
                <w:szCs w:val="22"/>
              </w:rPr>
              <w:t>энергии.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Способность к </w:t>
            </w:r>
            <w:r w:rsidR="00072097" w:rsidRPr="00302F28">
              <w:rPr>
                <w:rFonts w:eastAsia="Times-Roman"/>
                <w:sz w:val="22"/>
                <w:szCs w:val="22"/>
              </w:rPr>
              <w:t>преодолению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препятствий.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Потребность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proofErr w:type="gramStart"/>
            <w:r>
              <w:rPr>
                <w:rFonts w:eastAsia="Times-Roman"/>
                <w:sz w:val="22"/>
                <w:szCs w:val="22"/>
              </w:rPr>
              <w:t>общении</w:t>
            </w:r>
            <w:proofErr w:type="gramEnd"/>
            <w:r>
              <w:rPr>
                <w:rFonts w:eastAsia="Times-Roman"/>
                <w:sz w:val="22"/>
                <w:szCs w:val="22"/>
              </w:rPr>
              <w:t xml:space="preserve"> с </w:t>
            </w:r>
            <w:r w:rsidR="00072097" w:rsidRPr="00302F28">
              <w:rPr>
                <w:rFonts w:eastAsia="Times-Roman"/>
                <w:sz w:val="22"/>
                <w:szCs w:val="22"/>
              </w:rPr>
              <w:t>учителем и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сверстником. Взаимопомощь по </w:t>
            </w:r>
            <w:r w:rsidR="00072097" w:rsidRPr="00302F28">
              <w:rPr>
                <w:rFonts w:eastAsia="Times-Roman"/>
                <w:sz w:val="22"/>
                <w:szCs w:val="22"/>
              </w:rPr>
              <w:t>ходу выполнения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заданий.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5. Техника спуска с горы с поворотом.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302F28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торможение плугом.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 xml:space="preserve">Анализировать правильность выполнения упражнений, выявлять грубые ошибки и </w:t>
            </w:r>
            <w:r w:rsidRPr="00302F28">
              <w:rPr>
                <w:sz w:val="22"/>
                <w:szCs w:val="22"/>
              </w:rPr>
              <w:lastRenderedPageBreak/>
              <w:t>исправлять их.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lastRenderedPageBreak/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саморазвитию. 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Уметь проходить дистанцию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по прямой скользящим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шагом. Выполнять повороты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и рисунки на снегу. В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lastRenderedPageBreak/>
              <w:t xml:space="preserve">быстром </w:t>
            </w:r>
            <w:proofErr w:type="gramStart"/>
            <w:r w:rsidRPr="00DA2D5D">
              <w:rPr>
                <w:sz w:val="22"/>
                <w:szCs w:val="22"/>
              </w:rPr>
              <w:t>темпе</w:t>
            </w:r>
            <w:proofErr w:type="gramEnd"/>
            <w:r w:rsidRPr="00DA2D5D">
              <w:rPr>
                <w:sz w:val="22"/>
                <w:szCs w:val="22"/>
              </w:rPr>
              <w:t xml:space="preserve"> проходить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дистанцию 800м. Уметь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играть.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lastRenderedPageBreak/>
              <w:t xml:space="preserve">Выбор действий в соответствии с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поставленной</w:t>
            </w:r>
            <w:proofErr w:type="gramEnd"/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задачей и </w:t>
            </w:r>
            <w:r w:rsidR="00072097" w:rsidRPr="00302F28">
              <w:rPr>
                <w:rFonts w:eastAsia="Times-Roman"/>
                <w:sz w:val="22"/>
                <w:szCs w:val="22"/>
              </w:rPr>
              <w:t>условиями её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реализации.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Волевая </w:t>
            </w:r>
            <w:proofErr w:type="spellStart"/>
            <w:r w:rsidR="00072097" w:rsidRPr="00302F2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="00072097" w:rsidRPr="00302F28">
              <w:rPr>
                <w:rFonts w:eastAsia="Times-Roman"/>
                <w:sz w:val="22"/>
                <w:szCs w:val="22"/>
              </w:rPr>
              <w:t>, как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способность к </w:t>
            </w:r>
            <w:r>
              <w:rPr>
                <w:rFonts w:eastAsia="Times-Roman"/>
                <w:sz w:val="22"/>
                <w:szCs w:val="22"/>
              </w:rPr>
              <w:lastRenderedPageBreak/>
              <w:t xml:space="preserve">мобилизации сил и энергии.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Способность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преодолению </w:t>
            </w:r>
            <w:r w:rsidR="00072097" w:rsidRPr="00302F28">
              <w:rPr>
                <w:rFonts w:eastAsia="Times-Roman"/>
                <w:sz w:val="22"/>
                <w:szCs w:val="22"/>
              </w:rPr>
              <w:t>трудностей.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Потребность в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общении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учителем и </w:t>
            </w:r>
            <w:r w:rsidR="00072097" w:rsidRPr="00302F28">
              <w:rPr>
                <w:rFonts w:eastAsia="Times-Roman"/>
                <w:sz w:val="22"/>
                <w:szCs w:val="22"/>
              </w:rPr>
              <w:t>сверстником.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 xml:space="preserve">Взаимопомощь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по</w:t>
            </w:r>
            <w:proofErr w:type="gramEnd"/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ходу выполнения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6. Техника торможения «плугом».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302F28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повороты переступанием.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саморазвитию. 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Пройти дистанцию 100м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ступающим шагом, </w:t>
            </w:r>
            <w:proofErr w:type="spellStart"/>
            <w:r w:rsidRPr="00DA2D5D">
              <w:rPr>
                <w:sz w:val="22"/>
                <w:szCs w:val="22"/>
              </w:rPr>
              <w:t>дист</w:t>
            </w:r>
            <w:proofErr w:type="spellEnd"/>
            <w:r w:rsidRPr="00DA2D5D">
              <w:rPr>
                <w:sz w:val="22"/>
                <w:szCs w:val="22"/>
              </w:rPr>
              <w:t>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500м – скользящим. Уметь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выполнять повороты и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рисунки на снегу.</w:t>
            </w:r>
          </w:p>
        </w:tc>
        <w:tc>
          <w:tcPr>
            <w:tcW w:w="3189" w:type="dxa"/>
            <w:shd w:val="clear" w:color="auto" w:fill="auto"/>
          </w:tcPr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Самостоятельное создание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алгоритма деятельности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при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решении проблем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различного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характера. Логически: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понимать учебную задачу урока и стремиться ее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выполнить Взаимоконтроль и</w:t>
            </w:r>
          </w:p>
          <w:p w:rsidR="00072097" w:rsidRPr="00302F2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взаимопомощь по ходу выполнения задания.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7. Отработка техники спуска с горы.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302F28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повороты переступанием.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саморазвитию. 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Пройти дистанцию 100м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ступающим шагом, </w:t>
            </w:r>
            <w:proofErr w:type="spellStart"/>
            <w:r w:rsidRPr="00DA2D5D">
              <w:rPr>
                <w:sz w:val="22"/>
                <w:szCs w:val="22"/>
              </w:rPr>
              <w:t>дист</w:t>
            </w:r>
            <w:proofErr w:type="spellEnd"/>
            <w:r w:rsidRPr="00DA2D5D">
              <w:rPr>
                <w:sz w:val="22"/>
                <w:szCs w:val="22"/>
              </w:rPr>
              <w:t>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500м – скользящим. Уметь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выполнять повороты и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рисунки на снегу.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Самостоятельное </w:t>
            </w:r>
            <w:r w:rsidR="00072097" w:rsidRPr="00302F28">
              <w:rPr>
                <w:rFonts w:eastAsia="Times-Roman"/>
                <w:sz w:val="22"/>
                <w:szCs w:val="22"/>
              </w:rPr>
              <w:t>создание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алгоритма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деятельности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при</w:t>
            </w:r>
            <w:proofErr w:type="gramEnd"/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решении проблем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различного</w:t>
            </w:r>
            <w:proofErr w:type="gramEnd"/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характера. </w:t>
            </w:r>
            <w:r w:rsidR="00072097" w:rsidRPr="00302F28">
              <w:rPr>
                <w:rFonts w:eastAsia="Times-Roman"/>
                <w:sz w:val="22"/>
                <w:szCs w:val="22"/>
              </w:rPr>
              <w:t>Логически: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 xml:space="preserve">понимать </w:t>
            </w:r>
            <w:r w:rsidR="00D42508">
              <w:rPr>
                <w:rFonts w:eastAsia="Times-Roman"/>
                <w:sz w:val="22"/>
                <w:szCs w:val="22"/>
              </w:rPr>
              <w:t xml:space="preserve">учебную задачу урока и </w:t>
            </w:r>
            <w:r w:rsidRPr="00302F28">
              <w:rPr>
                <w:rFonts w:eastAsia="Times-Roman"/>
                <w:sz w:val="22"/>
                <w:szCs w:val="22"/>
              </w:rPr>
              <w:t>стремиться ее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выполнить </w:t>
            </w:r>
            <w:r w:rsidR="00072097" w:rsidRPr="00302F28">
              <w:rPr>
                <w:rFonts w:eastAsia="Times-Roman"/>
                <w:sz w:val="22"/>
                <w:szCs w:val="22"/>
              </w:rPr>
              <w:t>Взаимоконтроль и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взаимопомощь по ходу выполнения </w:t>
            </w:r>
            <w:r w:rsidR="00072097" w:rsidRPr="00302F28">
              <w:rPr>
                <w:rFonts w:eastAsia="Times-Roman"/>
                <w:sz w:val="22"/>
                <w:szCs w:val="22"/>
              </w:rPr>
              <w:t>задания.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8. Техника подъема в гору «лесенкой».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302F28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повороты переступанием.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 xml:space="preserve">Анализировать правильность </w:t>
            </w:r>
            <w:r w:rsidRPr="00302F28">
              <w:rPr>
                <w:sz w:val="22"/>
                <w:szCs w:val="22"/>
              </w:rPr>
              <w:lastRenderedPageBreak/>
              <w:t>выполнения 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lastRenderedPageBreak/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самоконтролю.Формирование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lastRenderedPageBreak/>
              <w:t>новому.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lastRenderedPageBreak/>
              <w:t>Пройти дистанцию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ступающим шагом. Уметь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преодолевать </w:t>
            </w:r>
            <w:r w:rsidRPr="00DA2D5D">
              <w:rPr>
                <w:sz w:val="22"/>
                <w:szCs w:val="22"/>
              </w:rPr>
              <w:lastRenderedPageBreak/>
              <w:t xml:space="preserve">препятствия </w:t>
            </w:r>
            <w:proofErr w:type="gramStart"/>
            <w:r w:rsidRPr="00DA2D5D">
              <w:rPr>
                <w:sz w:val="22"/>
                <w:szCs w:val="22"/>
              </w:rPr>
              <w:t>на</w:t>
            </w:r>
            <w:proofErr w:type="gramEnd"/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снегу. Уметь двигаться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приставными шагами.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Дистанция 1км.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lastRenderedPageBreak/>
              <w:t>Выбор наиболее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эффективных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решений задач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зависимости от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конкретных</w:t>
            </w:r>
            <w:proofErr w:type="gramEnd"/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условий. </w:t>
            </w:r>
            <w:r w:rsidR="00072097" w:rsidRPr="00302F28">
              <w:rPr>
                <w:rFonts w:eastAsia="Times-Roman"/>
                <w:sz w:val="22"/>
                <w:szCs w:val="22"/>
              </w:rPr>
              <w:t>Волевая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proofErr w:type="spellStart"/>
            <w:r>
              <w:rPr>
                <w:rFonts w:eastAsia="Times-Roman"/>
                <w:sz w:val="22"/>
                <w:szCs w:val="22"/>
              </w:rPr>
              <w:lastRenderedPageBreak/>
              <w:t>саморегуляция</w:t>
            </w:r>
            <w:proofErr w:type="spellEnd"/>
            <w:r>
              <w:rPr>
                <w:rFonts w:eastAsia="Times-Roman"/>
                <w:sz w:val="22"/>
                <w:szCs w:val="22"/>
              </w:rPr>
              <w:t xml:space="preserve">, как  способность к мобилизации сил и энергии.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Способность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преодолению </w:t>
            </w:r>
            <w:r w:rsidR="00072097" w:rsidRPr="00302F28">
              <w:rPr>
                <w:rFonts w:eastAsia="Times-Roman"/>
                <w:sz w:val="22"/>
                <w:szCs w:val="22"/>
              </w:rPr>
              <w:t>препятствий.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Ориентир на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партнера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по</w:t>
            </w:r>
            <w:proofErr w:type="gramEnd"/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общению.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9. Техника подъема в гору «елочкой».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302F28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повороты переступанием.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самоконтролю. 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Пройти дистанцию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ступающим шагом. Уметь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преодолевать препятствия </w:t>
            </w:r>
            <w:proofErr w:type="gramStart"/>
            <w:r w:rsidRPr="00DA2D5D">
              <w:rPr>
                <w:sz w:val="22"/>
                <w:szCs w:val="22"/>
              </w:rPr>
              <w:t>на</w:t>
            </w:r>
            <w:proofErr w:type="gramEnd"/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снегу. Уметь двигаться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приставными шагами.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Дистанция 1км.</w:t>
            </w:r>
          </w:p>
        </w:tc>
        <w:tc>
          <w:tcPr>
            <w:tcW w:w="3189" w:type="dxa"/>
            <w:shd w:val="clear" w:color="auto" w:fill="auto"/>
          </w:tcPr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Выбор наиболее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эффективных решений задач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зависимости от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конкретных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условий. Волевая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proofErr w:type="spellStart"/>
            <w:r w:rsidRPr="00D4250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D42508">
              <w:rPr>
                <w:rFonts w:eastAsia="Times-Roman"/>
                <w:sz w:val="22"/>
                <w:szCs w:val="22"/>
              </w:rPr>
              <w:t xml:space="preserve">, как способность к мобилизации сил и энергии. Способность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преодолению препятствий.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Взаимоконтроль и взаимопомощь по ходу</w:t>
            </w:r>
          </w:p>
          <w:p w:rsidR="00072097" w:rsidRPr="00302F2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выполнения задания.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10. Отработка техники подъема в гору.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302F28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лыжные ходы.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самоконтролю. 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Уметь проходить дистанцию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по учебному кругу до 1500м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скользящим шагом. Уметь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играть на воздухе.</w:t>
            </w:r>
          </w:p>
        </w:tc>
        <w:tc>
          <w:tcPr>
            <w:tcW w:w="3189" w:type="dxa"/>
            <w:shd w:val="clear" w:color="auto" w:fill="auto"/>
          </w:tcPr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Выбор наиболее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эффективных решений задач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зависимости от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конкретных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условий. Волевая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proofErr w:type="spellStart"/>
            <w:r w:rsidRPr="00D4250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D42508">
              <w:rPr>
                <w:rFonts w:eastAsia="Times-Roman"/>
                <w:sz w:val="22"/>
                <w:szCs w:val="22"/>
              </w:rPr>
              <w:t xml:space="preserve">, как способность к мобилизации сил и энергии. Способность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преодолению препятствий.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Взаимоконтроль и взаимопомощь по ходу</w:t>
            </w:r>
          </w:p>
          <w:p w:rsidR="00072097" w:rsidRPr="00302F2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выполнения задания.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 xml:space="preserve">11. Техника </w:t>
            </w:r>
            <w:proofErr w:type="spellStart"/>
            <w:r w:rsidRPr="000C14EA">
              <w:t>бесшажного</w:t>
            </w:r>
            <w:proofErr w:type="spellEnd"/>
            <w:r w:rsidRPr="000C14EA">
              <w:t xml:space="preserve"> хода.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302F28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лыжные ходы.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самоконтролю. 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Уметь проходить дистанцию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по учебному кругу до 1500м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скользящим шагом. Уметь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играть на воздухе.</w:t>
            </w:r>
          </w:p>
        </w:tc>
        <w:tc>
          <w:tcPr>
            <w:tcW w:w="3189" w:type="dxa"/>
            <w:shd w:val="clear" w:color="auto" w:fill="auto"/>
          </w:tcPr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Выбор наиболее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эффективных решений задач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зависимости от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конкретных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условий. Волевая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proofErr w:type="spellStart"/>
            <w:r w:rsidRPr="00D4250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D42508">
              <w:rPr>
                <w:rFonts w:eastAsia="Times-Roman"/>
                <w:sz w:val="22"/>
                <w:szCs w:val="22"/>
              </w:rPr>
              <w:t xml:space="preserve">, как способность к мобилизации сил и энергии. Способность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преодолению препятствий.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Взаимоконтроль и взаимопомощь по ходу</w:t>
            </w:r>
          </w:p>
          <w:p w:rsidR="00072097" w:rsidRPr="00302F2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выполнения задания.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12. Техника одновременного одношажного хода (</w:t>
            </w:r>
            <w:proofErr w:type="gramStart"/>
            <w:r w:rsidRPr="000C14EA">
              <w:t>основной</w:t>
            </w:r>
            <w:proofErr w:type="gramEnd"/>
            <w:r w:rsidRPr="000C14EA">
              <w:t>).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302F28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лыжные ходы.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самоконтролю. 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Уметь проходить дистанцию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по учебному кругу до 1500м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скользящим шагом. Уметь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играть на воздухе.</w:t>
            </w:r>
          </w:p>
        </w:tc>
        <w:tc>
          <w:tcPr>
            <w:tcW w:w="3189" w:type="dxa"/>
            <w:shd w:val="clear" w:color="auto" w:fill="auto"/>
          </w:tcPr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Выбор наиболее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эффективных решений задач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зависимости от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конкретных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условий. Волевая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proofErr w:type="spellStart"/>
            <w:r w:rsidRPr="00D4250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D42508">
              <w:rPr>
                <w:rFonts w:eastAsia="Times-Roman"/>
                <w:sz w:val="22"/>
                <w:szCs w:val="22"/>
              </w:rPr>
              <w:t xml:space="preserve">, как способность к мобилизации сил и энергии. Способность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преодолению препятствий.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Взаимоконтроль и взаимопомощь по ходу</w:t>
            </w:r>
          </w:p>
          <w:p w:rsidR="00072097" w:rsidRPr="00302F2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выполнения задания.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13. Техника одновременного одношажного хода (</w:t>
            </w:r>
            <w:proofErr w:type="gramStart"/>
            <w:r w:rsidRPr="000C14EA">
              <w:t>скоростной</w:t>
            </w:r>
            <w:proofErr w:type="gramEnd"/>
            <w:r w:rsidRPr="000C14EA">
              <w:t>).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302F28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лыжные ходы.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самоконтролю. 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Уметь проходить дистанцию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скользящим шагом 500-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800м. Уметь подниматься и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спускаться с горы.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Стартовый разгон 50м.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Выбор наиболее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эффективных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решений задач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зависимости от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конкретных</w:t>
            </w:r>
            <w:proofErr w:type="gramEnd"/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условий. </w:t>
            </w:r>
            <w:r w:rsidR="00072097" w:rsidRPr="00302F28">
              <w:rPr>
                <w:rFonts w:eastAsia="Times-Roman"/>
                <w:sz w:val="22"/>
                <w:szCs w:val="22"/>
              </w:rPr>
              <w:t>Волевая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proofErr w:type="spellStart"/>
            <w:r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>
              <w:rPr>
                <w:rFonts w:eastAsia="Times-Roman"/>
                <w:sz w:val="22"/>
                <w:szCs w:val="22"/>
              </w:rPr>
              <w:t xml:space="preserve">, как способность к мобилизации сил и энергии.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Способность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преодолению </w:t>
            </w:r>
            <w:r w:rsidR="00072097" w:rsidRPr="00302F28">
              <w:rPr>
                <w:rFonts w:eastAsia="Times-Roman"/>
                <w:sz w:val="22"/>
                <w:szCs w:val="22"/>
              </w:rPr>
              <w:t>препятствий.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lastRenderedPageBreak/>
              <w:t xml:space="preserve">Взаимоконтроль и взаимопомощь </w:t>
            </w:r>
            <w:r w:rsidR="00072097" w:rsidRPr="00302F28">
              <w:rPr>
                <w:rFonts w:eastAsia="Times-Roman"/>
                <w:sz w:val="22"/>
                <w:szCs w:val="22"/>
              </w:rPr>
              <w:t>по ходу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выполнениязадания.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14. Отработка техники одношажного хода.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302F28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лыжные ходы.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самоконтролю. 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Уметь проходить дистанцию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скользящим шагом 500-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800м. Уметь подниматься и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спускаться с горы.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Стартовый разгон 50м.</w:t>
            </w:r>
          </w:p>
        </w:tc>
        <w:tc>
          <w:tcPr>
            <w:tcW w:w="3189" w:type="dxa"/>
            <w:shd w:val="clear" w:color="auto" w:fill="auto"/>
          </w:tcPr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выбор наиболее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эффективных решений задач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зависимости от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конкретных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условий. Осуществлять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самопроверку, отвечать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на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итоговые вопросы, оценивать свои достижения на уроке.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Работать в паре. Анализировать. Оценивать</w:t>
            </w:r>
          </w:p>
          <w:p w:rsidR="00072097" w:rsidRPr="00302F2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действия и достижения.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15. Прохождение дистанции 2 км</w:t>
            </w:r>
            <w:proofErr w:type="gramStart"/>
            <w:r w:rsidRPr="000C14EA">
              <w:t>.(</w:t>
            </w:r>
            <w:proofErr w:type="gramEnd"/>
            <w:r w:rsidRPr="000C14EA">
              <w:t>д), 3км. (м) без учета времени.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302F28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лыжные ходы.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Внутренняя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позиция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550958">
              <w:rPr>
                <w:sz w:val="22"/>
                <w:szCs w:val="22"/>
              </w:rPr>
              <w:t>на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основе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положительного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школе.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саморазвитию.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Уметь проходить дистанцию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скользящим шагом 500-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800м. Уметь подниматься и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спускаться с горы.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Стартовый разгон 50м</w:t>
            </w:r>
          </w:p>
        </w:tc>
        <w:tc>
          <w:tcPr>
            <w:tcW w:w="3189" w:type="dxa"/>
            <w:shd w:val="clear" w:color="auto" w:fill="auto"/>
          </w:tcPr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выбор наиболее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эффективных решений задач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зависимости от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конкретных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условий. Осуществлять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самопроверку, отвечать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на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итоговые вопросы, оценивать свои достижения на уроке.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Работать в паре. Анализировать. Оценивать</w:t>
            </w:r>
          </w:p>
          <w:p w:rsidR="00072097" w:rsidRPr="00302F2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действия и достижения.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16. Прохождение дистанции 2 км</w:t>
            </w:r>
            <w:proofErr w:type="gramStart"/>
            <w:r w:rsidRPr="000C14EA">
              <w:t>.(</w:t>
            </w:r>
            <w:proofErr w:type="gramEnd"/>
            <w:r w:rsidRPr="000C14EA">
              <w:t>д),</w:t>
            </w:r>
          </w:p>
          <w:p w:rsidR="00072097" w:rsidRPr="000C14EA" w:rsidRDefault="00072097" w:rsidP="00B22420">
            <w:pPr>
              <w:snapToGrid w:val="0"/>
            </w:pPr>
            <w:r w:rsidRPr="000C14EA">
              <w:t xml:space="preserve"> 3 км. (м) с учетом времени.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302F28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лыжные ходы.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 xml:space="preserve">Анализировать правильность выполнения упражнений, выявлять грубые ошибки и </w:t>
            </w:r>
            <w:r w:rsidRPr="00302F28">
              <w:rPr>
                <w:sz w:val="22"/>
                <w:szCs w:val="22"/>
              </w:rPr>
              <w:lastRenderedPageBreak/>
              <w:t>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lastRenderedPageBreak/>
              <w:t>Внутренняя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позиция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550958">
              <w:rPr>
                <w:sz w:val="22"/>
                <w:szCs w:val="22"/>
              </w:rPr>
              <w:t>на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основе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положительного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школе.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lastRenderedPageBreak/>
              <w:t xml:space="preserve">ученика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саморазвитию.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lastRenderedPageBreak/>
              <w:t>Уметь проходить дистанцию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скользящим шагом 500-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800м. Уметь подниматься и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спускаться с горы.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Стартовый разгон </w:t>
            </w:r>
            <w:r w:rsidRPr="00DA2D5D">
              <w:rPr>
                <w:sz w:val="22"/>
                <w:szCs w:val="22"/>
              </w:rPr>
              <w:lastRenderedPageBreak/>
              <w:t>50м</w:t>
            </w:r>
          </w:p>
        </w:tc>
        <w:tc>
          <w:tcPr>
            <w:tcW w:w="3189" w:type="dxa"/>
            <w:shd w:val="clear" w:color="auto" w:fill="auto"/>
          </w:tcPr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lastRenderedPageBreak/>
              <w:t>выбор наиболее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эффективных решений задач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зависимости от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конкретных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условий. Осуществлять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самопроверку, отвечать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на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итоговые вопросы, оценивать свои достижения </w:t>
            </w:r>
            <w:r w:rsidRPr="00D42508">
              <w:rPr>
                <w:rFonts w:eastAsia="Times-Roman"/>
                <w:sz w:val="22"/>
                <w:szCs w:val="22"/>
              </w:rPr>
              <w:lastRenderedPageBreak/>
              <w:t>на уроке.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Работать в паре. Анализировать. Оценивать</w:t>
            </w:r>
          </w:p>
          <w:p w:rsidR="00072097" w:rsidRPr="00302F2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действия и достижения.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17. Техника одновременного одношажного хода (</w:t>
            </w:r>
            <w:proofErr w:type="gramStart"/>
            <w:r w:rsidRPr="000C14EA">
              <w:t>скоростной</w:t>
            </w:r>
            <w:proofErr w:type="gramEnd"/>
            <w:r w:rsidRPr="000C14EA">
              <w:t>).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302F28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лыжные ходы.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Внутренняя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позиция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550958">
              <w:rPr>
                <w:sz w:val="22"/>
                <w:szCs w:val="22"/>
              </w:rPr>
              <w:t>на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основе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положительного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школе.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саморазвитию.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Преодолеть дистанцию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1000м скользящим шагом.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Преодолеть препятствие.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Вход-выход из лыжни.</w:t>
            </w:r>
          </w:p>
        </w:tc>
        <w:tc>
          <w:tcPr>
            <w:tcW w:w="3189" w:type="dxa"/>
            <w:shd w:val="clear" w:color="auto" w:fill="auto"/>
          </w:tcPr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выбор наиболее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эффективных решений задач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зависимости от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конкретных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условий. Осуществлять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самопроверку, отвечать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на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итоговые вопросы, оценивать свои достижения на уроке.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Работать в паре. Анализировать. Оценивать</w:t>
            </w:r>
          </w:p>
          <w:p w:rsidR="00072097" w:rsidRPr="00302F2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действия и достижения.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>18. Техника одновременного одношажного хода (</w:t>
            </w:r>
            <w:proofErr w:type="gramStart"/>
            <w:r w:rsidRPr="000C14EA">
              <w:t>скоростной</w:t>
            </w:r>
            <w:proofErr w:type="gramEnd"/>
            <w:r w:rsidRPr="000C14EA">
              <w:t>).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302F28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лыжные ходы.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Внутренняя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позиция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550958">
              <w:rPr>
                <w:sz w:val="22"/>
                <w:szCs w:val="22"/>
              </w:rPr>
              <w:t>на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основе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положительного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школе.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саморазвитию.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Преодолеть дистанцию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1000м скользящим шагом.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Преодолеть препятствие.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Вход-выход из лыжни.</w:t>
            </w:r>
          </w:p>
        </w:tc>
        <w:tc>
          <w:tcPr>
            <w:tcW w:w="3189" w:type="dxa"/>
            <w:shd w:val="clear" w:color="auto" w:fill="auto"/>
          </w:tcPr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выбор наиболее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эффективных решений задач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зависимости от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конкретных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условий. Осуществлять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самопроверку, отвечать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на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итоговые вопросы, оценивать свои достижения на уроке.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Работать в паре. Анализировать. Оценивать</w:t>
            </w:r>
          </w:p>
          <w:p w:rsidR="00072097" w:rsidRPr="00302F2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действия и достижения.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 xml:space="preserve">19. Техника </w:t>
            </w:r>
            <w:proofErr w:type="spellStart"/>
            <w:r w:rsidRPr="000C14EA">
              <w:t>бесшажного</w:t>
            </w:r>
            <w:proofErr w:type="spellEnd"/>
            <w:r w:rsidRPr="000C14EA">
              <w:t xml:space="preserve"> хода.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302F28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лыжные ходы.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 xml:space="preserve">Анализировать правильность выполнения упражнений, выявлять грубые ошибки и </w:t>
            </w:r>
            <w:r w:rsidRPr="00302F28">
              <w:rPr>
                <w:sz w:val="22"/>
                <w:szCs w:val="22"/>
              </w:rPr>
              <w:lastRenderedPageBreak/>
              <w:t>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lastRenderedPageBreak/>
              <w:t>Внутренняя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позиция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550958">
              <w:rPr>
                <w:sz w:val="22"/>
                <w:szCs w:val="22"/>
              </w:rPr>
              <w:t>на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основе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положительного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школе.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lastRenderedPageBreak/>
              <w:t xml:space="preserve">ученика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саморазвитию.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lastRenderedPageBreak/>
              <w:t>Преодолеть дистанцию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1000м скользящим шагом.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Преодолеть препятствие.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Вход-выход из лыжни</w:t>
            </w:r>
          </w:p>
        </w:tc>
        <w:tc>
          <w:tcPr>
            <w:tcW w:w="3189" w:type="dxa"/>
            <w:shd w:val="clear" w:color="auto" w:fill="auto"/>
          </w:tcPr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выбор наиболее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эффективных решений задач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зависимости от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конкретных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условий. Осуществлять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самопроверку, отвечать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на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итоговые вопросы, оценивать свои достижения </w:t>
            </w:r>
            <w:r w:rsidRPr="00D42508">
              <w:rPr>
                <w:rFonts w:eastAsia="Times-Roman"/>
                <w:sz w:val="22"/>
                <w:szCs w:val="22"/>
              </w:rPr>
              <w:lastRenderedPageBreak/>
              <w:t>на уроке.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Работать в паре. Анализировать. Оценивать</w:t>
            </w:r>
          </w:p>
          <w:p w:rsidR="00072097" w:rsidRPr="00302F2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действия и достижения.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3912" w:type="dxa"/>
            <w:shd w:val="clear" w:color="auto" w:fill="auto"/>
          </w:tcPr>
          <w:p w:rsidR="00072097" w:rsidRPr="000C14EA" w:rsidRDefault="00072097" w:rsidP="00B22420">
            <w:pPr>
              <w:snapToGrid w:val="0"/>
            </w:pPr>
            <w:r w:rsidRPr="000C14EA">
              <w:t xml:space="preserve">20. Техника </w:t>
            </w:r>
            <w:proofErr w:type="spellStart"/>
            <w:r w:rsidRPr="000C14EA">
              <w:t>бесшажного</w:t>
            </w:r>
            <w:proofErr w:type="spellEnd"/>
            <w:r w:rsidRPr="000C14EA">
              <w:t xml:space="preserve"> хода.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302F28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лыжные ходы.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Внутренняя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позиция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550958">
              <w:rPr>
                <w:sz w:val="22"/>
                <w:szCs w:val="22"/>
              </w:rPr>
              <w:t>на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основе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положительного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школе.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саморазвитию.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Уметь бегать наперегонки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500м. Выполнять повороты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и рисунки на снегу. Уметь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играть на воздухе.</w:t>
            </w:r>
          </w:p>
        </w:tc>
        <w:tc>
          <w:tcPr>
            <w:tcW w:w="3189" w:type="dxa"/>
            <w:shd w:val="clear" w:color="auto" w:fill="auto"/>
          </w:tcPr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выбор наиболее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эффективных решений задач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зависимости от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конкретных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условий. Осуществлять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самопроверку, отвечать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на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итоговые вопросы, оценивать свои достижения на уроке.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Работать в паре. Анализировать. Оценивать</w:t>
            </w:r>
          </w:p>
          <w:p w:rsidR="00072097" w:rsidRPr="00302F2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действия и достижения.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912" w:type="dxa"/>
            <w:shd w:val="clear" w:color="auto" w:fill="auto"/>
          </w:tcPr>
          <w:p w:rsidR="00072097" w:rsidRPr="00D55C8E" w:rsidRDefault="00072097" w:rsidP="00B22420">
            <w:pPr>
              <w:snapToGrid w:val="0"/>
            </w:pPr>
            <w:r w:rsidRPr="000C14EA">
              <w:t xml:space="preserve">21. Техника попеременного </w:t>
            </w:r>
            <w:proofErr w:type="spellStart"/>
            <w:r w:rsidRPr="000C14EA">
              <w:t>двухшажного</w:t>
            </w:r>
            <w:proofErr w:type="spellEnd"/>
            <w:r w:rsidRPr="000C14EA">
              <w:t xml:space="preserve"> хода (работа рук).</w:t>
            </w: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302F28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лыжные ходы.</w:t>
            </w:r>
          </w:p>
          <w:p w:rsidR="00072097" w:rsidRPr="00302F28" w:rsidRDefault="00072097" w:rsidP="00302F28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Внутренняя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позиция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550958">
              <w:rPr>
                <w:sz w:val="22"/>
                <w:szCs w:val="22"/>
              </w:rPr>
              <w:t>на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основе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положительного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школе.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саморазвитию.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Уметь бегать наперегонки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500м. Выполнять повороты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и рисунки на снегу. Уметь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играть на воздухе.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выбор наиболее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эффективных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решений задач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зависимости от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конкретных</w:t>
            </w:r>
            <w:proofErr w:type="gramEnd"/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условий. </w:t>
            </w:r>
            <w:r w:rsidR="00072097" w:rsidRPr="00302F28">
              <w:rPr>
                <w:rFonts w:eastAsia="Times-Roman"/>
                <w:sz w:val="22"/>
                <w:szCs w:val="22"/>
              </w:rPr>
              <w:t>Осуществлять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самопроверку,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отвечать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на</w:t>
            </w:r>
            <w:proofErr w:type="gramEnd"/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итоговые вопросы, оценивать свои достижения на </w:t>
            </w:r>
            <w:r w:rsidR="00072097" w:rsidRPr="00302F28">
              <w:rPr>
                <w:rFonts w:eastAsia="Times-Roman"/>
                <w:sz w:val="22"/>
                <w:szCs w:val="22"/>
              </w:rPr>
              <w:t>уроке.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Работать в паре. Анализировать. </w:t>
            </w:r>
            <w:r w:rsidR="00072097" w:rsidRPr="00302F28">
              <w:rPr>
                <w:rFonts w:eastAsia="Times-Roman"/>
                <w:sz w:val="22"/>
                <w:szCs w:val="22"/>
              </w:rPr>
              <w:t>Оценивать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действия и </w:t>
            </w:r>
            <w:r w:rsidR="00072097" w:rsidRPr="00302F28">
              <w:rPr>
                <w:rFonts w:eastAsia="Times-Roman"/>
                <w:sz w:val="22"/>
                <w:szCs w:val="22"/>
              </w:rPr>
              <w:t>достижения.</w:t>
            </w:r>
          </w:p>
        </w:tc>
      </w:tr>
      <w:tr w:rsidR="00072097" w:rsidTr="0096619F">
        <w:trPr>
          <w:trHeight w:val="520"/>
        </w:trPr>
        <w:tc>
          <w:tcPr>
            <w:tcW w:w="16100" w:type="dxa"/>
            <w:gridSpan w:val="8"/>
            <w:shd w:val="clear" w:color="auto" w:fill="auto"/>
          </w:tcPr>
          <w:p w:rsidR="0096619F" w:rsidRPr="00C57587" w:rsidRDefault="0096619F" w:rsidP="00132DF1">
            <w:pPr>
              <w:jc w:val="center"/>
              <w:rPr>
                <w:b/>
              </w:rPr>
            </w:pPr>
          </w:p>
          <w:p w:rsidR="0096619F" w:rsidRPr="00C57587" w:rsidRDefault="0096619F" w:rsidP="00132DF1">
            <w:pPr>
              <w:jc w:val="center"/>
              <w:rPr>
                <w:b/>
              </w:rPr>
            </w:pPr>
          </w:p>
          <w:p w:rsidR="0096619F" w:rsidRPr="00C57587" w:rsidRDefault="0096619F" w:rsidP="00132DF1">
            <w:pPr>
              <w:jc w:val="center"/>
              <w:rPr>
                <w:b/>
              </w:rPr>
            </w:pPr>
          </w:p>
          <w:p w:rsidR="0096619F" w:rsidRPr="00C57587" w:rsidRDefault="0096619F" w:rsidP="00132DF1">
            <w:pPr>
              <w:jc w:val="center"/>
              <w:rPr>
                <w:b/>
              </w:rPr>
            </w:pPr>
          </w:p>
          <w:p w:rsidR="00072097" w:rsidRPr="00EB2746" w:rsidRDefault="00072097" w:rsidP="00132DF1">
            <w:pPr>
              <w:jc w:val="center"/>
              <w:rPr>
                <w:rFonts w:eastAsia="Times-Roman"/>
                <w:sz w:val="24"/>
                <w:szCs w:val="24"/>
              </w:rPr>
            </w:pPr>
            <w:r w:rsidRPr="00A005FF">
              <w:rPr>
                <w:b/>
              </w:rPr>
              <w:t>5. Спортивные игры 22ч.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3912" w:type="dxa"/>
            <w:shd w:val="clear" w:color="auto" w:fill="auto"/>
          </w:tcPr>
          <w:p w:rsidR="00072097" w:rsidRPr="006B325C" w:rsidRDefault="00072097" w:rsidP="00B22420">
            <w:pPr>
              <w:snapToGrid w:val="0"/>
            </w:pPr>
            <w:r w:rsidRPr="006B325C">
              <w:t>1. ИОТ – волейбол. Стойка игрока.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знания по истории и развития волейбола.</w:t>
            </w:r>
          </w:p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стойки и передвижения игрока.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Внутренняя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позиция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550958">
              <w:rPr>
                <w:sz w:val="22"/>
                <w:szCs w:val="22"/>
              </w:rPr>
              <w:t>на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основе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положительного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школе.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саморазвитию.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Умение вести мяч </w:t>
            </w:r>
            <w:proofErr w:type="gramStart"/>
            <w:r w:rsidRPr="00DA2D5D">
              <w:rPr>
                <w:sz w:val="22"/>
                <w:szCs w:val="22"/>
              </w:rPr>
              <w:t>по</w:t>
            </w:r>
            <w:proofErr w:type="gramEnd"/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заданию учителя. Выполнять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передачи на месте. Уметь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играть в команде.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Понимать учебную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задачу урока и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стремиться ее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выполнить.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Волевая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proofErr w:type="spellStart"/>
            <w:r w:rsidRPr="00302F2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302F28">
              <w:rPr>
                <w:rFonts w:eastAsia="Times-Roman"/>
                <w:sz w:val="22"/>
                <w:szCs w:val="22"/>
              </w:rPr>
              <w:t>, как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 xml:space="preserve">способность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мобилизации сил и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энергии.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 xml:space="preserve">Потребность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proofErr w:type="gramStart"/>
            <w:r>
              <w:rPr>
                <w:rFonts w:eastAsia="Times-Roman"/>
                <w:sz w:val="22"/>
                <w:szCs w:val="22"/>
              </w:rPr>
              <w:t>общении</w:t>
            </w:r>
            <w:proofErr w:type="gramEnd"/>
            <w:r>
              <w:rPr>
                <w:rFonts w:eastAsia="Times-Roman"/>
                <w:sz w:val="22"/>
                <w:szCs w:val="22"/>
              </w:rPr>
              <w:t xml:space="preserve"> с </w:t>
            </w:r>
            <w:r w:rsidR="00072097" w:rsidRPr="00302F28">
              <w:rPr>
                <w:rFonts w:eastAsia="Times-Roman"/>
                <w:sz w:val="22"/>
                <w:szCs w:val="22"/>
              </w:rPr>
              <w:t>учителем и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сверстником.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912" w:type="dxa"/>
            <w:shd w:val="clear" w:color="auto" w:fill="auto"/>
          </w:tcPr>
          <w:p w:rsidR="00072097" w:rsidRPr="006B325C" w:rsidRDefault="00072097" w:rsidP="00B22420">
            <w:pPr>
              <w:snapToGrid w:val="0"/>
            </w:pPr>
            <w:r w:rsidRPr="006B325C">
              <w:t>2. Передача мяча сверху двумя руками на месте.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прием и передачу мяча.</w:t>
            </w:r>
          </w:p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социальной роли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ученика.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Уметь вести мяч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приставным шагом, правым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и левым боком. Выполнять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дыхательную гимнастику.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Уметь играть в команде.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Понимать учебную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задачу урока и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стремиться ее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выполнить.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Волевая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proofErr w:type="spellStart"/>
            <w:r w:rsidRPr="00302F2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302F28">
              <w:rPr>
                <w:rFonts w:eastAsia="Times-Roman"/>
                <w:sz w:val="22"/>
                <w:szCs w:val="22"/>
              </w:rPr>
              <w:t>, как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 xml:space="preserve">способность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мобилизации сил и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энергии.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 xml:space="preserve">Потребность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proofErr w:type="gramStart"/>
            <w:r>
              <w:rPr>
                <w:rFonts w:eastAsia="Times-Roman"/>
                <w:sz w:val="22"/>
                <w:szCs w:val="22"/>
              </w:rPr>
              <w:t>общении</w:t>
            </w:r>
            <w:proofErr w:type="gramEnd"/>
            <w:r>
              <w:rPr>
                <w:rFonts w:eastAsia="Times-Roman"/>
                <w:sz w:val="22"/>
                <w:szCs w:val="22"/>
              </w:rPr>
              <w:t xml:space="preserve"> с </w:t>
            </w:r>
            <w:r w:rsidR="00072097" w:rsidRPr="00302F28">
              <w:rPr>
                <w:rFonts w:eastAsia="Times-Roman"/>
                <w:sz w:val="22"/>
                <w:szCs w:val="22"/>
              </w:rPr>
              <w:t>учителем и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сверстником.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3912" w:type="dxa"/>
            <w:shd w:val="clear" w:color="auto" w:fill="auto"/>
          </w:tcPr>
          <w:p w:rsidR="00072097" w:rsidRPr="006B325C" w:rsidRDefault="00072097" w:rsidP="00B22420">
            <w:pPr>
              <w:snapToGrid w:val="0"/>
            </w:pPr>
            <w:r w:rsidRPr="006B325C">
              <w:t>3. Передача мяча сверху двумя руками на месте.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прием и передачу мяча.</w:t>
            </w:r>
          </w:p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7" w:type="dxa"/>
            <w:shd w:val="clear" w:color="auto" w:fill="auto"/>
          </w:tcPr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Внутренняя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позиция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072097">
              <w:rPr>
                <w:sz w:val="22"/>
                <w:szCs w:val="22"/>
              </w:rPr>
              <w:t>на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основе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положительного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072097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школе.</w:t>
            </w:r>
            <w:r w:rsidRPr="00550958">
              <w:rPr>
                <w:sz w:val="22"/>
                <w:szCs w:val="22"/>
              </w:rPr>
              <w:t>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социальной роли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ученика.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Уметь выполнять ведение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мяча по кругу, змейкой.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Уметь играть в команде.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Челнок, силовая работа </w:t>
            </w:r>
            <w:proofErr w:type="gramStart"/>
            <w:r w:rsidRPr="00DA2D5D">
              <w:rPr>
                <w:sz w:val="22"/>
                <w:szCs w:val="22"/>
              </w:rPr>
              <w:t>в</w:t>
            </w:r>
            <w:proofErr w:type="gramEnd"/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паре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Понимать учебную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задачу урока и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стремиться ее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выполнить.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Волевая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proofErr w:type="spellStart"/>
            <w:r w:rsidRPr="00302F2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302F28">
              <w:rPr>
                <w:rFonts w:eastAsia="Times-Roman"/>
                <w:sz w:val="22"/>
                <w:szCs w:val="22"/>
              </w:rPr>
              <w:t>, как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 xml:space="preserve">способность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мобилизации сил и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энергии.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 xml:space="preserve">Потребность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proofErr w:type="gramStart"/>
            <w:r>
              <w:rPr>
                <w:rFonts w:eastAsia="Times-Roman"/>
                <w:sz w:val="22"/>
                <w:szCs w:val="22"/>
              </w:rPr>
              <w:t>общении</w:t>
            </w:r>
            <w:proofErr w:type="gramEnd"/>
            <w:r>
              <w:rPr>
                <w:rFonts w:eastAsia="Times-Roman"/>
                <w:sz w:val="22"/>
                <w:szCs w:val="22"/>
              </w:rPr>
              <w:t xml:space="preserve"> с </w:t>
            </w:r>
            <w:r w:rsidR="00072097" w:rsidRPr="00302F28">
              <w:rPr>
                <w:rFonts w:eastAsia="Times-Roman"/>
                <w:sz w:val="22"/>
                <w:szCs w:val="22"/>
              </w:rPr>
              <w:t>учителем и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сверстником.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3912" w:type="dxa"/>
            <w:shd w:val="clear" w:color="auto" w:fill="auto"/>
          </w:tcPr>
          <w:p w:rsidR="00072097" w:rsidRPr="006B325C" w:rsidRDefault="00072097" w:rsidP="00B22420">
            <w:pPr>
              <w:snapToGrid w:val="0"/>
            </w:pPr>
            <w:r w:rsidRPr="006B325C">
              <w:t>4. Прием мяча снизу двумя руками.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прием мяча снизу двумя руками.</w:t>
            </w:r>
          </w:p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социальной роли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ученика.</w:t>
            </w:r>
            <w:r w:rsidRPr="00072097">
              <w:rPr>
                <w:sz w:val="22"/>
                <w:szCs w:val="22"/>
              </w:rPr>
              <w:t>Внутренняя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позиция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072097">
              <w:rPr>
                <w:sz w:val="22"/>
                <w:szCs w:val="22"/>
              </w:rPr>
              <w:t>на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основе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положительного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072097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школе.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Проявлять самообладание,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ловкость, умения и навыки </w:t>
            </w:r>
            <w:proofErr w:type="gramStart"/>
            <w:r w:rsidRPr="00DA2D5D">
              <w:rPr>
                <w:sz w:val="22"/>
                <w:szCs w:val="22"/>
              </w:rPr>
              <w:t>в</w:t>
            </w:r>
            <w:proofErr w:type="gramEnd"/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proofErr w:type="gramStart"/>
            <w:r w:rsidRPr="00DA2D5D">
              <w:rPr>
                <w:sz w:val="22"/>
                <w:szCs w:val="22"/>
              </w:rPr>
              <w:t>играх</w:t>
            </w:r>
            <w:proofErr w:type="gramEnd"/>
            <w:r w:rsidRPr="00DA2D5D">
              <w:rPr>
                <w:sz w:val="22"/>
                <w:szCs w:val="22"/>
              </w:rPr>
              <w:t xml:space="preserve"> с мячом. Выполнять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упражнения </w:t>
            </w:r>
            <w:proofErr w:type="spellStart"/>
            <w:r w:rsidRPr="00DA2D5D">
              <w:rPr>
                <w:sz w:val="22"/>
                <w:szCs w:val="22"/>
              </w:rPr>
              <w:t>коррегирующей</w:t>
            </w:r>
            <w:proofErr w:type="spellEnd"/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гимнастики.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Понимать учебную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задачу урока и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стремиться ее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выполнить.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Волевая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proofErr w:type="spellStart"/>
            <w:r w:rsidRPr="00302F2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302F28">
              <w:rPr>
                <w:rFonts w:eastAsia="Times-Roman"/>
                <w:sz w:val="22"/>
                <w:szCs w:val="22"/>
              </w:rPr>
              <w:t>, как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 xml:space="preserve">способность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мобилизации сил и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энергии.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 xml:space="preserve">Потребность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proofErr w:type="gramStart"/>
            <w:r>
              <w:rPr>
                <w:rFonts w:eastAsia="Times-Roman"/>
                <w:sz w:val="22"/>
                <w:szCs w:val="22"/>
              </w:rPr>
              <w:t>общении</w:t>
            </w:r>
            <w:proofErr w:type="gramEnd"/>
            <w:r>
              <w:rPr>
                <w:rFonts w:eastAsia="Times-Roman"/>
                <w:sz w:val="22"/>
                <w:szCs w:val="22"/>
              </w:rPr>
              <w:t xml:space="preserve"> с </w:t>
            </w:r>
            <w:r w:rsidR="00072097" w:rsidRPr="00302F28">
              <w:rPr>
                <w:rFonts w:eastAsia="Times-Roman"/>
                <w:sz w:val="22"/>
                <w:szCs w:val="22"/>
              </w:rPr>
              <w:t>учителем и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сверстником.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3912" w:type="dxa"/>
            <w:shd w:val="clear" w:color="auto" w:fill="auto"/>
          </w:tcPr>
          <w:p w:rsidR="00072097" w:rsidRPr="006B325C" w:rsidRDefault="00072097" w:rsidP="00B22420">
            <w:pPr>
              <w:snapToGrid w:val="0"/>
            </w:pPr>
            <w:r w:rsidRPr="006B325C">
              <w:t>5. Верхняя передача мяча.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Описывать правила игры.</w:t>
            </w:r>
          </w:p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прием и передачу мяча.</w:t>
            </w:r>
          </w:p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социальной роли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ученика.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Умение выполнять передачу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в тройках. Упражнения </w:t>
            </w:r>
            <w:proofErr w:type="gramStart"/>
            <w:r w:rsidRPr="00DA2D5D">
              <w:rPr>
                <w:sz w:val="22"/>
                <w:szCs w:val="22"/>
              </w:rPr>
              <w:t>с</w:t>
            </w:r>
            <w:proofErr w:type="gramEnd"/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мячом у стены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индивидуально. Уметь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играть в команде.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Понимать учебную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задачу урока и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стремиться ее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выполнить.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Волевая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proofErr w:type="spellStart"/>
            <w:r w:rsidRPr="00302F2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302F28">
              <w:rPr>
                <w:rFonts w:eastAsia="Times-Roman"/>
                <w:sz w:val="22"/>
                <w:szCs w:val="22"/>
              </w:rPr>
              <w:t>, как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 xml:space="preserve">способность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мобилизации сил и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энергии.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 xml:space="preserve">Потребность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proofErr w:type="gramStart"/>
            <w:r>
              <w:rPr>
                <w:rFonts w:eastAsia="Times-Roman"/>
                <w:sz w:val="22"/>
                <w:szCs w:val="22"/>
              </w:rPr>
              <w:t>общении</w:t>
            </w:r>
            <w:proofErr w:type="gramEnd"/>
            <w:r>
              <w:rPr>
                <w:rFonts w:eastAsia="Times-Roman"/>
                <w:sz w:val="22"/>
                <w:szCs w:val="22"/>
              </w:rPr>
              <w:t xml:space="preserve"> с </w:t>
            </w:r>
            <w:r w:rsidR="00072097" w:rsidRPr="00302F28">
              <w:rPr>
                <w:rFonts w:eastAsia="Times-Roman"/>
                <w:sz w:val="22"/>
                <w:szCs w:val="22"/>
              </w:rPr>
              <w:t>учителем и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сверстником.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3912" w:type="dxa"/>
            <w:shd w:val="clear" w:color="auto" w:fill="auto"/>
          </w:tcPr>
          <w:p w:rsidR="00072097" w:rsidRPr="006B325C" w:rsidRDefault="00072097" w:rsidP="00B22420">
            <w:pPr>
              <w:snapToGrid w:val="0"/>
            </w:pPr>
            <w:r w:rsidRPr="006B325C">
              <w:t>6. Передача мяча сверху двумя руками после перемещения вперед.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072097" w:rsidP="009866BB">
            <w:pPr>
              <w:contextualSpacing/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Демонстрировать прямой нападающий удар.</w:t>
            </w:r>
          </w:p>
          <w:p w:rsidR="00072097" w:rsidRPr="00302F28" w:rsidRDefault="00072097" w:rsidP="009866BB">
            <w:pPr>
              <w:rPr>
                <w:sz w:val="22"/>
                <w:szCs w:val="22"/>
              </w:rPr>
            </w:pPr>
            <w:r w:rsidRPr="00302F2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социальной роли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ученика.</w:t>
            </w:r>
            <w:r w:rsidRPr="00072097">
              <w:rPr>
                <w:sz w:val="22"/>
                <w:szCs w:val="22"/>
              </w:rPr>
              <w:t>Внутренняя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позиция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072097">
              <w:rPr>
                <w:sz w:val="22"/>
                <w:szCs w:val="22"/>
              </w:rPr>
              <w:t>на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основе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положительного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072097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школе.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Уметь выполнять передачу </w:t>
            </w:r>
            <w:proofErr w:type="gramStart"/>
            <w:r w:rsidRPr="00DA2D5D">
              <w:rPr>
                <w:sz w:val="22"/>
                <w:szCs w:val="22"/>
              </w:rPr>
              <w:t>в</w:t>
            </w:r>
            <w:proofErr w:type="gramEnd"/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колонне и в шеренге. Вести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мяч змейкой. Выполнять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бросок в корзину. Уметь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играть в команде.</w:t>
            </w:r>
          </w:p>
        </w:tc>
        <w:tc>
          <w:tcPr>
            <w:tcW w:w="3189" w:type="dxa"/>
            <w:shd w:val="clear" w:color="auto" w:fill="auto"/>
          </w:tcPr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Самостоятельное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создание алгоритма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деятельности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при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proofErr w:type="gramStart"/>
            <w:r w:rsidRPr="00D42508">
              <w:rPr>
                <w:rFonts w:eastAsia="Times-Roman"/>
                <w:sz w:val="22"/>
                <w:szCs w:val="22"/>
              </w:rPr>
              <w:t>решении</w:t>
            </w:r>
            <w:proofErr w:type="gramEnd"/>
            <w:r w:rsidRPr="00D42508">
              <w:rPr>
                <w:rFonts w:eastAsia="Times-Roman"/>
                <w:sz w:val="22"/>
                <w:szCs w:val="22"/>
              </w:rPr>
              <w:t xml:space="preserve"> проблем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различного характера.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Анализировать свои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действия. Оценивать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действия и достижения.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Работать в парах и</w:t>
            </w:r>
          </w:p>
          <w:p w:rsidR="00072097" w:rsidRPr="00302F2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команде.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3912" w:type="dxa"/>
            <w:shd w:val="clear" w:color="auto" w:fill="auto"/>
          </w:tcPr>
          <w:p w:rsidR="00072097" w:rsidRPr="006B325C" w:rsidRDefault="00072097" w:rsidP="00B22420">
            <w:pPr>
              <w:snapToGrid w:val="0"/>
            </w:pPr>
            <w:r w:rsidRPr="006B325C">
              <w:t>7. Передача мяча сверху двумя руками после перемещения вперед.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D42508" w:rsidRDefault="00072097" w:rsidP="009866BB">
            <w:pPr>
              <w:contextualSpacing/>
              <w:rPr>
                <w:sz w:val="22"/>
                <w:szCs w:val="22"/>
              </w:rPr>
            </w:pPr>
            <w:r w:rsidRPr="00D42508">
              <w:rPr>
                <w:sz w:val="22"/>
                <w:szCs w:val="22"/>
              </w:rPr>
              <w:t>Демонстрировать прием и передачу мяча.</w:t>
            </w:r>
          </w:p>
          <w:p w:rsidR="00072097" w:rsidRPr="00D42508" w:rsidRDefault="00072097" w:rsidP="009866BB">
            <w:pPr>
              <w:contextualSpacing/>
              <w:rPr>
                <w:sz w:val="22"/>
                <w:szCs w:val="22"/>
              </w:rPr>
            </w:pPr>
            <w:r w:rsidRPr="00D4250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Умение выполнять передачу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в паре. Развивать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физическое качество –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прыгучесть и силу. Уметь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играть в команде.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Самостоятельное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создание </w:t>
            </w:r>
            <w:r w:rsidR="00072097" w:rsidRPr="00302F28">
              <w:rPr>
                <w:rFonts w:eastAsia="Times-Roman"/>
                <w:sz w:val="22"/>
                <w:szCs w:val="22"/>
              </w:rPr>
              <w:t>алгоритма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 xml:space="preserve">деятельности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при</w:t>
            </w:r>
            <w:proofErr w:type="gramEnd"/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proofErr w:type="gramStart"/>
            <w:r w:rsidRPr="00302F28">
              <w:rPr>
                <w:rFonts w:eastAsia="Times-Roman"/>
                <w:sz w:val="22"/>
                <w:szCs w:val="22"/>
              </w:rPr>
              <w:t>решении</w:t>
            </w:r>
            <w:proofErr w:type="gramEnd"/>
            <w:r w:rsidRPr="00302F28">
              <w:rPr>
                <w:rFonts w:eastAsia="Times-Roman"/>
                <w:sz w:val="22"/>
                <w:szCs w:val="22"/>
              </w:rPr>
              <w:t xml:space="preserve"> проблем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различного </w:t>
            </w:r>
            <w:r w:rsidR="00072097" w:rsidRPr="00302F28">
              <w:rPr>
                <w:rFonts w:eastAsia="Times-Roman"/>
                <w:sz w:val="22"/>
                <w:szCs w:val="22"/>
              </w:rPr>
              <w:t>характера.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Анализировать свои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действия. </w:t>
            </w:r>
            <w:r w:rsidR="00072097" w:rsidRPr="00302F28">
              <w:rPr>
                <w:rFonts w:eastAsia="Times-Roman"/>
                <w:sz w:val="22"/>
                <w:szCs w:val="22"/>
              </w:rPr>
              <w:t>Оценивать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действия и </w:t>
            </w:r>
            <w:r w:rsidR="00072097" w:rsidRPr="00302F28">
              <w:rPr>
                <w:rFonts w:eastAsia="Times-Roman"/>
                <w:sz w:val="22"/>
                <w:szCs w:val="22"/>
              </w:rPr>
              <w:t>достижения.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Работать в парах и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команде.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3912" w:type="dxa"/>
            <w:shd w:val="clear" w:color="auto" w:fill="auto"/>
          </w:tcPr>
          <w:p w:rsidR="00072097" w:rsidRPr="006B325C" w:rsidRDefault="00072097" w:rsidP="00B22420">
            <w:pPr>
              <w:snapToGrid w:val="0"/>
            </w:pPr>
            <w:r w:rsidRPr="006B325C">
              <w:t>8. Передача мяча сверху двумя руками после перемещения вперед.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D42508" w:rsidRDefault="00072097" w:rsidP="009866BB">
            <w:pPr>
              <w:contextualSpacing/>
              <w:rPr>
                <w:sz w:val="22"/>
                <w:szCs w:val="22"/>
              </w:rPr>
            </w:pPr>
            <w:r w:rsidRPr="00D42508">
              <w:rPr>
                <w:sz w:val="22"/>
                <w:szCs w:val="22"/>
              </w:rPr>
              <w:t>Демонстрировать прием и передачу мяча.</w:t>
            </w:r>
          </w:p>
          <w:p w:rsidR="00072097" w:rsidRPr="00D42508" w:rsidRDefault="00072097" w:rsidP="009866BB">
            <w:pPr>
              <w:rPr>
                <w:sz w:val="22"/>
                <w:szCs w:val="22"/>
              </w:rPr>
            </w:pPr>
            <w:r w:rsidRPr="00D42508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новому.</w:t>
            </w:r>
            <w:r w:rsidRPr="00072097">
              <w:rPr>
                <w:sz w:val="22"/>
                <w:szCs w:val="22"/>
              </w:rPr>
              <w:t>Внутренняя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позиция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072097">
              <w:rPr>
                <w:sz w:val="22"/>
                <w:szCs w:val="22"/>
              </w:rPr>
              <w:t>на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основе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положительного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072097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школе.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Умение вести мяч на месте,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по дуге. Выполнять бросок </w:t>
            </w:r>
            <w:proofErr w:type="gramStart"/>
            <w:r w:rsidRPr="00DA2D5D">
              <w:rPr>
                <w:sz w:val="22"/>
                <w:szCs w:val="22"/>
              </w:rPr>
              <w:t>в</w:t>
            </w:r>
            <w:proofErr w:type="gramEnd"/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корзину и в цель. Уметь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играть в команде.</w:t>
            </w:r>
          </w:p>
        </w:tc>
        <w:tc>
          <w:tcPr>
            <w:tcW w:w="3189" w:type="dxa"/>
            <w:shd w:val="clear" w:color="auto" w:fill="auto"/>
          </w:tcPr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Определение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последовательности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промежуточных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целей с учетом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конечного результата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Волевая </w:t>
            </w:r>
            <w:proofErr w:type="spellStart"/>
            <w:r w:rsidRPr="00D4250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D42508">
              <w:rPr>
                <w:rFonts w:eastAsia="Times-Roman"/>
                <w:sz w:val="22"/>
                <w:szCs w:val="22"/>
              </w:rPr>
              <w:t>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Взаимоконтроль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и взаимопомощь по ходу</w:t>
            </w:r>
          </w:p>
          <w:p w:rsidR="00072097" w:rsidRPr="00302F2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выполнения задания.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3912" w:type="dxa"/>
            <w:shd w:val="clear" w:color="auto" w:fill="auto"/>
          </w:tcPr>
          <w:p w:rsidR="00072097" w:rsidRPr="006B325C" w:rsidRDefault="00072097" w:rsidP="00B22420">
            <w:pPr>
              <w:snapToGrid w:val="0"/>
            </w:pPr>
            <w:r w:rsidRPr="006B325C">
              <w:t>9.  Передача мяча над собой.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EC5F19" w:rsidP="00B22420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t>Специальные беговые упражнения. Стойки игрока:  перемещения в стойке приставными шагами боком, лицом и спиной вперед; ходьба, бег и вып</w:t>
            </w:r>
            <w:r>
              <w:rPr>
                <w:sz w:val="22"/>
                <w:szCs w:val="22"/>
              </w:rPr>
              <w:t xml:space="preserve">олнение заданий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сесть на пол, </w:t>
            </w:r>
            <w:r w:rsidRPr="00EC5F19">
              <w:rPr>
                <w:sz w:val="22"/>
                <w:szCs w:val="22"/>
              </w:rPr>
              <w:t xml:space="preserve">встать, подпрыгнуть, </w:t>
            </w:r>
            <w:r>
              <w:rPr>
                <w:sz w:val="22"/>
                <w:szCs w:val="22"/>
              </w:rPr>
              <w:t xml:space="preserve">сделать перекат на спине и др.) </w:t>
            </w:r>
            <w:r w:rsidRPr="00EC5F19">
              <w:rPr>
                <w:sz w:val="22"/>
                <w:szCs w:val="22"/>
              </w:rPr>
              <w:t xml:space="preserve">Эстафеты, игровые </w:t>
            </w:r>
            <w:r w:rsidRPr="00EC5F19">
              <w:rPr>
                <w:sz w:val="22"/>
                <w:szCs w:val="22"/>
              </w:rPr>
              <w:lastRenderedPageBreak/>
              <w:t>упражнения.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lastRenderedPageBreak/>
              <w:t>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новому.</w:t>
            </w:r>
            <w:r w:rsidRPr="00072097">
              <w:rPr>
                <w:sz w:val="22"/>
                <w:szCs w:val="22"/>
              </w:rPr>
              <w:t>Внутренняя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позиция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072097">
              <w:rPr>
                <w:sz w:val="22"/>
                <w:szCs w:val="22"/>
              </w:rPr>
              <w:t>на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основе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положительного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072097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школе.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Уметь выполнять остановку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после ведения. Уметь играть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в команде. Уметь выполнять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упражнения </w:t>
            </w:r>
            <w:proofErr w:type="gramStart"/>
            <w:r w:rsidRPr="00DA2D5D">
              <w:rPr>
                <w:sz w:val="22"/>
                <w:szCs w:val="22"/>
              </w:rPr>
              <w:t>дыхательной</w:t>
            </w:r>
            <w:proofErr w:type="gramEnd"/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гимнастики.</w:t>
            </w:r>
          </w:p>
        </w:tc>
        <w:tc>
          <w:tcPr>
            <w:tcW w:w="3189" w:type="dxa"/>
            <w:shd w:val="clear" w:color="auto" w:fill="auto"/>
          </w:tcPr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Определение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последовательности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промежуточных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целей с учетом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конечного результата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Волевая </w:t>
            </w:r>
            <w:proofErr w:type="spellStart"/>
            <w:r w:rsidRPr="00D4250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D42508">
              <w:rPr>
                <w:rFonts w:eastAsia="Times-Roman"/>
                <w:sz w:val="22"/>
                <w:szCs w:val="22"/>
              </w:rPr>
              <w:t>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Взаимоконтроль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и взаимопомощь по ходу</w:t>
            </w:r>
          </w:p>
          <w:p w:rsidR="00072097" w:rsidRPr="00302F2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выполнения задания.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912" w:type="dxa"/>
            <w:shd w:val="clear" w:color="auto" w:fill="auto"/>
          </w:tcPr>
          <w:p w:rsidR="00072097" w:rsidRPr="006B325C" w:rsidRDefault="00072097" w:rsidP="00B22420">
            <w:pPr>
              <w:snapToGrid w:val="0"/>
            </w:pPr>
            <w:r w:rsidRPr="006B325C">
              <w:t>10. Передача мяча над собой.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EC5F19" w:rsidP="00B22420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t xml:space="preserve">Стойка игрока. Передвижения в стойке Передача мяча двумя руками сверху на месте и после перемещения вперёд. Передача мяча в стену: в движении, перемещаясь вправо, влево приставным шагом;  </w:t>
            </w:r>
            <w:proofErr w:type="gramStart"/>
            <w:r w:rsidRPr="00EC5F19">
              <w:rPr>
                <w:sz w:val="22"/>
                <w:szCs w:val="22"/>
              </w:rPr>
              <w:t>П</w:t>
            </w:r>
            <w:proofErr w:type="gramEnd"/>
            <w:r w:rsidRPr="00EC5F19">
              <w:rPr>
                <w:sz w:val="22"/>
                <w:szCs w:val="22"/>
              </w:rPr>
              <w:t>/и «Пасовка волейболистов».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Уметь выполнять остановку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после ведения. Уметь играть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в команде. Уметь выполнять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упражнения </w:t>
            </w:r>
            <w:proofErr w:type="gramStart"/>
            <w:r w:rsidRPr="00DA2D5D">
              <w:rPr>
                <w:sz w:val="22"/>
                <w:szCs w:val="22"/>
              </w:rPr>
              <w:t>дыхательной</w:t>
            </w:r>
            <w:proofErr w:type="gramEnd"/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гимнастики.</w:t>
            </w:r>
          </w:p>
        </w:tc>
        <w:tc>
          <w:tcPr>
            <w:tcW w:w="3189" w:type="dxa"/>
            <w:shd w:val="clear" w:color="auto" w:fill="auto"/>
          </w:tcPr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Определение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последовательности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промежуточных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целей с учетом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конечного результата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Волевая </w:t>
            </w:r>
            <w:proofErr w:type="spellStart"/>
            <w:r w:rsidRPr="00D4250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D42508">
              <w:rPr>
                <w:rFonts w:eastAsia="Times-Roman"/>
                <w:sz w:val="22"/>
                <w:szCs w:val="22"/>
              </w:rPr>
              <w:t>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Взаимоконтроль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и взаимопомощь по ходу</w:t>
            </w:r>
          </w:p>
          <w:p w:rsidR="00072097" w:rsidRPr="00302F2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выполнения задания.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3912" w:type="dxa"/>
            <w:shd w:val="clear" w:color="auto" w:fill="auto"/>
          </w:tcPr>
          <w:p w:rsidR="00072097" w:rsidRPr="006B325C" w:rsidRDefault="00072097" w:rsidP="00B22420">
            <w:pPr>
              <w:snapToGrid w:val="0"/>
            </w:pPr>
            <w:r w:rsidRPr="006B325C">
              <w:t>11.  Совершенствование приема мяча.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EC5F19" w:rsidP="00B224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передвижения в </w:t>
            </w:r>
            <w:r w:rsidRPr="00EC5F19">
              <w:rPr>
                <w:sz w:val="22"/>
                <w:szCs w:val="22"/>
              </w:rPr>
              <w:t xml:space="preserve">стойке. Передача мяча двумя руками сверху  над собой и вперёд. Встречные эстафеты. </w:t>
            </w:r>
            <w:proofErr w:type="gramStart"/>
            <w:r w:rsidRPr="00EC5F19">
              <w:rPr>
                <w:sz w:val="22"/>
                <w:szCs w:val="22"/>
              </w:rPr>
              <w:t>П</w:t>
            </w:r>
            <w:proofErr w:type="gramEnd"/>
            <w:r w:rsidRPr="00EC5F19">
              <w:rPr>
                <w:sz w:val="22"/>
                <w:szCs w:val="22"/>
              </w:rPr>
              <w:t>/и «Летучий мяч»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познавательного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интереса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новому.</w:t>
            </w:r>
            <w:r w:rsidRPr="00072097">
              <w:rPr>
                <w:sz w:val="22"/>
                <w:szCs w:val="22"/>
              </w:rPr>
              <w:t>Внутренняя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позиция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072097">
              <w:rPr>
                <w:sz w:val="22"/>
                <w:szCs w:val="22"/>
              </w:rPr>
              <w:t>на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основе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положительного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072097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школе.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Уметь выполнять остановку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после ведения. Уметь играть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в команде. Уметь выполнять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упражнения </w:t>
            </w:r>
            <w:proofErr w:type="gramStart"/>
            <w:r w:rsidRPr="00DA2D5D">
              <w:rPr>
                <w:sz w:val="22"/>
                <w:szCs w:val="22"/>
              </w:rPr>
              <w:t>дыхательной</w:t>
            </w:r>
            <w:proofErr w:type="gramEnd"/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гимнастики.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Определение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>последовательно</w:t>
            </w:r>
            <w:r w:rsidR="00072097" w:rsidRPr="00302F28">
              <w:rPr>
                <w:rFonts w:eastAsia="Times-Roman"/>
                <w:sz w:val="22"/>
                <w:szCs w:val="22"/>
              </w:rPr>
              <w:t>сти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промежуточных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целей с учетом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конечного </w:t>
            </w:r>
            <w:r w:rsidR="00072097" w:rsidRPr="00302F28">
              <w:rPr>
                <w:rFonts w:eastAsia="Times-Roman"/>
                <w:sz w:val="22"/>
                <w:szCs w:val="22"/>
              </w:rPr>
              <w:t>результата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Волевая </w:t>
            </w:r>
            <w:proofErr w:type="spellStart"/>
            <w:r w:rsidR="00072097" w:rsidRPr="00302F2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="00072097" w:rsidRPr="00302F28">
              <w:rPr>
                <w:rFonts w:eastAsia="Times-Roman"/>
                <w:sz w:val="22"/>
                <w:szCs w:val="22"/>
              </w:rPr>
              <w:t>.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Взаимоконтроль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и взаимопомощь </w:t>
            </w:r>
            <w:r w:rsidR="00072097" w:rsidRPr="00302F28">
              <w:rPr>
                <w:rFonts w:eastAsia="Times-Roman"/>
                <w:sz w:val="22"/>
                <w:szCs w:val="22"/>
              </w:rPr>
              <w:t>по ходу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выполнения </w:t>
            </w:r>
            <w:r w:rsidR="00072097" w:rsidRPr="00302F28">
              <w:rPr>
                <w:rFonts w:eastAsia="Times-Roman"/>
                <w:sz w:val="22"/>
                <w:szCs w:val="22"/>
              </w:rPr>
              <w:t>задания.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3912" w:type="dxa"/>
            <w:shd w:val="clear" w:color="auto" w:fill="auto"/>
          </w:tcPr>
          <w:p w:rsidR="00072097" w:rsidRPr="006B325C" w:rsidRDefault="00072097" w:rsidP="00B22420">
            <w:pPr>
              <w:snapToGrid w:val="0"/>
            </w:pPr>
            <w:r w:rsidRPr="006B325C">
              <w:t>12. Нижняя прямая подача (обучение).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EC5F19" w:rsidP="00B22420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t>Стойка игрока. Передвижения в стойке Передача мяча двумя руками сверху  в парах</w:t>
            </w:r>
            <w:proofErr w:type="gramStart"/>
            <w:r w:rsidRPr="00EC5F19">
              <w:rPr>
                <w:sz w:val="22"/>
                <w:szCs w:val="22"/>
              </w:rPr>
              <w:t>.п</w:t>
            </w:r>
            <w:proofErr w:type="gramEnd"/>
            <w:r w:rsidRPr="00EC5F19">
              <w:rPr>
                <w:sz w:val="22"/>
                <w:szCs w:val="22"/>
              </w:rPr>
              <w:t xml:space="preserve">ередача мяча в парах через сетку; Приём мяча снизу </w:t>
            </w:r>
            <w:r w:rsidRPr="00EC5F19">
              <w:rPr>
                <w:sz w:val="22"/>
                <w:szCs w:val="22"/>
              </w:rPr>
              <w:lastRenderedPageBreak/>
              <w:t xml:space="preserve">двумя руками над собой и на сетку. </w:t>
            </w:r>
            <w:proofErr w:type="gramStart"/>
            <w:r w:rsidRPr="00EC5F19">
              <w:rPr>
                <w:sz w:val="22"/>
                <w:szCs w:val="22"/>
              </w:rPr>
              <w:t>П</w:t>
            </w:r>
            <w:proofErr w:type="gramEnd"/>
            <w:r w:rsidRPr="00EC5F19">
              <w:rPr>
                <w:sz w:val="22"/>
                <w:szCs w:val="22"/>
              </w:rPr>
              <w:t>/и: «Бомбардиры» П/и с элементами волейбола.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lastRenderedPageBreak/>
              <w:t xml:space="preserve">Стремление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proofErr w:type="spellStart"/>
            <w:r w:rsidRPr="00550958">
              <w:rPr>
                <w:sz w:val="22"/>
                <w:szCs w:val="22"/>
              </w:rPr>
              <w:t>самоизменению</w:t>
            </w:r>
            <w:proofErr w:type="spellEnd"/>
            <w:r w:rsidRPr="00550958">
              <w:rPr>
                <w:sz w:val="22"/>
                <w:szCs w:val="22"/>
              </w:rPr>
              <w:t>.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Приобретение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новых знаний и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умений.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Уметь выполнять остановку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после ведения. Уметь играть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в команде. Уметь выполнять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упражнения </w:t>
            </w:r>
            <w:proofErr w:type="gramStart"/>
            <w:r w:rsidRPr="00DA2D5D">
              <w:rPr>
                <w:sz w:val="22"/>
                <w:szCs w:val="22"/>
              </w:rPr>
              <w:t>дыхательной</w:t>
            </w:r>
            <w:proofErr w:type="gramEnd"/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lastRenderedPageBreak/>
              <w:t>гимнастики.</w:t>
            </w:r>
          </w:p>
        </w:tc>
        <w:tc>
          <w:tcPr>
            <w:tcW w:w="3189" w:type="dxa"/>
            <w:shd w:val="clear" w:color="auto" w:fill="auto"/>
          </w:tcPr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lastRenderedPageBreak/>
              <w:t>Самостоятельное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создание алгоритма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деятельности при решении проблем различного характера.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Волевая </w:t>
            </w:r>
            <w:proofErr w:type="spellStart"/>
            <w:r w:rsidRPr="00D4250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D42508">
              <w:rPr>
                <w:rFonts w:eastAsia="Times-Roman"/>
                <w:sz w:val="22"/>
                <w:szCs w:val="22"/>
              </w:rPr>
              <w:t>, как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способность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lastRenderedPageBreak/>
              <w:t xml:space="preserve">мобилизации сил и энергии. 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Оценивание действий,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достижений, умение работать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072097" w:rsidRPr="00302F2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паре. Самоанализ.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3912" w:type="dxa"/>
            <w:shd w:val="clear" w:color="auto" w:fill="auto"/>
          </w:tcPr>
          <w:p w:rsidR="00072097" w:rsidRPr="006B325C" w:rsidRDefault="00072097" w:rsidP="00B22420">
            <w:pPr>
              <w:snapToGrid w:val="0"/>
            </w:pPr>
            <w:r w:rsidRPr="006B325C">
              <w:t>13. Нижняя прямая подача (обучение).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EC5F19" w:rsidP="00B22420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t>Стойка игрока. Передвижения в стойке Передача мяча двумя руками сверху  в парах</w:t>
            </w:r>
            <w:proofErr w:type="gramStart"/>
            <w:r w:rsidRPr="00EC5F19">
              <w:rPr>
                <w:sz w:val="22"/>
                <w:szCs w:val="22"/>
              </w:rPr>
              <w:t>.п</w:t>
            </w:r>
            <w:proofErr w:type="gramEnd"/>
            <w:r w:rsidRPr="00EC5F19">
              <w:rPr>
                <w:sz w:val="22"/>
                <w:szCs w:val="22"/>
              </w:rPr>
              <w:t xml:space="preserve">ередача мяча в парах через сетку; Приём мяча снизу двумя руками над собой и на сетку. </w:t>
            </w:r>
            <w:proofErr w:type="gramStart"/>
            <w:r w:rsidRPr="00EC5F19">
              <w:rPr>
                <w:sz w:val="22"/>
                <w:szCs w:val="22"/>
              </w:rPr>
              <w:t>П</w:t>
            </w:r>
            <w:proofErr w:type="gramEnd"/>
            <w:r w:rsidRPr="00EC5F19">
              <w:rPr>
                <w:sz w:val="22"/>
                <w:szCs w:val="22"/>
              </w:rPr>
              <w:t>/и: «Бомбардиры» П/и с элементами волейбола.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Стремление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proofErr w:type="spellStart"/>
            <w:r w:rsidRPr="00550958">
              <w:rPr>
                <w:sz w:val="22"/>
                <w:szCs w:val="22"/>
              </w:rPr>
              <w:t>самоизменению</w:t>
            </w:r>
            <w:proofErr w:type="spellEnd"/>
            <w:r w:rsidRPr="00550958">
              <w:rPr>
                <w:sz w:val="22"/>
                <w:szCs w:val="22"/>
              </w:rPr>
              <w:t>.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Приобретение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новых знаний и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умений.</w:t>
            </w:r>
            <w:r w:rsidRPr="00072097">
              <w:rPr>
                <w:sz w:val="22"/>
                <w:szCs w:val="22"/>
              </w:rPr>
              <w:t>Внутренняя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позиция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072097">
              <w:rPr>
                <w:sz w:val="22"/>
                <w:szCs w:val="22"/>
              </w:rPr>
              <w:t>на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основе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положительного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072097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школе.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Уметь проявлять активность,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взаимопомощь и выручку </w:t>
            </w:r>
            <w:proofErr w:type="gramStart"/>
            <w:r w:rsidRPr="00DA2D5D">
              <w:rPr>
                <w:sz w:val="22"/>
                <w:szCs w:val="22"/>
              </w:rPr>
              <w:t>во</w:t>
            </w:r>
            <w:proofErr w:type="gramEnd"/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время игр и эстафет.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Развивать прыгучесть </w:t>
            </w:r>
            <w:proofErr w:type="gramStart"/>
            <w:r w:rsidRPr="00DA2D5D">
              <w:rPr>
                <w:sz w:val="22"/>
                <w:szCs w:val="22"/>
              </w:rPr>
              <w:t>в</w:t>
            </w:r>
            <w:proofErr w:type="gramEnd"/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proofErr w:type="gramStart"/>
            <w:r w:rsidRPr="00DA2D5D">
              <w:rPr>
                <w:sz w:val="22"/>
                <w:szCs w:val="22"/>
              </w:rPr>
              <w:t>упражнениях</w:t>
            </w:r>
            <w:proofErr w:type="gramEnd"/>
            <w:r w:rsidRPr="00DA2D5D">
              <w:rPr>
                <w:sz w:val="22"/>
                <w:szCs w:val="22"/>
              </w:rPr>
              <w:t xml:space="preserve"> со скакалкой.</w:t>
            </w:r>
          </w:p>
        </w:tc>
        <w:tc>
          <w:tcPr>
            <w:tcW w:w="3189" w:type="dxa"/>
            <w:shd w:val="clear" w:color="auto" w:fill="auto"/>
          </w:tcPr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Самостоятельное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создание алгоритма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деятельности при решении проблем различного характера.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Волевая </w:t>
            </w:r>
            <w:proofErr w:type="spellStart"/>
            <w:r w:rsidRPr="00D4250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D42508">
              <w:rPr>
                <w:rFonts w:eastAsia="Times-Roman"/>
                <w:sz w:val="22"/>
                <w:szCs w:val="22"/>
              </w:rPr>
              <w:t>, как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способность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мобилизации сил и энергии. 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Оценивание действий,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достижений, умение работать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072097" w:rsidRPr="00302F2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паре. Самоанализ.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3912" w:type="dxa"/>
            <w:shd w:val="clear" w:color="auto" w:fill="auto"/>
          </w:tcPr>
          <w:p w:rsidR="00072097" w:rsidRPr="006B325C" w:rsidRDefault="00072097" w:rsidP="00B22420">
            <w:pPr>
              <w:snapToGrid w:val="0"/>
            </w:pPr>
            <w:r w:rsidRPr="006B325C">
              <w:t>14. Совершенствование нижней прямой подачи.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EC5F19" w:rsidP="00B22420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t xml:space="preserve">Передача мяча двумя руками сверху  в парах. Приём мяча снизу двумя руками над собой и на сетку. Нижняя прямая подача с 3-6 м: подача мяча в стену; подача мяча в парах  - через ширину площадки с последующим приемом мяча; через сетку с расстояния 3 – 6 м. Подвижная </w:t>
            </w:r>
            <w:r w:rsidRPr="00EC5F19">
              <w:rPr>
                <w:sz w:val="22"/>
                <w:szCs w:val="22"/>
              </w:rPr>
              <w:lastRenderedPageBreak/>
              <w:t>игра «Подай и попади». Игра «Мяч над сеткой». Игра в мини-волейбол</w:t>
            </w:r>
            <w:proofErr w:type="gramStart"/>
            <w:r w:rsidRPr="00EC5F19">
              <w:rPr>
                <w:sz w:val="22"/>
                <w:szCs w:val="22"/>
              </w:rPr>
              <w:t xml:space="preserve"> .</w:t>
            </w:r>
            <w:proofErr w:type="gramEnd"/>
            <w:r w:rsidRPr="00EC5F19">
              <w:rPr>
                <w:sz w:val="22"/>
                <w:szCs w:val="22"/>
              </w:rPr>
              <w:t xml:space="preserve"> Расстановка игроков.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lastRenderedPageBreak/>
              <w:t xml:space="preserve">Стремление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proofErr w:type="spellStart"/>
            <w:r w:rsidRPr="00550958">
              <w:rPr>
                <w:sz w:val="22"/>
                <w:szCs w:val="22"/>
              </w:rPr>
              <w:t>самоизменению</w:t>
            </w:r>
            <w:proofErr w:type="spellEnd"/>
            <w:r w:rsidRPr="00550958">
              <w:rPr>
                <w:sz w:val="22"/>
                <w:szCs w:val="22"/>
              </w:rPr>
              <w:t>.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Приобретение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новых знаний и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умений.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Уметь проявлять активность,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взаимопомощь и выручку </w:t>
            </w:r>
            <w:proofErr w:type="gramStart"/>
            <w:r w:rsidRPr="00DA2D5D">
              <w:rPr>
                <w:sz w:val="22"/>
                <w:szCs w:val="22"/>
              </w:rPr>
              <w:t>во</w:t>
            </w:r>
            <w:proofErr w:type="gramEnd"/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время игр и эстафет.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Развивать прыгучесть </w:t>
            </w:r>
            <w:proofErr w:type="gramStart"/>
            <w:r w:rsidRPr="00DA2D5D">
              <w:rPr>
                <w:sz w:val="22"/>
                <w:szCs w:val="22"/>
              </w:rPr>
              <w:t>в</w:t>
            </w:r>
            <w:proofErr w:type="gramEnd"/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proofErr w:type="gramStart"/>
            <w:r w:rsidRPr="00DA2D5D">
              <w:rPr>
                <w:sz w:val="22"/>
                <w:szCs w:val="22"/>
              </w:rPr>
              <w:t>упражнениях</w:t>
            </w:r>
            <w:proofErr w:type="gramEnd"/>
            <w:r w:rsidRPr="00DA2D5D">
              <w:rPr>
                <w:sz w:val="22"/>
                <w:szCs w:val="22"/>
              </w:rPr>
              <w:t xml:space="preserve"> со скакалкой.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Самостоятельное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создание </w:t>
            </w:r>
            <w:r w:rsidR="00072097" w:rsidRPr="00302F28">
              <w:rPr>
                <w:rFonts w:eastAsia="Times-Roman"/>
                <w:sz w:val="22"/>
                <w:szCs w:val="22"/>
              </w:rPr>
              <w:t>алгоритма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деятельности при решении проблем различного </w:t>
            </w:r>
            <w:r w:rsidR="00072097" w:rsidRPr="00302F28">
              <w:rPr>
                <w:rFonts w:eastAsia="Times-Roman"/>
                <w:sz w:val="22"/>
                <w:szCs w:val="22"/>
              </w:rPr>
              <w:t>характера.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Волевая </w:t>
            </w:r>
            <w:proofErr w:type="spellStart"/>
            <w:r w:rsidR="00072097" w:rsidRPr="00302F2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="00072097" w:rsidRPr="00302F28">
              <w:rPr>
                <w:rFonts w:eastAsia="Times-Roman"/>
                <w:sz w:val="22"/>
                <w:szCs w:val="22"/>
              </w:rPr>
              <w:t>, как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 xml:space="preserve">способность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мобилизации сил и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энергии. 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Оценивание </w:t>
            </w:r>
            <w:r w:rsidR="00072097" w:rsidRPr="00302F28">
              <w:rPr>
                <w:rFonts w:eastAsia="Times-Roman"/>
                <w:sz w:val="22"/>
                <w:szCs w:val="22"/>
              </w:rPr>
              <w:t>действий,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достижений,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умение работать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паре. Самоанализ.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3912" w:type="dxa"/>
            <w:shd w:val="clear" w:color="auto" w:fill="auto"/>
          </w:tcPr>
          <w:p w:rsidR="00072097" w:rsidRPr="006B325C" w:rsidRDefault="00072097" w:rsidP="00B22420">
            <w:pPr>
              <w:snapToGrid w:val="0"/>
            </w:pPr>
            <w:r w:rsidRPr="006B325C">
              <w:t>15. Совершенствование нижней прямой подачи.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EC5F19" w:rsidP="00B22420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t>Передача мяча двумя руками сверху  в парах. Приём мяча снизу двумя руками над собой и на сетку. Нижняя прямая подача с 3-6 м: подача мяча в стену; подача мяча в парах  - через ширину площадки с последующим приемом мяча; через сетку с расстояния 3 – 6 м. Подвижная игра «Подай и попади». Игра «Мяч над сеткой». Игра в мини-волейбол</w:t>
            </w:r>
            <w:proofErr w:type="gramStart"/>
            <w:r w:rsidRPr="00EC5F19">
              <w:rPr>
                <w:sz w:val="22"/>
                <w:szCs w:val="22"/>
              </w:rPr>
              <w:t xml:space="preserve"> .</w:t>
            </w:r>
            <w:proofErr w:type="gramEnd"/>
            <w:r w:rsidRPr="00EC5F19">
              <w:rPr>
                <w:sz w:val="22"/>
                <w:szCs w:val="22"/>
              </w:rPr>
              <w:t xml:space="preserve"> Расстановка игроков.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Стремление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proofErr w:type="spellStart"/>
            <w:r w:rsidRPr="00550958">
              <w:rPr>
                <w:sz w:val="22"/>
                <w:szCs w:val="22"/>
              </w:rPr>
              <w:t>самоизменению</w:t>
            </w:r>
            <w:proofErr w:type="spellEnd"/>
            <w:r w:rsidRPr="00550958">
              <w:rPr>
                <w:sz w:val="22"/>
                <w:szCs w:val="22"/>
              </w:rPr>
              <w:t>.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Приобретение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новых знаний и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умений.</w:t>
            </w:r>
            <w:r w:rsidRPr="00072097">
              <w:rPr>
                <w:sz w:val="22"/>
                <w:szCs w:val="22"/>
              </w:rPr>
              <w:t>Внутренняя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позиция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072097">
              <w:rPr>
                <w:sz w:val="22"/>
                <w:szCs w:val="22"/>
              </w:rPr>
              <w:t>на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основе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положительного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072097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школе.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Уметь проявлять активность,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взаимопомощь и выручку </w:t>
            </w:r>
            <w:proofErr w:type="gramStart"/>
            <w:r w:rsidRPr="00DA2D5D">
              <w:rPr>
                <w:sz w:val="22"/>
                <w:szCs w:val="22"/>
              </w:rPr>
              <w:t>во</w:t>
            </w:r>
            <w:proofErr w:type="gramEnd"/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время игр и эстафет.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Развитие </w:t>
            </w:r>
            <w:proofErr w:type="gramStart"/>
            <w:r w:rsidRPr="00DA2D5D">
              <w:rPr>
                <w:sz w:val="22"/>
                <w:szCs w:val="22"/>
              </w:rPr>
              <w:t>скоростно-силовых</w:t>
            </w:r>
            <w:proofErr w:type="gramEnd"/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качеств. Прыжки в длину </w:t>
            </w:r>
            <w:proofErr w:type="gramStart"/>
            <w:r w:rsidRPr="00DA2D5D">
              <w:rPr>
                <w:sz w:val="22"/>
                <w:szCs w:val="22"/>
              </w:rPr>
              <w:t>с</w:t>
            </w:r>
            <w:proofErr w:type="gramEnd"/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места.</w:t>
            </w:r>
          </w:p>
        </w:tc>
        <w:tc>
          <w:tcPr>
            <w:tcW w:w="3189" w:type="dxa"/>
            <w:shd w:val="clear" w:color="auto" w:fill="auto"/>
          </w:tcPr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Самостоятельное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создание алгоритма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деятельности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при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proofErr w:type="gramStart"/>
            <w:r w:rsidRPr="00D42508">
              <w:rPr>
                <w:rFonts w:eastAsia="Times-Roman"/>
                <w:sz w:val="22"/>
                <w:szCs w:val="22"/>
              </w:rPr>
              <w:t>решении</w:t>
            </w:r>
            <w:proofErr w:type="gramEnd"/>
            <w:r w:rsidRPr="00D42508">
              <w:rPr>
                <w:rFonts w:eastAsia="Times-Roman"/>
                <w:sz w:val="22"/>
                <w:szCs w:val="22"/>
              </w:rPr>
              <w:t xml:space="preserve"> проблем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различного характера.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Волевая </w:t>
            </w:r>
            <w:proofErr w:type="spellStart"/>
            <w:r w:rsidRPr="00D4250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D42508">
              <w:rPr>
                <w:rFonts w:eastAsia="Times-Roman"/>
                <w:sz w:val="22"/>
                <w:szCs w:val="22"/>
              </w:rPr>
              <w:t>, как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способность к мобилизации сил и энергии.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Способность к преодолению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препятствий.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Умение работать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паре, обсуждать, отвечать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на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вопросы, прислушиваться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чужому мнению.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Формирование познавательного интереса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072097" w:rsidRPr="00302F2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новому.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3912" w:type="dxa"/>
            <w:shd w:val="clear" w:color="auto" w:fill="auto"/>
          </w:tcPr>
          <w:p w:rsidR="00072097" w:rsidRPr="006B325C" w:rsidRDefault="00072097" w:rsidP="00B22420">
            <w:pPr>
              <w:snapToGrid w:val="0"/>
            </w:pPr>
            <w:r w:rsidRPr="006B325C">
              <w:t>16. Нижняя прямая подача (обучение).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EC5F19" w:rsidP="00B22420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t xml:space="preserve">Передача мяча двумя руками сверху  в парах. Приём мяча снизу двумя руками над собой и на сетку. Нижняя прямая подача с 3-6 м: </w:t>
            </w:r>
            <w:r w:rsidRPr="00EC5F19">
              <w:rPr>
                <w:sz w:val="22"/>
                <w:szCs w:val="22"/>
              </w:rPr>
              <w:lastRenderedPageBreak/>
              <w:t>подача мяча в стену; подача мяча в парах  - через ширину площадки с последующим приемом мяча; через сетку с расстояния 3 – 6 м. Подвижная игра «Подай и попади». Игра «Мяч над сеткой». Игра в мини-волейбол</w:t>
            </w:r>
            <w:proofErr w:type="gramStart"/>
            <w:r w:rsidRPr="00EC5F19">
              <w:rPr>
                <w:sz w:val="22"/>
                <w:szCs w:val="22"/>
              </w:rPr>
              <w:t xml:space="preserve"> .</w:t>
            </w:r>
            <w:proofErr w:type="gramEnd"/>
            <w:r w:rsidRPr="00EC5F19">
              <w:rPr>
                <w:sz w:val="22"/>
                <w:szCs w:val="22"/>
              </w:rPr>
              <w:t xml:space="preserve"> Расстановка игроков.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lastRenderedPageBreak/>
              <w:t xml:space="preserve">Стремление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proofErr w:type="spellStart"/>
            <w:r w:rsidRPr="00550958">
              <w:rPr>
                <w:sz w:val="22"/>
                <w:szCs w:val="22"/>
              </w:rPr>
              <w:t>самоизменению</w:t>
            </w:r>
            <w:proofErr w:type="spellEnd"/>
            <w:r w:rsidRPr="00550958">
              <w:rPr>
                <w:sz w:val="22"/>
                <w:szCs w:val="22"/>
              </w:rPr>
              <w:t>.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Приобретение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новых знаний и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умений.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Уметь проявлять активность,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взаимопомощь и выручку </w:t>
            </w:r>
            <w:proofErr w:type="gramStart"/>
            <w:r w:rsidRPr="00DA2D5D">
              <w:rPr>
                <w:sz w:val="22"/>
                <w:szCs w:val="22"/>
              </w:rPr>
              <w:t>во</w:t>
            </w:r>
            <w:proofErr w:type="gramEnd"/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время игр и эстафет. Умение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отвечать на вопросы.</w:t>
            </w:r>
          </w:p>
        </w:tc>
        <w:tc>
          <w:tcPr>
            <w:tcW w:w="3189" w:type="dxa"/>
            <w:shd w:val="clear" w:color="auto" w:fill="auto"/>
          </w:tcPr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Самостоятельное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создание алгоритма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деятельности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при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proofErr w:type="gramStart"/>
            <w:r w:rsidRPr="00D42508">
              <w:rPr>
                <w:rFonts w:eastAsia="Times-Roman"/>
                <w:sz w:val="22"/>
                <w:szCs w:val="22"/>
              </w:rPr>
              <w:t>решении</w:t>
            </w:r>
            <w:proofErr w:type="gramEnd"/>
            <w:r w:rsidRPr="00D42508">
              <w:rPr>
                <w:rFonts w:eastAsia="Times-Roman"/>
                <w:sz w:val="22"/>
                <w:szCs w:val="22"/>
              </w:rPr>
              <w:t xml:space="preserve"> проблем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различного характера.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Волевая </w:t>
            </w:r>
            <w:proofErr w:type="spellStart"/>
            <w:r w:rsidRPr="00D4250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D42508">
              <w:rPr>
                <w:rFonts w:eastAsia="Times-Roman"/>
                <w:sz w:val="22"/>
                <w:szCs w:val="22"/>
              </w:rPr>
              <w:t>, как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способность к </w:t>
            </w:r>
            <w:r w:rsidRPr="00D42508">
              <w:rPr>
                <w:rFonts w:eastAsia="Times-Roman"/>
                <w:sz w:val="22"/>
                <w:szCs w:val="22"/>
              </w:rPr>
              <w:lastRenderedPageBreak/>
              <w:t>мобилизации сил и энергии.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Способность к преодолению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препятствий.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Умение работать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паре, обсуждать, отвечать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на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вопросы, прислушиваться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чужому мнению.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Формирование познавательного интереса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072097" w:rsidRPr="00302F2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новому.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3912" w:type="dxa"/>
            <w:shd w:val="clear" w:color="auto" w:fill="auto"/>
          </w:tcPr>
          <w:p w:rsidR="00072097" w:rsidRPr="006B325C" w:rsidRDefault="00072097" w:rsidP="00B22420">
            <w:pPr>
              <w:snapToGrid w:val="0"/>
            </w:pPr>
            <w:r w:rsidRPr="006B325C">
              <w:t>17. Нижняя прямая подача (обучение).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EC5F19" w:rsidP="00B22420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t>Передача мяча двумя руками сверху  в парах. Приём мяча снизу двумя руками над собой и на сетку. Нижняя прямая подача с 3-6 м: подача мяча в стену; подача мяча в парах  - через ширину площадки с последующим приемом мяча; через сетку с расстояния 3 – 6 м. Подвижная игра «Подай и попади». Игра «Мяч над сеткой». Игра в мини-волейбол</w:t>
            </w:r>
            <w:proofErr w:type="gramStart"/>
            <w:r w:rsidRPr="00EC5F19">
              <w:rPr>
                <w:sz w:val="22"/>
                <w:szCs w:val="22"/>
              </w:rPr>
              <w:t xml:space="preserve"> .</w:t>
            </w:r>
            <w:proofErr w:type="gramEnd"/>
            <w:r w:rsidRPr="00EC5F19">
              <w:rPr>
                <w:sz w:val="22"/>
                <w:szCs w:val="22"/>
              </w:rPr>
              <w:t xml:space="preserve"> Расстановка игроков.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Стремление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proofErr w:type="spellStart"/>
            <w:r w:rsidRPr="00550958">
              <w:rPr>
                <w:sz w:val="22"/>
                <w:szCs w:val="22"/>
              </w:rPr>
              <w:t>самоизменению</w:t>
            </w:r>
            <w:proofErr w:type="spellEnd"/>
            <w:r w:rsidRPr="00550958">
              <w:rPr>
                <w:sz w:val="22"/>
                <w:szCs w:val="22"/>
              </w:rPr>
              <w:t>.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Приобретение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новых знаний и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умений.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Уметь проявлять активность,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взаимопомощь и выручку </w:t>
            </w:r>
            <w:proofErr w:type="gramStart"/>
            <w:r w:rsidRPr="00DA2D5D">
              <w:rPr>
                <w:sz w:val="22"/>
                <w:szCs w:val="22"/>
              </w:rPr>
              <w:t>во</w:t>
            </w:r>
            <w:proofErr w:type="gramEnd"/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время игр и эстафет. Умение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отвечать на вопросы.</w:t>
            </w:r>
          </w:p>
        </w:tc>
        <w:tc>
          <w:tcPr>
            <w:tcW w:w="3189" w:type="dxa"/>
            <w:shd w:val="clear" w:color="auto" w:fill="auto"/>
          </w:tcPr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Самостоятельное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создание алгоритма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деятельности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при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proofErr w:type="gramStart"/>
            <w:r w:rsidRPr="00D42508">
              <w:rPr>
                <w:rFonts w:eastAsia="Times-Roman"/>
                <w:sz w:val="22"/>
                <w:szCs w:val="22"/>
              </w:rPr>
              <w:t>решении</w:t>
            </w:r>
            <w:proofErr w:type="gramEnd"/>
            <w:r w:rsidRPr="00D42508">
              <w:rPr>
                <w:rFonts w:eastAsia="Times-Roman"/>
                <w:sz w:val="22"/>
                <w:szCs w:val="22"/>
              </w:rPr>
              <w:t xml:space="preserve"> проблем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различного характера.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Волевая </w:t>
            </w:r>
            <w:proofErr w:type="spellStart"/>
            <w:r w:rsidRPr="00D4250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D42508">
              <w:rPr>
                <w:rFonts w:eastAsia="Times-Roman"/>
                <w:sz w:val="22"/>
                <w:szCs w:val="22"/>
              </w:rPr>
              <w:t>, как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способность к мобилизации сил и энергии.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Способность к преодолению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препятствий.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Умение работать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паре, обсуждать, отвечать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на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вопросы, прислушиваться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чужому мнению.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Формирование познавательного интереса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072097" w:rsidRPr="00302F2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новому.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3912" w:type="dxa"/>
            <w:shd w:val="clear" w:color="auto" w:fill="auto"/>
          </w:tcPr>
          <w:p w:rsidR="00072097" w:rsidRPr="006B325C" w:rsidRDefault="00072097" w:rsidP="00B22420">
            <w:pPr>
              <w:snapToGrid w:val="0"/>
            </w:pPr>
            <w:r w:rsidRPr="006B325C">
              <w:t>18. Совершенствование нижней передачи мяча.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EC5F19" w:rsidP="00B22420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t>Передача мяча двумя руками сверху  в парах. Приём мяча снизу двумя руками над собой и на сетку. Нижняя прямая подача с 3-6 м: подача мяча в стену; подача мяча в парах  - через ширину площадки с последующим приемом мяча; через сетку с расстояния 3 – 6 м. Подвижная игра «Подай и попади». Игра «Мяч над сеткой». Игра в мини-волейбол</w:t>
            </w:r>
            <w:proofErr w:type="gramStart"/>
            <w:r w:rsidRPr="00EC5F19">
              <w:rPr>
                <w:sz w:val="22"/>
                <w:szCs w:val="22"/>
              </w:rPr>
              <w:t xml:space="preserve"> .</w:t>
            </w:r>
            <w:proofErr w:type="gramEnd"/>
            <w:r w:rsidRPr="00EC5F19">
              <w:rPr>
                <w:sz w:val="22"/>
                <w:szCs w:val="22"/>
              </w:rPr>
              <w:t xml:space="preserve"> Расстановка игроков.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Стремление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proofErr w:type="spellStart"/>
            <w:r w:rsidRPr="00550958">
              <w:rPr>
                <w:sz w:val="22"/>
                <w:szCs w:val="22"/>
              </w:rPr>
              <w:t>самоизменению</w:t>
            </w:r>
            <w:proofErr w:type="spellEnd"/>
            <w:r w:rsidRPr="00550958">
              <w:rPr>
                <w:sz w:val="22"/>
                <w:szCs w:val="22"/>
              </w:rPr>
              <w:t>.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Приобретение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новых знаний и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умений.</w:t>
            </w:r>
            <w:r w:rsidRPr="00072097">
              <w:rPr>
                <w:sz w:val="22"/>
                <w:szCs w:val="22"/>
              </w:rPr>
              <w:t>Внутренняя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позиция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072097">
              <w:rPr>
                <w:sz w:val="22"/>
                <w:szCs w:val="22"/>
              </w:rPr>
              <w:t>на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основе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положительного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072097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школе.</w:t>
            </w:r>
          </w:p>
        </w:tc>
        <w:tc>
          <w:tcPr>
            <w:tcW w:w="2126" w:type="dxa"/>
            <w:shd w:val="clear" w:color="auto" w:fill="auto"/>
          </w:tcPr>
          <w:p w:rsidR="00EC5F19" w:rsidRPr="00EC5F19" w:rsidRDefault="00EC5F19" w:rsidP="00EC5F19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t>Уметь проявлять активность,</w:t>
            </w:r>
          </w:p>
          <w:p w:rsidR="00EC5F19" w:rsidRPr="00EC5F19" w:rsidRDefault="00EC5F19" w:rsidP="00EC5F19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t xml:space="preserve">взаимопомощь и выручку </w:t>
            </w:r>
            <w:proofErr w:type="gramStart"/>
            <w:r w:rsidRPr="00EC5F19">
              <w:rPr>
                <w:sz w:val="22"/>
                <w:szCs w:val="22"/>
              </w:rPr>
              <w:t>во</w:t>
            </w:r>
            <w:proofErr w:type="gramEnd"/>
          </w:p>
          <w:p w:rsidR="00EC5F19" w:rsidRPr="00EC5F19" w:rsidRDefault="00EC5F19" w:rsidP="00EC5F19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t>время игр и эстафет. Умение</w:t>
            </w:r>
          </w:p>
          <w:p w:rsidR="00072097" w:rsidRPr="00302F28" w:rsidRDefault="00EC5F19" w:rsidP="00EC5F19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t>отвечать на вопросы.</w:t>
            </w:r>
          </w:p>
        </w:tc>
        <w:tc>
          <w:tcPr>
            <w:tcW w:w="3189" w:type="dxa"/>
            <w:shd w:val="clear" w:color="auto" w:fill="auto"/>
          </w:tcPr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Самостоятельное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создание алгоритма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деятельности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при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proofErr w:type="gramStart"/>
            <w:r w:rsidRPr="00D42508">
              <w:rPr>
                <w:rFonts w:eastAsia="Times-Roman"/>
                <w:sz w:val="22"/>
                <w:szCs w:val="22"/>
              </w:rPr>
              <w:t>решении</w:t>
            </w:r>
            <w:proofErr w:type="gramEnd"/>
            <w:r w:rsidRPr="00D42508">
              <w:rPr>
                <w:rFonts w:eastAsia="Times-Roman"/>
                <w:sz w:val="22"/>
                <w:szCs w:val="22"/>
              </w:rPr>
              <w:t xml:space="preserve"> проблем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различного характера.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Волевая </w:t>
            </w:r>
            <w:proofErr w:type="spellStart"/>
            <w:r w:rsidRPr="00D4250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D42508">
              <w:rPr>
                <w:rFonts w:eastAsia="Times-Roman"/>
                <w:sz w:val="22"/>
                <w:szCs w:val="22"/>
              </w:rPr>
              <w:t>, как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способность к мобилизации сил и энергии.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Способность к преодолению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препятствий.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Умение работать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паре, обсуждать, отвечать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на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вопросы, прислушиваться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чужому мнению.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Формирование познавательного интереса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072097" w:rsidRPr="00302F2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новому.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3912" w:type="dxa"/>
            <w:shd w:val="clear" w:color="auto" w:fill="auto"/>
          </w:tcPr>
          <w:p w:rsidR="00072097" w:rsidRPr="006B325C" w:rsidRDefault="00072097" w:rsidP="00B22420">
            <w:pPr>
              <w:snapToGrid w:val="0"/>
            </w:pPr>
            <w:r w:rsidRPr="006B325C">
              <w:t>19. Совершенствование нижней передачи мяча.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EC5F19" w:rsidP="00B22420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t xml:space="preserve">Передача мяча двумя руками сверху  в парах. Приём мяча снизу двумя руками над собой и на сетку. Нижняя прямая подача с 3-6 м: подача мяча в стену; подача мяча в парах  - через ширину площадки с последующим приемом мяча; через </w:t>
            </w:r>
            <w:r w:rsidRPr="00EC5F19">
              <w:rPr>
                <w:sz w:val="22"/>
                <w:szCs w:val="22"/>
              </w:rPr>
              <w:lastRenderedPageBreak/>
              <w:t>сетку с расстояния 3 – 6 м. Подвижная игра «Подай и попади». Игра «Мяч над сеткой». Игра в мини-волейбол</w:t>
            </w:r>
            <w:proofErr w:type="gramStart"/>
            <w:r w:rsidRPr="00EC5F19">
              <w:rPr>
                <w:sz w:val="22"/>
                <w:szCs w:val="22"/>
              </w:rPr>
              <w:t xml:space="preserve"> .</w:t>
            </w:r>
            <w:proofErr w:type="gramEnd"/>
            <w:r w:rsidRPr="00EC5F19">
              <w:rPr>
                <w:sz w:val="22"/>
                <w:szCs w:val="22"/>
              </w:rPr>
              <w:t xml:space="preserve"> Расстановка игроков.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lastRenderedPageBreak/>
              <w:t xml:space="preserve">Стремление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proofErr w:type="spellStart"/>
            <w:r w:rsidRPr="00550958">
              <w:rPr>
                <w:sz w:val="22"/>
                <w:szCs w:val="22"/>
              </w:rPr>
              <w:t>самоизменению</w:t>
            </w:r>
            <w:proofErr w:type="spellEnd"/>
            <w:r w:rsidRPr="00550958">
              <w:rPr>
                <w:sz w:val="22"/>
                <w:szCs w:val="22"/>
              </w:rPr>
              <w:t>.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Приобретение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новых знаний и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умений.</w:t>
            </w:r>
            <w:r w:rsidRPr="00072097">
              <w:rPr>
                <w:sz w:val="22"/>
                <w:szCs w:val="22"/>
              </w:rPr>
              <w:t>Внутренняя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позиция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072097">
              <w:rPr>
                <w:sz w:val="22"/>
                <w:szCs w:val="22"/>
              </w:rPr>
              <w:t>на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основе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положительного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072097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школе.</w:t>
            </w:r>
          </w:p>
        </w:tc>
        <w:tc>
          <w:tcPr>
            <w:tcW w:w="2126" w:type="dxa"/>
            <w:shd w:val="clear" w:color="auto" w:fill="auto"/>
          </w:tcPr>
          <w:p w:rsidR="00EC5F19" w:rsidRPr="00EC5F19" w:rsidRDefault="00EC5F19" w:rsidP="00EC5F19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t>Уметь проявлять активность,</w:t>
            </w:r>
          </w:p>
          <w:p w:rsidR="00EC5F19" w:rsidRPr="00EC5F19" w:rsidRDefault="00EC5F19" w:rsidP="00EC5F19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t xml:space="preserve">взаимопомощь и выручку </w:t>
            </w:r>
            <w:proofErr w:type="gramStart"/>
            <w:r w:rsidRPr="00EC5F19">
              <w:rPr>
                <w:sz w:val="22"/>
                <w:szCs w:val="22"/>
              </w:rPr>
              <w:t>во</w:t>
            </w:r>
            <w:proofErr w:type="gramEnd"/>
          </w:p>
          <w:p w:rsidR="00EC5F19" w:rsidRPr="00EC5F19" w:rsidRDefault="00EC5F19" w:rsidP="00EC5F19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t>время игр и эстафет. Умение</w:t>
            </w:r>
          </w:p>
          <w:p w:rsidR="00072097" w:rsidRPr="00302F28" w:rsidRDefault="00EC5F19" w:rsidP="00EC5F19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t>отвечать на вопросы.</w:t>
            </w:r>
          </w:p>
        </w:tc>
        <w:tc>
          <w:tcPr>
            <w:tcW w:w="3189" w:type="dxa"/>
            <w:shd w:val="clear" w:color="auto" w:fill="auto"/>
          </w:tcPr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Самостоятельное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создание алгоритма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деятельности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при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proofErr w:type="gramStart"/>
            <w:r w:rsidRPr="00D42508">
              <w:rPr>
                <w:rFonts w:eastAsia="Times-Roman"/>
                <w:sz w:val="22"/>
                <w:szCs w:val="22"/>
              </w:rPr>
              <w:t>решении</w:t>
            </w:r>
            <w:proofErr w:type="gramEnd"/>
            <w:r w:rsidRPr="00D42508">
              <w:rPr>
                <w:rFonts w:eastAsia="Times-Roman"/>
                <w:sz w:val="22"/>
                <w:szCs w:val="22"/>
              </w:rPr>
              <w:t xml:space="preserve"> проблем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различного характера.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Волевая </w:t>
            </w:r>
            <w:proofErr w:type="spellStart"/>
            <w:r w:rsidRPr="00D4250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D42508">
              <w:rPr>
                <w:rFonts w:eastAsia="Times-Roman"/>
                <w:sz w:val="22"/>
                <w:szCs w:val="22"/>
              </w:rPr>
              <w:t>, как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способность к мобилизации сил и энергии.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Способность к преодолению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препятствий.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Умение работать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lastRenderedPageBreak/>
              <w:t xml:space="preserve">паре, обсуждать, отвечать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на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вопросы, прислушиваться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чужому мнению.</w:t>
            </w:r>
          </w:p>
          <w:p w:rsidR="00D42508" w:rsidRPr="00D4250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 xml:space="preserve">Формирование познавательного интереса </w:t>
            </w:r>
            <w:proofErr w:type="gramStart"/>
            <w:r w:rsidRPr="00D4250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072097" w:rsidRPr="00302F28" w:rsidRDefault="00D42508" w:rsidP="00D42508">
            <w:pPr>
              <w:rPr>
                <w:rFonts w:eastAsia="Times-Roman"/>
                <w:sz w:val="22"/>
                <w:szCs w:val="22"/>
              </w:rPr>
            </w:pPr>
            <w:r w:rsidRPr="00D42508">
              <w:rPr>
                <w:rFonts w:eastAsia="Times-Roman"/>
                <w:sz w:val="22"/>
                <w:szCs w:val="22"/>
              </w:rPr>
              <w:t>новому.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3912" w:type="dxa"/>
            <w:shd w:val="clear" w:color="auto" w:fill="auto"/>
          </w:tcPr>
          <w:p w:rsidR="00072097" w:rsidRPr="006B325C" w:rsidRDefault="00072097" w:rsidP="00B22420">
            <w:pPr>
              <w:snapToGrid w:val="0"/>
            </w:pPr>
            <w:r w:rsidRPr="006B325C">
              <w:t>20. Тактика первых и вторых передач.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EC5F19" w:rsidP="00B22420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t xml:space="preserve">Верхняя прямая и нижняя подача. </w:t>
            </w:r>
            <w:proofErr w:type="gramStart"/>
            <w:r w:rsidRPr="00EC5F19">
              <w:rPr>
                <w:sz w:val="22"/>
                <w:szCs w:val="22"/>
              </w:rPr>
              <w:t>Разбег, прыжок и отталкивание (шаги по разметке, длина разбега 2 -4 м (3 шага); имитация замаха и удара кистью по мячу; бросок теннисного мяча через сетку в прыжке с разбега; прямой н/у после подбрасывания мяча партнером.</w:t>
            </w:r>
            <w:proofErr w:type="gramEnd"/>
            <w:r w:rsidRPr="00EC5F19">
              <w:rPr>
                <w:sz w:val="22"/>
                <w:szCs w:val="22"/>
              </w:rPr>
              <w:t xml:space="preserve"> Подвижные игры: «Бомбардиры», « По наземной мишени». Игра по упрощённым правилам</w:t>
            </w:r>
            <w:proofErr w:type="gramStart"/>
            <w:r w:rsidRPr="00EC5F19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1887" w:type="dxa"/>
            <w:shd w:val="clear" w:color="auto" w:fill="auto"/>
          </w:tcPr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Внутренняя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позиция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072097">
              <w:rPr>
                <w:sz w:val="22"/>
                <w:szCs w:val="22"/>
              </w:rPr>
              <w:t>на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основе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положительного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072097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школе.</w:t>
            </w: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саморазвитию,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самоанализу.</w:t>
            </w:r>
          </w:p>
        </w:tc>
        <w:tc>
          <w:tcPr>
            <w:tcW w:w="2126" w:type="dxa"/>
            <w:shd w:val="clear" w:color="auto" w:fill="auto"/>
          </w:tcPr>
          <w:p w:rsidR="00EC5F19" w:rsidRPr="00EC5F19" w:rsidRDefault="00EC5F19" w:rsidP="00EC5F19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t>Уметь проявлять активность,</w:t>
            </w:r>
          </w:p>
          <w:p w:rsidR="00EC5F19" w:rsidRPr="00EC5F19" w:rsidRDefault="00EC5F19" w:rsidP="00EC5F19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t xml:space="preserve">взаимопомощь и выручку </w:t>
            </w:r>
            <w:proofErr w:type="gramStart"/>
            <w:r w:rsidRPr="00EC5F19">
              <w:rPr>
                <w:sz w:val="22"/>
                <w:szCs w:val="22"/>
              </w:rPr>
              <w:t>во</w:t>
            </w:r>
            <w:proofErr w:type="gramEnd"/>
          </w:p>
          <w:p w:rsidR="00EC5F19" w:rsidRPr="00EC5F19" w:rsidRDefault="00EC5F19" w:rsidP="00EC5F19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t>время игр и эстафет. Умение</w:t>
            </w:r>
          </w:p>
          <w:p w:rsidR="00072097" w:rsidRPr="00302F28" w:rsidRDefault="00EC5F19" w:rsidP="00EC5F19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t>отвечать на вопросы.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Самостоятельное</w:t>
            </w:r>
          </w:p>
          <w:p w:rsidR="00072097" w:rsidRPr="00302F28" w:rsidRDefault="00742409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создание </w:t>
            </w:r>
            <w:r w:rsidR="00072097" w:rsidRPr="00302F28">
              <w:rPr>
                <w:rFonts w:eastAsia="Times-Roman"/>
                <w:sz w:val="22"/>
                <w:szCs w:val="22"/>
              </w:rPr>
              <w:t>алгоритма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 xml:space="preserve">деятельности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при</w:t>
            </w:r>
            <w:proofErr w:type="gramEnd"/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proofErr w:type="gramStart"/>
            <w:r w:rsidRPr="00302F28">
              <w:rPr>
                <w:rFonts w:eastAsia="Times-Roman"/>
                <w:sz w:val="22"/>
                <w:szCs w:val="22"/>
              </w:rPr>
              <w:t>решении</w:t>
            </w:r>
            <w:proofErr w:type="gramEnd"/>
            <w:r w:rsidRPr="00302F28">
              <w:rPr>
                <w:rFonts w:eastAsia="Times-Roman"/>
                <w:sz w:val="22"/>
                <w:szCs w:val="22"/>
              </w:rPr>
              <w:t xml:space="preserve"> проблем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различ</w:t>
            </w:r>
            <w:r w:rsidR="00742409">
              <w:rPr>
                <w:rFonts w:eastAsia="Times-Roman"/>
                <w:sz w:val="22"/>
                <w:szCs w:val="22"/>
              </w:rPr>
              <w:t xml:space="preserve">ного </w:t>
            </w:r>
            <w:r w:rsidRPr="00302F28">
              <w:rPr>
                <w:rFonts w:eastAsia="Times-Roman"/>
                <w:sz w:val="22"/>
                <w:szCs w:val="22"/>
              </w:rPr>
              <w:t>характера.</w:t>
            </w:r>
          </w:p>
          <w:p w:rsidR="00072097" w:rsidRPr="00302F28" w:rsidRDefault="00742409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Волевая </w:t>
            </w:r>
            <w:proofErr w:type="spellStart"/>
            <w:r w:rsidR="00072097" w:rsidRPr="00302F28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="00072097" w:rsidRPr="00302F28">
              <w:rPr>
                <w:rFonts w:eastAsia="Times-Roman"/>
                <w:sz w:val="22"/>
                <w:szCs w:val="22"/>
              </w:rPr>
              <w:t>, как</w:t>
            </w:r>
          </w:p>
          <w:p w:rsidR="00072097" w:rsidRPr="00302F28" w:rsidRDefault="00742409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способность к мобилизации сил и </w:t>
            </w:r>
            <w:r w:rsidR="00072097" w:rsidRPr="00302F28">
              <w:rPr>
                <w:rFonts w:eastAsia="Times-Roman"/>
                <w:sz w:val="22"/>
                <w:szCs w:val="22"/>
              </w:rPr>
              <w:t>энергии.</w:t>
            </w:r>
          </w:p>
          <w:p w:rsidR="00072097" w:rsidRPr="00302F28" w:rsidRDefault="00742409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Способность к </w:t>
            </w:r>
            <w:r w:rsidR="00072097" w:rsidRPr="00302F28">
              <w:rPr>
                <w:rFonts w:eastAsia="Times-Roman"/>
                <w:sz w:val="22"/>
                <w:szCs w:val="22"/>
              </w:rPr>
              <w:t>преодолению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препятствий.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 xml:space="preserve">Умение работать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паре, обсуждать,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отвечать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на</w:t>
            </w:r>
            <w:proofErr w:type="gramEnd"/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вопросы,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прислушиваться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чужому мнению.</w:t>
            </w:r>
          </w:p>
          <w:p w:rsidR="00072097" w:rsidRPr="00302F28" w:rsidRDefault="00D42508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Формирование познавательного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интереса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новому.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3912" w:type="dxa"/>
            <w:shd w:val="clear" w:color="auto" w:fill="auto"/>
          </w:tcPr>
          <w:p w:rsidR="00072097" w:rsidRPr="006B325C" w:rsidRDefault="00072097" w:rsidP="00B22420">
            <w:pPr>
              <w:snapToGrid w:val="0"/>
            </w:pPr>
            <w:r w:rsidRPr="006B325C">
              <w:t>21. Игра по упрощенным правилам «Мини – волейбол».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302F28" w:rsidRDefault="00EC5F19" w:rsidP="00B22420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t>. Прием и передача. Нижняя подача мяча. Игровые задания с ограниченным числом игроков (2</w:t>
            </w:r>
            <w:proofErr w:type="gramStart"/>
            <w:r w:rsidRPr="00EC5F19">
              <w:rPr>
                <w:sz w:val="22"/>
                <w:szCs w:val="22"/>
              </w:rPr>
              <w:t xml:space="preserve"> :</w:t>
            </w:r>
            <w:proofErr w:type="gramEnd"/>
            <w:r w:rsidRPr="00EC5F19">
              <w:rPr>
                <w:sz w:val="22"/>
                <w:szCs w:val="22"/>
              </w:rPr>
              <w:t xml:space="preserve"> 2, 3 : 2, 3 : 3) и на </w:t>
            </w:r>
            <w:r w:rsidRPr="00EC5F19">
              <w:rPr>
                <w:sz w:val="22"/>
                <w:szCs w:val="22"/>
              </w:rPr>
              <w:lastRenderedPageBreak/>
              <w:t>укороченных площадках. Игра по упрощённым правилам</w:t>
            </w:r>
            <w:proofErr w:type="gramStart"/>
            <w:r w:rsidRPr="00EC5F19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lastRenderedPageBreak/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саморазвитию,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самоанализу.</w:t>
            </w:r>
            <w:r w:rsidRPr="00072097">
              <w:rPr>
                <w:sz w:val="22"/>
                <w:szCs w:val="22"/>
              </w:rPr>
              <w:t>Внутренняя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позиция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072097">
              <w:rPr>
                <w:sz w:val="22"/>
                <w:szCs w:val="22"/>
              </w:rPr>
              <w:t>на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основе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lastRenderedPageBreak/>
              <w:t>положительного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072097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школе.</w:t>
            </w:r>
          </w:p>
        </w:tc>
        <w:tc>
          <w:tcPr>
            <w:tcW w:w="2126" w:type="dxa"/>
            <w:shd w:val="clear" w:color="auto" w:fill="auto"/>
          </w:tcPr>
          <w:p w:rsidR="00EC5F19" w:rsidRPr="00EC5F19" w:rsidRDefault="00EC5F19" w:rsidP="00EC5F19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lastRenderedPageBreak/>
              <w:t>Уметь проявлять активность,</w:t>
            </w:r>
          </w:p>
          <w:p w:rsidR="00EC5F19" w:rsidRPr="00EC5F19" w:rsidRDefault="00EC5F19" w:rsidP="00EC5F19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t xml:space="preserve">взаимопомощь и выручку </w:t>
            </w:r>
            <w:proofErr w:type="gramStart"/>
            <w:r w:rsidRPr="00EC5F19">
              <w:rPr>
                <w:sz w:val="22"/>
                <w:szCs w:val="22"/>
              </w:rPr>
              <w:t>во</w:t>
            </w:r>
            <w:proofErr w:type="gramEnd"/>
          </w:p>
          <w:p w:rsidR="00EC5F19" w:rsidRPr="00EC5F19" w:rsidRDefault="00EC5F19" w:rsidP="00EC5F19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t>время игр и эстафет. Умение</w:t>
            </w:r>
          </w:p>
          <w:p w:rsidR="00072097" w:rsidRPr="00302F28" w:rsidRDefault="00EC5F19" w:rsidP="00EC5F19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t xml:space="preserve">отвечать на </w:t>
            </w:r>
            <w:r w:rsidRPr="00EC5F19">
              <w:rPr>
                <w:sz w:val="22"/>
                <w:szCs w:val="22"/>
              </w:rPr>
              <w:lastRenderedPageBreak/>
              <w:t>вопросы.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lastRenderedPageBreak/>
              <w:t>Самостоятельное</w:t>
            </w:r>
          </w:p>
          <w:p w:rsidR="00072097" w:rsidRPr="00302F28" w:rsidRDefault="00742409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создание </w:t>
            </w:r>
            <w:r w:rsidR="00072097" w:rsidRPr="00302F28">
              <w:rPr>
                <w:rFonts w:eastAsia="Times-Roman"/>
                <w:sz w:val="22"/>
                <w:szCs w:val="22"/>
              </w:rPr>
              <w:t>алгоритма</w:t>
            </w:r>
          </w:p>
          <w:p w:rsidR="00072097" w:rsidRPr="00302F28" w:rsidRDefault="00742409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деятельности при решении проблем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различного</w:t>
            </w:r>
            <w:proofErr w:type="gramEnd"/>
          </w:p>
          <w:p w:rsidR="00072097" w:rsidRPr="00302F28" w:rsidRDefault="00742409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характера. </w:t>
            </w:r>
            <w:r w:rsidR="00072097" w:rsidRPr="00302F28">
              <w:rPr>
                <w:rFonts w:eastAsia="Times-Roman"/>
                <w:sz w:val="22"/>
                <w:szCs w:val="22"/>
              </w:rPr>
              <w:t>Волевая</w:t>
            </w:r>
          </w:p>
          <w:p w:rsidR="00072097" w:rsidRPr="00302F28" w:rsidRDefault="00742409" w:rsidP="00302F28">
            <w:pPr>
              <w:rPr>
                <w:rFonts w:eastAsia="Times-Roman"/>
                <w:sz w:val="22"/>
                <w:szCs w:val="22"/>
              </w:rPr>
            </w:pPr>
            <w:proofErr w:type="spellStart"/>
            <w:r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>
              <w:rPr>
                <w:rFonts w:eastAsia="Times-Roman"/>
                <w:sz w:val="22"/>
                <w:szCs w:val="22"/>
              </w:rPr>
              <w:t xml:space="preserve">, как способность к </w:t>
            </w:r>
            <w:r>
              <w:rPr>
                <w:rFonts w:eastAsia="Times-Roman"/>
                <w:sz w:val="22"/>
                <w:szCs w:val="22"/>
              </w:rPr>
              <w:lastRenderedPageBreak/>
              <w:t xml:space="preserve">мобилизации сил и </w:t>
            </w:r>
            <w:r w:rsidR="00072097" w:rsidRPr="00302F28">
              <w:rPr>
                <w:rFonts w:eastAsia="Times-Roman"/>
                <w:sz w:val="22"/>
                <w:szCs w:val="22"/>
              </w:rPr>
              <w:t>энергии.</w:t>
            </w:r>
          </w:p>
          <w:p w:rsidR="00072097" w:rsidRPr="00302F28" w:rsidRDefault="00742409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Способность к </w:t>
            </w:r>
            <w:r w:rsidR="00072097" w:rsidRPr="00302F28">
              <w:rPr>
                <w:rFonts w:eastAsia="Times-Roman"/>
                <w:sz w:val="22"/>
                <w:szCs w:val="22"/>
              </w:rPr>
              <w:t>преодолению</w:t>
            </w:r>
          </w:p>
          <w:p w:rsidR="00072097" w:rsidRPr="00302F28" w:rsidRDefault="00742409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препятствий. Умение работать в паре, обсуждать,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отвечать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на</w:t>
            </w:r>
            <w:proofErr w:type="gramEnd"/>
          </w:p>
          <w:p w:rsidR="00072097" w:rsidRPr="00302F28" w:rsidRDefault="00742409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вопросы,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прислушиваться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072097" w:rsidRPr="00302F28" w:rsidRDefault="00742409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чужому мнению. Формирование познавательного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интереса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новому.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3912" w:type="dxa"/>
            <w:shd w:val="clear" w:color="auto" w:fill="auto"/>
          </w:tcPr>
          <w:p w:rsidR="00072097" w:rsidRPr="00D55C8E" w:rsidRDefault="00072097" w:rsidP="00B22420">
            <w:pPr>
              <w:snapToGrid w:val="0"/>
            </w:pPr>
            <w:r w:rsidRPr="006B325C">
              <w:t>22. Совершенствование первых и вторых передач. Учебная игра.</w:t>
            </w:r>
          </w:p>
        </w:tc>
        <w:tc>
          <w:tcPr>
            <w:tcW w:w="2224" w:type="dxa"/>
            <w:shd w:val="clear" w:color="auto" w:fill="auto"/>
          </w:tcPr>
          <w:p w:rsidR="00072097" w:rsidRPr="00302F28" w:rsidRDefault="00EC5F19" w:rsidP="00B22420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t>Прием и передача. Нижняя подача мяча. Тактика свободного нападения. Позиционное нападение без изменения позиций игроков (6:0).  Броски набивного мяча через голову в парах. Прыжки с доставанием подвешенных предметов рукой. Игровые упражнения по совершенствованию технических приемов (ловля, передача, прием).  Игра в мини-волейбол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саморазвитию,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самоанализу.</w:t>
            </w:r>
            <w:r w:rsidRPr="00072097">
              <w:rPr>
                <w:sz w:val="22"/>
                <w:szCs w:val="22"/>
              </w:rPr>
              <w:t>Внутренняя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позиция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072097">
              <w:rPr>
                <w:sz w:val="22"/>
                <w:szCs w:val="22"/>
              </w:rPr>
              <w:t>на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основе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положительного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072097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школе.</w:t>
            </w:r>
          </w:p>
        </w:tc>
        <w:tc>
          <w:tcPr>
            <w:tcW w:w="2126" w:type="dxa"/>
            <w:shd w:val="clear" w:color="auto" w:fill="auto"/>
          </w:tcPr>
          <w:p w:rsidR="00EC5F19" w:rsidRPr="00EC5F19" w:rsidRDefault="00EC5F19" w:rsidP="00EC5F19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t>Уметь проявлять активность,</w:t>
            </w:r>
          </w:p>
          <w:p w:rsidR="00EC5F19" w:rsidRPr="00EC5F19" w:rsidRDefault="00EC5F19" w:rsidP="00EC5F19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t xml:space="preserve">взаимопомощь и выручку </w:t>
            </w:r>
            <w:proofErr w:type="gramStart"/>
            <w:r w:rsidRPr="00EC5F19">
              <w:rPr>
                <w:sz w:val="22"/>
                <w:szCs w:val="22"/>
              </w:rPr>
              <w:t>во</w:t>
            </w:r>
            <w:proofErr w:type="gramEnd"/>
          </w:p>
          <w:p w:rsidR="00EC5F19" w:rsidRPr="00EC5F19" w:rsidRDefault="00EC5F19" w:rsidP="00EC5F19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t>время игр и эстафет. Умение</w:t>
            </w:r>
          </w:p>
          <w:p w:rsidR="00072097" w:rsidRPr="00302F28" w:rsidRDefault="00EC5F19" w:rsidP="00EC5F19">
            <w:pPr>
              <w:rPr>
                <w:sz w:val="22"/>
                <w:szCs w:val="22"/>
              </w:rPr>
            </w:pPr>
            <w:r w:rsidRPr="00EC5F19">
              <w:rPr>
                <w:sz w:val="22"/>
                <w:szCs w:val="22"/>
              </w:rPr>
              <w:t>отвечать на вопросы.</w:t>
            </w:r>
          </w:p>
        </w:tc>
        <w:tc>
          <w:tcPr>
            <w:tcW w:w="3189" w:type="dxa"/>
            <w:shd w:val="clear" w:color="auto" w:fill="auto"/>
          </w:tcPr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Самостоятельное</w:t>
            </w:r>
          </w:p>
          <w:p w:rsidR="00072097" w:rsidRPr="00302F28" w:rsidRDefault="00742409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создание </w:t>
            </w:r>
            <w:r w:rsidR="00072097" w:rsidRPr="00302F28">
              <w:rPr>
                <w:rFonts w:eastAsia="Times-Roman"/>
                <w:sz w:val="22"/>
                <w:szCs w:val="22"/>
              </w:rPr>
              <w:t>алгоритма</w:t>
            </w:r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 xml:space="preserve">деятельности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при</w:t>
            </w:r>
            <w:proofErr w:type="gramEnd"/>
          </w:p>
          <w:p w:rsidR="00072097" w:rsidRPr="00302F28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302F28">
              <w:rPr>
                <w:rFonts w:eastAsia="Times-Roman"/>
                <w:sz w:val="22"/>
                <w:szCs w:val="22"/>
              </w:rPr>
              <w:t>реш</w:t>
            </w:r>
            <w:r w:rsidR="00742409">
              <w:rPr>
                <w:rFonts w:eastAsia="Times-Roman"/>
                <w:sz w:val="22"/>
                <w:szCs w:val="22"/>
              </w:rPr>
              <w:t xml:space="preserve">ении проблем </w:t>
            </w:r>
            <w:proofErr w:type="gramStart"/>
            <w:r w:rsidRPr="00302F28">
              <w:rPr>
                <w:rFonts w:eastAsia="Times-Roman"/>
                <w:sz w:val="22"/>
                <w:szCs w:val="22"/>
              </w:rPr>
              <w:t>различного</w:t>
            </w:r>
            <w:proofErr w:type="gramEnd"/>
          </w:p>
          <w:p w:rsidR="00072097" w:rsidRPr="00302F28" w:rsidRDefault="00742409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характера. Волевая </w:t>
            </w:r>
            <w:proofErr w:type="spellStart"/>
            <w:r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>
              <w:rPr>
                <w:rFonts w:eastAsia="Times-Roman"/>
                <w:sz w:val="22"/>
                <w:szCs w:val="22"/>
              </w:rPr>
              <w:t xml:space="preserve">, как способность к мобилизации сил и энергии.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Способность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072097" w:rsidRPr="00302F28" w:rsidRDefault="00742409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преодолению </w:t>
            </w:r>
            <w:r w:rsidR="00072097" w:rsidRPr="00302F28">
              <w:rPr>
                <w:rFonts w:eastAsia="Times-Roman"/>
                <w:sz w:val="22"/>
                <w:szCs w:val="22"/>
              </w:rPr>
              <w:t>препятствий.</w:t>
            </w:r>
          </w:p>
          <w:p w:rsidR="00072097" w:rsidRPr="00302F28" w:rsidRDefault="00742409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Умение работать в паре, обсуждать,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отвечать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на</w:t>
            </w:r>
            <w:proofErr w:type="gramEnd"/>
          </w:p>
          <w:p w:rsidR="00072097" w:rsidRPr="00302F28" w:rsidRDefault="00742409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вопросы, </w:t>
            </w:r>
            <w:r w:rsidR="00072097" w:rsidRPr="00302F28">
              <w:rPr>
                <w:rFonts w:eastAsia="Times-Roman"/>
                <w:sz w:val="22"/>
                <w:szCs w:val="22"/>
              </w:rPr>
              <w:t xml:space="preserve">прислушиваться </w:t>
            </w:r>
            <w:proofErr w:type="gramStart"/>
            <w:r w:rsidR="00072097" w:rsidRPr="00302F28">
              <w:rPr>
                <w:rFonts w:eastAsia="Times-Roman"/>
                <w:sz w:val="22"/>
                <w:szCs w:val="22"/>
              </w:rPr>
              <w:t>к</w:t>
            </w:r>
            <w:proofErr w:type="gramEnd"/>
          </w:p>
          <w:p w:rsidR="00072097" w:rsidRPr="00302F28" w:rsidRDefault="00742409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чужому мнению. Формирование </w:t>
            </w:r>
            <w:r w:rsidR="00072097" w:rsidRPr="00302F28">
              <w:rPr>
                <w:rFonts w:eastAsia="Times-Roman"/>
                <w:sz w:val="22"/>
                <w:szCs w:val="22"/>
              </w:rPr>
              <w:t>познавательно</w:t>
            </w:r>
            <w:r>
              <w:rPr>
                <w:rFonts w:eastAsia="Times-Roman"/>
                <w:sz w:val="22"/>
                <w:szCs w:val="22"/>
              </w:rPr>
              <w:t xml:space="preserve">го интереса к </w:t>
            </w:r>
            <w:r w:rsidR="00072097" w:rsidRPr="00302F28">
              <w:rPr>
                <w:rFonts w:eastAsia="Times-Roman"/>
                <w:sz w:val="22"/>
                <w:szCs w:val="22"/>
              </w:rPr>
              <w:t>новому.</w:t>
            </w:r>
          </w:p>
        </w:tc>
      </w:tr>
      <w:tr w:rsidR="00072097" w:rsidTr="0096619F">
        <w:trPr>
          <w:trHeight w:val="478"/>
        </w:trPr>
        <w:tc>
          <w:tcPr>
            <w:tcW w:w="16100" w:type="dxa"/>
            <w:gridSpan w:val="8"/>
            <w:shd w:val="clear" w:color="auto" w:fill="auto"/>
          </w:tcPr>
          <w:p w:rsidR="00072097" w:rsidRPr="00EB2746" w:rsidRDefault="00072097" w:rsidP="00B22420">
            <w:pPr>
              <w:jc w:val="center"/>
              <w:rPr>
                <w:rFonts w:eastAsia="Times-Roman"/>
                <w:sz w:val="24"/>
                <w:szCs w:val="24"/>
              </w:rPr>
            </w:pPr>
            <w:r w:rsidRPr="00A005FF">
              <w:rPr>
                <w:b/>
              </w:rPr>
              <w:lastRenderedPageBreak/>
              <w:t>6. Легкая атлетика 13ч.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3912" w:type="dxa"/>
            <w:shd w:val="clear" w:color="auto" w:fill="auto"/>
          </w:tcPr>
          <w:p w:rsidR="00072097" w:rsidRPr="006B325C" w:rsidRDefault="00072097" w:rsidP="00B22420">
            <w:pPr>
              <w:snapToGrid w:val="0"/>
            </w:pPr>
            <w:r w:rsidRPr="006B325C">
              <w:t>1. ИОТ – легкая атлетика. Техника метания мяча.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456634" w:rsidRDefault="00072097" w:rsidP="009866BB">
            <w:pPr>
              <w:jc w:val="both"/>
              <w:rPr>
                <w:sz w:val="22"/>
                <w:szCs w:val="22"/>
              </w:rPr>
            </w:pPr>
            <w:r w:rsidRPr="00456634">
              <w:rPr>
                <w:sz w:val="22"/>
                <w:szCs w:val="22"/>
              </w:rPr>
              <w:t>Демонстрировать знания по истории легкой атлетики.</w:t>
            </w:r>
          </w:p>
          <w:p w:rsidR="00072097" w:rsidRPr="00456634" w:rsidRDefault="00072097" w:rsidP="009866BB">
            <w:pPr>
              <w:jc w:val="both"/>
              <w:rPr>
                <w:sz w:val="22"/>
                <w:szCs w:val="22"/>
              </w:rPr>
            </w:pPr>
            <w:r w:rsidRPr="00456634">
              <w:rPr>
                <w:sz w:val="22"/>
                <w:szCs w:val="22"/>
              </w:rPr>
              <w:t>Описывать технику бега.</w:t>
            </w:r>
          </w:p>
          <w:p w:rsidR="00072097" w:rsidRPr="00456634" w:rsidRDefault="00072097" w:rsidP="009866BB">
            <w:pPr>
              <w:jc w:val="both"/>
              <w:rPr>
                <w:sz w:val="22"/>
                <w:szCs w:val="22"/>
              </w:rPr>
            </w:pPr>
            <w:r w:rsidRPr="00456634">
              <w:rPr>
                <w:sz w:val="22"/>
                <w:szCs w:val="22"/>
              </w:rPr>
              <w:t>Демонстрировать технику бега на короткие и средние дистанции.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познавательные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мотивы, чувство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необходимости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учения..</w:t>
            </w:r>
            <w:proofErr w:type="gramStart"/>
            <w:r w:rsidRPr="00072097">
              <w:rPr>
                <w:sz w:val="22"/>
                <w:szCs w:val="22"/>
              </w:rPr>
              <w:t>Внутренняя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позиция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072097">
              <w:rPr>
                <w:sz w:val="22"/>
                <w:szCs w:val="22"/>
              </w:rPr>
              <w:t>на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основе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положительного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072097">
              <w:rPr>
                <w:sz w:val="22"/>
                <w:szCs w:val="22"/>
              </w:rPr>
              <w:t>к</w:t>
            </w:r>
            <w:proofErr w:type="gramEnd"/>
          </w:p>
          <w:p w:rsidR="00072097" w:rsidRPr="00456634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школе.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Уметь выполнять </w:t>
            </w:r>
            <w:proofErr w:type="spellStart"/>
            <w:r w:rsidRPr="00DA2D5D">
              <w:rPr>
                <w:sz w:val="22"/>
                <w:szCs w:val="22"/>
              </w:rPr>
              <w:t>осн</w:t>
            </w:r>
            <w:proofErr w:type="spellEnd"/>
            <w:r w:rsidRPr="00DA2D5D">
              <w:rPr>
                <w:sz w:val="22"/>
                <w:szCs w:val="22"/>
              </w:rPr>
              <w:t xml:space="preserve">. </w:t>
            </w:r>
            <w:proofErr w:type="spellStart"/>
            <w:r w:rsidRPr="00DA2D5D">
              <w:rPr>
                <w:sz w:val="22"/>
                <w:szCs w:val="22"/>
              </w:rPr>
              <w:t>движ</w:t>
            </w:r>
            <w:proofErr w:type="spellEnd"/>
            <w:r w:rsidRPr="00DA2D5D">
              <w:rPr>
                <w:sz w:val="22"/>
                <w:szCs w:val="22"/>
              </w:rPr>
              <w:t>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в беге и прыжках.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Преодолевать небольшую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высоту с разбега. Уметь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играть в команде. Бегать с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макс. скоростью отрезок 30-</w:t>
            </w:r>
          </w:p>
          <w:p w:rsidR="00072097" w:rsidRPr="00456634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50м.</w:t>
            </w:r>
          </w:p>
        </w:tc>
        <w:tc>
          <w:tcPr>
            <w:tcW w:w="3189" w:type="dxa"/>
            <w:shd w:val="clear" w:color="auto" w:fill="auto"/>
          </w:tcPr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 xml:space="preserve">Выбор действий </w:t>
            </w:r>
            <w:proofErr w:type="gramStart"/>
            <w:r w:rsidRPr="00456634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 xml:space="preserve">соответствии </w:t>
            </w:r>
            <w:proofErr w:type="gramStart"/>
            <w:r w:rsidRPr="00456634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поставленной</w:t>
            </w:r>
          </w:p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задачей и</w:t>
            </w:r>
          </w:p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условиями её</w:t>
            </w:r>
          </w:p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реализации.</w:t>
            </w:r>
          </w:p>
          <w:p w:rsidR="00072097" w:rsidRPr="00456634" w:rsidRDefault="00742409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Волевая </w:t>
            </w:r>
            <w:proofErr w:type="spellStart"/>
            <w:r w:rsidR="00072097" w:rsidRPr="00456634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="00072097" w:rsidRPr="00456634">
              <w:rPr>
                <w:rFonts w:eastAsia="Times-Roman"/>
                <w:sz w:val="22"/>
                <w:szCs w:val="22"/>
              </w:rPr>
              <w:t>.</w:t>
            </w:r>
          </w:p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Уметь проявлять</w:t>
            </w:r>
          </w:p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активность,</w:t>
            </w:r>
          </w:p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взаимопомощь и</w:t>
            </w:r>
          </w:p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выручку во время</w:t>
            </w:r>
          </w:p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урока.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3912" w:type="dxa"/>
            <w:shd w:val="clear" w:color="auto" w:fill="auto"/>
          </w:tcPr>
          <w:p w:rsidR="00072097" w:rsidRPr="006B325C" w:rsidRDefault="00072097" w:rsidP="00B22420">
            <w:pPr>
              <w:snapToGrid w:val="0"/>
            </w:pPr>
            <w:r w:rsidRPr="006B325C">
              <w:t>2. Техника прыжка в длину с разбега (разбег).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456634" w:rsidRDefault="00072097" w:rsidP="009866BB">
            <w:pPr>
              <w:rPr>
                <w:sz w:val="22"/>
                <w:szCs w:val="22"/>
              </w:rPr>
            </w:pPr>
            <w:r w:rsidRPr="00456634">
              <w:rPr>
                <w:sz w:val="22"/>
                <w:szCs w:val="22"/>
              </w:rPr>
              <w:t>Демонстрировать технику бега на короткие и средние дистанции.</w:t>
            </w:r>
          </w:p>
          <w:p w:rsidR="00072097" w:rsidRPr="00456634" w:rsidRDefault="00072097" w:rsidP="009866BB">
            <w:pPr>
              <w:rPr>
                <w:sz w:val="22"/>
                <w:szCs w:val="22"/>
              </w:rPr>
            </w:pPr>
            <w:r w:rsidRPr="00456634">
              <w:rPr>
                <w:sz w:val="22"/>
                <w:szCs w:val="22"/>
              </w:rPr>
              <w:t>Выполнять высокий старт.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познавательные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мотивы, чувство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необходимости</w:t>
            </w:r>
          </w:p>
          <w:p w:rsidR="00072097" w:rsidRPr="00456634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учения</w:t>
            </w:r>
            <w:proofErr w:type="gramStart"/>
            <w:r w:rsidRPr="00550958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Уметь выполнять </w:t>
            </w:r>
            <w:proofErr w:type="spellStart"/>
            <w:r w:rsidRPr="00DA2D5D">
              <w:rPr>
                <w:sz w:val="22"/>
                <w:szCs w:val="22"/>
              </w:rPr>
              <w:t>осн</w:t>
            </w:r>
            <w:proofErr w:type="spellEnd"/>
            <w:r w:rsidRPr="00DA2D5D">
              <w:rPr>
                <w:sz w:val="22"/>
                <w:szCs w:val="22"/>
              </w:rPr>
              <w:t xml:space="preserve">. </w:t>
            </w:r>
            <w:proofErr w:type="spellStart"/>
            <w:r w:rsidRPr="00DA2D5D">
              <w:rPr>
                <w:sz w:val="22"/>
                <w:szCs w:val="22"/>
              </w:rPr>
              <w:t>движ</w:t>
            </w:r>
            <w:proofErr w:type="spellEnd"/>
            <w:r w:rsidRPr="00DA2D5D">
              <w:rPr>
                <w:sz w:val="22"/>
                <w:szCs w:val="22"/>
              </w:rPr>
              <w:t>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в беге и прыжках.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Преодолевать небольшую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высоту с разбега. Выполнить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челночный бег 3х10. Знать</w:t>
            </w:r>
          </w:p>
          <w:p w:rsidR="00072097" w:rsidRPr="00456634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технику безопасности.</w:t>
            </w:r>
          </w:p>
        </w:tc>
        <w:tc>
          <w:tcPr>
            <w:tcW w:w="3189" w:type="dxa"/>
            <w:shd w:val="clear" w:color="auto" w:fill="auto"/>
          </w:tcPr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 xml:space="preserve">Выбор действий </w:t>
            </w:r>
            <w:proofErr w:type="gramStart"/>
            <w:r w:rsidRPr="00456634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 xml:space="preserve">соответствии </w:t>
            </w:r>
            <w:proofErr w:type="gramStart"/>
            <w:r w:rsidRPr="00456634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поставленной</w:t>
            </w:r>
          </w:p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задачей и</w:t>
            </w:r>
          </w:p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условиями её</w:t>
            </w:r>
          </w:p>
          <w:p w:rsidR="00072097" w:rsidRPr="00456634" w:rsidRDefault="00742409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реализации. </w:t>
            </w:r>
            <w:r w:rsidR="00072097" w:rsidRPr="00456634">
              <w:rPr>
                <w:rFonts w:eastAsia="Times-Roman"/>
                <w:sz w:val="22"/>
                <w:szCs w:val="22"/>
              </w:rPr>
              <w:t>Волевая</w:t>
            </w:r>
          </w:p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proofErr w:type="spellStart"/>
            <w:r w:rsidRPr="00456634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456634">
              <w:rPr>
                <w:rFonts w:eastAsia="Times-Roman"/>
                <w:sz w:val="22"/>
                <w:szCs w:val="22"/>
              </w:rPr>
              <w:t>.</w:t>
            </w:r>
          </w:p>
          <w:p w:rsidR="00072097" w:rsidRPr="00456634" w:rsidRDefault="00742409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Уметь проявлять </w:t>
            </w:r>
            <w:r w:rsidR="00072097" w:rsidRPr="00456634">
              <w:rPr>
                <w:rFonts w:eastAsia="Times-Roman"/>
                <w:sz w:val="22"/>
                <w:szCs w:val="22"/>
              </w:rPr>
              <w:t>активность,</w:t>
            </w:r>
          </w:p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взаимопомощь и</w:t>
            </w:r>
          </w:p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выручку во время</w:t>
            </w:r>
          </w:p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урока.</w:t>
            </w:r>
          </w:p>
        </w:tc>
      </w:tr>
      <w:tr w:rsidR="00072097" w:rsidTr="0096619F">
        <w:trPr>
          <w:trHeight w:val="520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3912" w:type="dxa"/>
            <w:shd w:val="clear" w:color="auto" w:fill="auto"/>
          </w:tcPr>
          <w:p w:rsidR="00072097" w:rsidRPr="006B325C" w:rsidRDefault="00072097" w:rsidP="00B22420">
            <w:pPr>
              <w:snapToGrid w:val="0"/>
            </w:pPr>
            <w:r w:rsidRPr="006B325C">
              <w:t>3. Техника прыжка в длину с разбега (полет).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456634" w:rsidRDefault="00072097" w:rsidP="009866BB">
            <w:pPr>
              <w:rPr>
                <w:sz w:val="22"/>
                <w:szCs w:val="22"/>
              </w:rPr>
            </w:pPr>
            <w:r w:rsidRPr="00456634">
              <w:rPr>
                <w:sz w:val="22"/>
                <w:szCs w:val="22"/>
              </w:rPr>
              <w:t>Демонстрировать технику бега на короткие и средние дистанции.</w:t>
            </w:r>
          </w:p>
          <w:p w:rsidR="00072097" w:rsidRPr="00456634" w:rsidRDefault="00072097" w:rsidP="009866BB">
            <w:pPr>
              <w:rPr>
                <w:sz w:val="22"/>
                <w:szCs w:val="22"/>
              </w:rPr>
            </w:pPr>
            <w:r w:rsidRPr="00456634">
              <w:rPr>
                <w:sz w:val="22"/>
                <w:szCs w:val="22"/>
              </w:rPr>
              <w:t>Описывать технику бега на короткие и средние дистанции.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Формировать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познавательные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мотивы, чувство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необходимости</w:t>
            </w:r>
          </w:p>
          <w:p w:rsidR="00072097" w:rsidRPr="00456634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учения</w:t>
            </w:r>
            <w:proofErr w:type="gramStart"/>
            <w:r w:rsidRPr="00550958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Уметь выполнять </w:t>
            </w:r>
            <w:proofErr w:type="spellStart"/>
            <w:r w:rsidRPr="00DA2D5D">
              <w:rPr>
                <w:sz w:val="22"/>
                <w:szCs w:val="22"/>
              </w:rPr>
              <w:t>осн</w:t>
            </w:r>
            <w:proofErr w:type="spellEnd"/>
            <w:r w:rsidRPr="00DA2D5D">
              <w:rPr>
                <w:sz w:val="22"/>
                <w:szCs w:val="22"/>
              </w:rPr>
              <w:t xml:space="preserve">. </w:t>
            </w:r>
            <w:proofErr w:type="spellStart"/>
            <w:r w:rsidRPr="00DA2D5D">
              <w:rPr>
                <w:sz w:val="22"/>
                <w:szCs w:val="22"/>
              </w:rPr>
              <w:t>движ</w:t>
            </w:r>
            <w:proofErr w:type="spellEnd"/>
            <w:r w:rsidRPr="00DA2D5D">
              <w:rPr>
                <w:sz w:val="22"/>
                <w:szCs w:val="22"/>
              </w:rPr>
              <w:t>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в беге и прыжках.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Преодолевать небольшую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высоту с разбега. Уметь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играть в команде. Умение</w:t>
            </w:r>
          </w:p>
          <w:p w:rsidR="00072097" w:rsidRPr="00456634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метать теннисный </w:t>
            </w:r>
            <w:r w:rsidRPr="00DA2D5D">
              <w:rPr>
                <w:sz w:val="22"/>
                <w:szCs w:val="22"/>
              </w:rPr>
              <w:lastRenderedPageBreak/>
              <w:t>мяч в цель</w:t>
            </w:r>
          </w:p>
        </w:tc>
        <w:tc>
          <w:tcPr>
            <w:tcW w:w="3189" w:type="dxa"/>
            <w:shd w:val="clear" w:color="auto" w:fill="auto"/>
          </w:tcPr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lastRenderedPageBreak/>
              <w:t xml:space="preserve">Выбор действий </w:t>
            </w:r>
            <w:proofErr w:type="gramStart"/>
            <w:r w:rsidRPr="00456634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 xml:space="preserve">соответствии </w:t>
            </w:r>
            <w:proofErr w:type="gramStart"/>
            <w:r w:rsidRPr="00456634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072097" w:rsidRPr="00456634" w:rsidRDefault="00742409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поставленной </w:t>
            </w:r>
            <w:r w:rsidR="00072097" w:rsidRPr="00456634">
              <w:rPr>
                <w:rFonts w:eastAsia="Times-Roman"/>
                <w:sz w:val="22"/>
                <w:szCs w:val="22"/>
              </w:rPr>
              <w:t>задачей и</w:t>
            </w:r>
          </w:p>
          <w:p w:rsidR="00072097" w:rsidRPr="00456634" w:rsidRDefault="00742409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условиями её </w:t>
            </w:r>
            <w:r w:rsidR="00072097" w:rsidRPr="00456634">
              <w:rPr>
                <w:rFonts w:eastAsia="Times-Roman"/>
                <w:sz w:val="22"/>
                <w:szCs w:val="22"/>
              </w:rPr>
              <w:t>реализации.</w:t>
            </w:r>
          </w:p>
          <w:p w:rsidR="00072097" w:rsidRPr="00456634" w:rsidRDefault="00742409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Волевая </w:t>
            </w:r>
            <w:proofErr w:type="spellStart"/>
            <w:r w:rsidR="00072097" w:rsidRPr="00456634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="00072097" w:rsidRPr="00456634">
              <w:rPr>
                <w:rFonts w:eastAsia="Times-Roman"/>
                <w:sz w:val="22"/>
                <w:szCs w:val="22"/>
              </w:rPr>
              <w:t>.</w:t>
            </w:r>
          </w:p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Уметь проявлять</w:t>
            </w:r>
          </w:p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активность,</w:t>
            </w:r>
          </w:p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взаимопомощь и</w:t>
            </w:r>
          </w:p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выручку во время</w:t>
            </w:r>
          </w:p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урока.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3912" w:type="dxa"/>
            <w:shd w:val="clear" w:color="auto" w:fill="auto"/>
          </w:tcPr>
          <w:p w:rsidR="00072097" w:rsidRPr="006B325C" w:rsidRDefault="00072097" w:rsidP="00B22420">
            <w:pPr>
              <w:snapToGrid w:val="0"/>
            </w:pPr>
            <w:r w:rsidRPr="006B325C">
              <w:t>4. Техника прыжка в длину с разбега (приземление).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456634" w:rsidRDefault="00072097" w:rsidP="009866BB">
            <w:pPr>
              <w:rPr>
                <w:sz w:val="22"/>
                <w:szCs w:val="22"/>
              </w:rPr>
            </w:pPr>
            <w:r w:rsidRPr="00456634">
              <w:rPr>
                <w:sz w:val="22"/>
                <w:szCs w:val="22"/>
              </w:rPr>
              <w:t>Описывать технику двигательных действий.</w:t>
            </w:r>
          </w:p>
          <w:p w:rsidR="00072097" w:rsidRPr="00456634" w:rsidRDefault="00072097" w:rsidP="009866BB">
            <w:pPr>
              <w:rPr>
                <w:sz w:val="22"/>
                <w:szCs w:val="22"/>
              </w:rPr>
            </w:pPr>
            <w:r w:rsidRPr="00456634">
              <w:rPr>
                <w:sz w:val="22"/>
                <w:szCs w:val="22"/>
              </w:rPr>
              <w:t>Выполнять двигательные действия.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Стремление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proofErr w:type="spellStart"/>
            <w:r w:rsidRPr="00550958">
              <w:rPr>
                <w:sz w:val="22"/>
                <w:szCs w:val="22"/>
              </w:rPr>
              <w:t>самоизменению</w:t>
            </w:r>
            <w:proofErr w:type="spellEnd"/>
            <w:r w:rsidRPr="00550958">
              <w:rPr>
                <w:sz w:val="22"/>
                <w:szCs w:val="22"/>
              </w:rPr>
              <w:t>.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Приобретение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новых знаний и</w:t>
            </w:r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умений.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Уметь преодолевать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различные препятствия.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Уметь прыгать в длину </w:t>
            </w:r>
            <w:proofErr w:type="gramStart"/>
            <w:r w:rsidRPr="00DA2D5D">
              <w:rPr>
                <w:sz w:val="22"/>
                <w:szCs w:val="22"/>
              </w:rPr>
              <w:t>с</w:t>
            </w:r>
            <w:proofErr w:type="gramEnd"/>
          </w:p>
          <w:p w:rsidR="00072097" w:rsidRPr="00302F28" w:rsidRDefault="00742409" w:rsidP="00DA2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места. Уметь играть в </w:t>
            </w:r>
            <w:r w:rsidR="00DA2D5D" w:rsidRPr="00DA2D5D">
              <w:rPr>
                <w:sz w:val="22"/>
                <w:szCs w:val="22"/>
              </w:rPr>
              <w:t>команде.</w:t>
            </w:r>
          </w:p>
        </w:tc>
        <w:tc>
          <w:tcPr>
            <w:tcW w:w="3189" w:type="dxa"/>
            <w:shd w:val="clear" w:color="auto" w:fill="auto"/>
          </w:tcPr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 xml:space="preserve">Выбор действий </w:t>
            </w:r>
            <w:proofErr w:type="gramStart"/>
            <w:r w:rsidRPr="00456634">
              <w:rPr>
                <w:rFonts w:eastAsia="Times-Roman"/>
                <w:sz w:val="22"/>
                <w:szCs w:val="22"/>
              </w:rPr>
              <w:t>в</w:t>
            </w:r>
            <w:proofErr w:type="gramEnd"/>
          </w:p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 xml:space="preserve">соответствии </w:t>
            </w:r>
            <w:proofErr w:type="gramStart"/>
            <w:r w:rsidRPr="00456634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поставленной</w:t>
            </w:r>
          </w:p>
          <w:p w:rsidR="00072097" w:rsidRPr="00456634" w:rsidRDefault="00742409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задачей и </w:t>
            </w:r>
            <w:r w:rsidR="00072097" w:rsidRPr="00456634">
              <w:rPr>
                <w:rFonts w:eastAsia="Times-Roman"/>
                <w:sz w:val="22"/>
                <w:szCs w:val="22"/>
              </w:rPr>
              <w:t>условиями её</w:t>
            </w:r>
          </w:p>
          <w:p w:rsidR="00072097" w:rsidRPr="00456634" w:rsidRDefault="00742409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реализации. </w:t>
            </w:r>
            <w:r w:rsidR="00072097" w:rsidRPr="00456634">
              <w:rPr>
                <w:rFonts w:eastAsia="Times-Roman"/>
                <w:sz w:val="22"/>
                <w:szCs w:val="22"/>
              </w:rPr>
              <w:t>Волевая</w:t>
            </w:r>
          </w:p>
          <w:p w:rsidR="00072097" w:rsidRPr="00456634" w:rsidRDefault="00742409" w:rsidP="00302F28">
            <w:pPr>
              <w:rPr>
                <w:rFonts w:eastAsia="Times-Roman"/>
                <w:sz w:val="22"/>
                <w:szCs w:val="22"/>
              </w:rPr>
            </w:pPr>
            <w:proofErr w:type="spellStart"/>
            <w:r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>
              <w:rPr>
                <w:rFonts w:eastAsia="Times-Roman"/>
                <w:sz w:val="22"/>
                <w:szCs w:val="22"/>
              </w:rPr>
              <w:t xml:space="preserve">. </w:t>
            </w:r>
            <w:r w:rsidR="00072097" w:rsidRPr="00456634">
              <w:rPr>
                <w:rFonts w:eastAsia="Times-Roman"/>
                <w:sz w:val="22"/>
                <w:szCs w:val="22"/>
              </w:rPr>
              <w:t>Преодоление</w:t>
            </w:r>
          </w:p>
          <w:p w:rsidR="00072097" w:rsidRPr="00456634" w:rsidRDefault="00742409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чувства страха. Уметь проявлять </w:t>
            </w:r>
            <w:r w:rsidR="00072097" w:rsidRPr="00456634">
              <w:rPr>
                <w:rFonts w:eastAsia="Times-Roman"/>
                <w:sz w:val="22"/>
                <w:szCs w:val="22"/>
              </w:rPr>
              <w:t>активность,</w:t>
            </w:r>
          </w:p>
          <w:p w:rsidR="00072097" w:rsidRPr="00456634" w:rsidRDefault="00742409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взаимопомощь и выручку во время </w:t>
            </w:r>
            <w:r w:rsidR="00072097" w:rsidRPr="00456634">
              <w:rPr>
                <w:rFonts w:eastAsia="Times-Roman"/>
                <w:sz w:val="22"/>
                <w:szCs w:val="22"/>
              </w:rPr>
              <w:t>урока и эстафет.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3912" w:type="dxa"/>
            <w:shd w:val="clear" w:color="auto" w:fill="auto"/>
          </w:tcPr>
          <w:p w:rsidR="00072097" w:rsidRPr="006B325C" w:rsidRDefault="00072097" w:rsidP="00B22420">
            <w:pPr>
              <w:snapToGrid w:val="0"/>
            </w:pPr>
            <w:r w:rsidRPr="006B325C">
              <w:t>5. Техника бега 60 м.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456634" w:rsidRDefault="00072097" w:rsidP="009866BB">
            <w:pPr>
              <w:rPr>
                <w:sz w:val="22"/>
                <w:szCs w:val="22"/>
              </w:rPr>
            </w:pPr>
            <w:r w:rsidRPr="00456634">
              <w:rPr>
                <w:sz w:val="22"/>
                <w:szCs w:val="22"/>
              </w:rPr>
              <w:t>Демонстрировать технику бега на короткие и средние дистанции.</w:t>
            </w:r>
          </w:p>
          <w:p w:rsidR="00072097" w:rsidRPr="00456634" w:rsidRDefault="00072097" w:rsidP="009866BB">
            <w:pPr>
              <w:rPr>
                <w:sz w:val="22"/>
                <w:szCs w:val="22"/>
              </w:rPr>
            </w:pPr>
            <w:r w:rsidRPr="00456634">
              <w:rPr>
                <w:sz w:val="22"/>
                <w:szCs w:val="22"/>
              </w:rPr>
              <w:t>Выполнять высокий старт.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саморазвитию,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самоанализу.</w:t>
            </w:r>
            <w:r w:rsidRPr="00072097">
              <w:rPr>
                <w:sz w:val="22"/>
                <w:szCs w:val="22"/>
              </w:rPr>
              <w:t>Внутренняя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позиция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072097">
              <w:rPr>
                <w:sz w:val="22"/>
                <w:szCs w:val="22"/>
              </w:rPr>
              <w:t>на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основе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положительного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072097">
              <w:rPr>
                <w:sz w:val="22"/>
                <w:szCs w:val="22"/>
              </w:rPr>
              <w:t>к</w:t>
            </w:r>
            <w:proofErr w:type="gramEnd"/>
          </w:p>
          <w:p w:rsidR="00072097" w:rsidRPr="00302F28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школе.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Уметь выполнять метание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proofErr w:type="spellStart"/>
            <w:r w:rsidRPr="00DA2D5D">
              <w:rPr>
                <w:sz w:val="22"/>
                <w:szCs w:val="22"/>
              </w:rPr>
              <w:t>тен</w:t>
            </w:r>
            <w:proofErr w:type="spellEnd"/>
            <w:r w:rsidRPr="00DA2D5D">
              <w:rPr>
                <w:sz w:val="22"/>
                <w:szCs w:val="22"/>
              </w:rPr>
              <w:t>. мяча в цель. Умение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бегать с макс. скоростью</w:t>
            </w:r>
          </w:p>
          <w:p w:rsidR="00072097" w:rsidRPr="00302F28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2х50м. Развитие силы.</w:t>
            </w:r>
          </w:p>
        </w:tc>
        <w:tc>
          <w:tcPr>
            <w:tcW w:w="3189" w:type="dxa"/>
            <w:shd w:val="clear" w:color="auto" w:fill="auto"/>
          </w:tcPr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Самостоятельное</w:t>
            </w:r>
          </w:p>
          <w:p w:rsidR="00072097" w:rsidRPr="00456634" w:rsidRDefault="00742409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создание </w:t>
            </w:r>
            <w:r w:rsidR="00072097" w:rsidRPr="00456634">
              <w:rPr>
                <w:rFonts w:eastAsia="Times-Roman"/>
                <w:sz w:val="22"/>
                <w:szCs w:val="22"/>
              </w:rPr>
              <w:t>алгоритма</w:t>
            </w:r>
          </w:p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 xml:space="preserve">деятельности </w:t>
            </w:r>
            <w:proofErr w:type="gramStart"/>
            <w:r w:rsidRPr="00456634">
              <w:rPr>
                <w:rFonts w:eastAsia="Times-Roman"/>
                <w:sz w:val="22"/>
                <w:szCs w:val="22"/>
              </w:rPr>
              <w:t>при</w:t>
            </w:r>
            <w:proofErr w:type="gramEnd"/>
          </w:p>
          <w:p w:rsidR="00072097" w:rsidRPr="00456634" w:rsidRDefault="00742409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решении проблем </w:t>
            </w:r>
            <w:proofErr w:type="gramStart"/>
            <w:r w:rsidR="00072097" w:rsidRPr="00456634">
              <w:rPr>
                <w:rFonts w:eastAsia="Times-Roman"/>
                <w:sz w:val="22"/>
                <w:szCs w:val="22"/>
              </w:rPr>
              <w:t>различного</w:t>
            </w:r>
            <w:proofErr w:type="gramEnd"/>
          </w:p>
          <w:p w:rsidR="00072097" w:rsidRPr="00456634" w:rsidRDefault="00742409" w:rsidP="00302F28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характера. </w:t>
            </w:r>
            <w:r w:rsidR="00072097" w:rsidRPr="00456634">
              <w:rPr>
                <w:rFonts w:eastAsia="Times-Roman"/>
                <w:sz w:val="22"/>
                <w:szCs w:val="22"/>
              </w:rPr>
              <w:t>Волевая</w:t>
            </w:r>
          </w:p>
          <w:p w:rsidR="00072097" w:rsidRPr="00456634" w:rsidRDefault="00742409" w:rsidP="00302F28">
            <w:pPr>
              <w:rPr>
                <w:rFonts w:eastAsia="Times-Roman"/>
                <w:sz w:val="22"/>
                <w:szCs w:val="22"/>
              </w:rPr>
            </w:pPr>
            <w:proofErr w:type="spellStart"/>
            <w:r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>
              <w:rPr>
                <w:rFonts w:eastAsia="Times-Roman"/>
                <w:sz w:val="22"/>
                <w:szCs w:val="22"/>
              </w:rPr>
              <w:t xml:space="preserve">. </w:t>
            </w:r>
            <w:r w:rsidR="00072097" w:rsidRPr="00456634">
              <w:rPr>
                <w:rFonts w:eastAsia="Times-Roman"/>
                <w:sz w:val="22"/>
                <w:szCs w:val="22"/>
              </w:rPr>
              <w:t>Воспитание</w:t>
            </w:r>
          </w:p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терпеливости.</w:t>
            </w:r>
          </w:p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Умение работать</w:t>
            </w:r>
          </w:p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proofErr w:type="gramStart"/>
            <w:r w:rsidRPr="00456634">
              <w:rPr>
                <w:rFonts w:eastAsia="Times-Roman"/>
                <w:sz w:val="22"/>
                <w:szCs w:val="22"/>
              </w:rPr>
              <w:t>со</w:t>
            </w:r>
            <w:proofErr w:type="gramEnd"/>
            <w:r w:rsidRPr="00456634">
              <w:rPr>
                <w:rFonts w:eastAsia="Times-Roman"/>
                <w:sz w:val="22"/>
                <w:szCs w:val="22"/>
              </w:rPr>
              <w:t xml:space="preserve"> взрослыми.,</w:t>
            </w:r>
          </w:p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прислушиваться к</w:t>
            </w:r>
          </w:p>
          <w:p w:rsidR="00072097" w:rsidRPr="00456634" w:rsidRDefault="00072097" w:rsidP="00302F28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чужому мнению.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3912" w:type="dxa"/>
            <w:shd w:val="clear" w:color="auto" w:fill="auto"/>
          </w:tcPr>
          <w:p w:rsidR="00072097" w:rsidRPr="006B325C" w:rsidRDefault="00072097" w:rsidP="00B22420">
            <w:pPr>
              <w:snapToGrid w:val="0"/>
            </w:pPr>
            <w:r w:rsidRPr="006B325C">
              <w:t>6. Техника бега до 6 мин.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456634" w:rsidRDefault="00072097" w:rsidP="00456634">
            <w:pPr>
              <w:rPr>
                <w:sz w:val="22"/>
                <w:szCs w:val="22"/>
              </w:rPr>
            </w:pPr>
            <w:r w:rsidRPr="00456634">
              <w:rPr>
                <w:sz w:val="22"/>
                <w:szCs w:val="22"/>
              </w:rPr>
              <w:t>Описывать технику метания.</w:t>
            </w:r>
          </w:p>
          <w:p w:rsidR="00072097" w:rsidRPr="00456634" w:rsidRDefault="00072097" w:rsidP="00456634">
            <w:pPr>
              <w:rPr>
                <w:sz w:val="22"/>
                <w:szCs w:val="22"/>
              </w:rPr>
            </w:pPr>
            <w:r w:rsidRPr="00456634">
              <w:rPr>
                <w:sz w:val="22"/>
                <w:szCs w:val="22"/>
              </w:rPr>
              <w:t>Демонстрировать технику метания.</w:t>
            </w:r>
          </w:p>
          <w:p w:rsidR="00072097" w:rsidRPr="00456634" w:rsidRDefault="00072097" w:rsidP="00456634">
            <w:pPr>
              <w:rPr>
                <w:sz w:val="22"/>
                <w:szCs w:val="22"/>
              </w:rPr>
            </w:pPr>
            <w:r w:rsidRPr="00456634">
              <w:rPr>
                <w:sz w:val="22"/>
                <w:szCs w:val="22"/>
              </w:rPr>
              <w:t xml:space="preserve">Анализировать правильность выполнения упражнений, выявлять грубые ошибки и </w:t>
            </w:r>
            <w:r w:rsidRPr="00456634">
              <w:rPr>
                <w:sz w:val="22"/>
                <w:szCs w:val="22"/>
              </w:rPr>
              <w:lastRenderedPageBreak/>
              <w:t>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lastRenderedPageBreak/>
              <w:t>Способность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учеников </w:t>
            </w:r>
            <w:proofErr w:type="gramStart"/>
            <w:r w:rsidRPr="00072097">
              <w:rPr>
                <w:sz w:val="22"/>
                <w:szCs w:val="22"/>
              </w:rPr>
              <w:t>к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саморазвитию. Внутренняя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позиция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072097">
              <w:rPr>
                <w:sz w:val="22"/>
                <w:szCs w:val="22"/>
              </w:rPr>
              <w:t>на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основе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положительного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072097">
              <w:rPr>
                <w:sz w:val="22"/>
                <w:szCs w:val="22"/>
              </w:rPr>
              <w:t>к</w:t>
            </w:r>
            <w:proofErr w:type="gramEnd"/>
          </w:p>
          <w:p w:rsidR="00072097" w:rsidRPr="00456634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школе.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Уметь выполнять метание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proofErr w:type="spellStart"/>
            <w:r w:rsidRPr="00DA2D5D">
              <w:rPr>
                <w:sz w:val="22"/>
                <w:szCs w:val="22"/>
              </w:rPr>
              <w:t>тен</w:t>
            </w:r>
            <w:proofErr w:type="spellEnd"/>
            <w:r w:rsidRPr="00DA2D5D">
              <w:rPr>
                <w:sz w:val="22"/>
                <w:szCs w:val="22"/>
              </w:rPr>
              <w:t>. мяча в цель. Умение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бегать с макс. скоростью</w:t>
            </w:r>
          </w:p>
          <w:p w:rsidR="00072097" w:rsidRPr="00456634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300м. Развитие силы.</w:t>
            </w:r>
          </w:p>
        </w:tc>
        <w:tc>
          <w:tcPr>
            <w:tcW w:w="3189" w:type="dxa"/>
            <w:shd w:val="clear" w:color="auto" w:fill="auto"/>
          </w:tcPr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Самостоятельное</w:t>
            </w:r>
          </w:p>
          <w:p w:rsidR="00072097" w:rsidRPr="00456634" w:rsidRDefault="00742409" w:rsidP="00456634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создание </w:t>
            </w:r>
            <w:r w:rsidR="00072097" w:rsidRPr="00456634">
              <w:rPr>
                <w:rFonts w:eastAsia="Times-Roman"/>
                <w:sz w:val="22"/>
                <w:szCs w:val="22"/>
              </w:rPr>
              <w:t>алгоритма</w:t>
            </w:r>
          </w:p>
          <w:p w:rsidR="00072097" w:rsidRPr="00456634" w:rsidRDefault="00742409" w:rsidP="00456634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деятельности при решении проблем </w:t>
            </w:r>
            <w:proofErr w:type="gramStart"/>
            <w:r w:rsidR="00072097" w:rsidRPr="00456634">
              <w:rPr>
                <w:rFonts w:eastAsia="Times-Roman"/>
                <w:sz w:val="22"/>
                <w:szCs w:val="22"/>
              </w:rPr>
              <w:t>различного</w:t>
            </w:r>
            <w:proofErr w:type="gramEnd"/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характер</w:t>
            </w:r>
            <w:r w:rsidR="00742409">
              <w:rPr>
                <w:rFonts w:eastAsia="Times-Roman"/>
                <w:sz w:val="22"/>
                <w:szCs w:val="22"/>
              </w:rPr>
              <w:t xml:space="preserve">а. </w:t>
            </w:r>
            <w:r w:rsidRPr="00456634">
              <w:rPr>
                <w:rFonts w:eastAsia="Times-Roman"/>
                <w:sz w:val="22"/>
                <w:szCs w:val="22"/>
              </w:rPr>
              <w:t>Волевая</w:t>
            </w:r>
          </w:p>
          <w:p w:rsidR="00072097" w:rsidRPr="00456634" w:rsidRDefault="00742409" w:rsidP="00456634">
            <w:pPr>
              <w:rPr>
                <w:rFonts w:eastAsia="Times-Roman"/>
                <w:sz w:val="22"/>
                <w:szCs w:val="22"/>
              </w:rPr>
            </w:pPr>
            <w:proofErr w:type="spellStart"/>
            <w:r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>
              <w:rPr>
                <w:rFonts w:eastAsia="Times-Roman"/>
                <w:sz w:val="22"/>
                <w:szCs w:val="22"/>
              </w:rPr>
              <w:t xml:space="preserve">. </w:t>
            </w:r>
            <w:r w:rsidR="00072097" w:rsidRPr="00456634">
              <w:rPr>
                <w:rFonts w:eastAsia="Times-Roman"/>
                <w:sz w:val="22"/>
                <w:szCs w:val="22"/>
              </w:rPr>
              <w:t>Воспитание</w:t>
            </w:r>
          </w:p>
          <w:p w:rsidR="00072097" w:rsidRPr="00456634" w:rsidRDefault="00742409" w:rsidP="00456634">
            <w:pPr>
              <w:rPr>
                <w:rFonts w:eastAsia="Times-Roman"/>
                <w:sz w:val="22"/>
                <w:szCs w:val="22"/>
              </w:rPr>
            </w:pPr>
            <w:proofErr w:type="spellStart"/>
            <w:r>
              <w:rPr>
                <w:rFonts w:eastAsia="Times-Roman"/>
                <w:sz w:val="22"/>
                <w:szCs w:val="22"/>
              </w:rPr>
              <w:t>терпеливости</w:t>
            </w:r>
            <w:proofErr w:type="gramStart"/>
            <w:r>
              <w:rPr>
                <w:rFonts w:eastAsia="Times-Roman"/>
                <w:sz w:val="22"/>
                <w:szCs w:val="22"/>
              </w:rPr>
              <w:t>.</w:t>
            </w:r>
            <w:r w:rsidR="00072097" w:rsidRPr="00456634">
              <w:rPr>
                <w:rFonts w:eastAsia="Times-Roman"/>
                <w:sz w:val="22"/>
                <w:szCs w:val="22"/>
              </w:rPr>
              <w:t>У</w:t>
            </w:r>
            <w:proofErr w:type="gramEnd"/>
            <w:r w:rsidR="00072097" w:rsidRPr="00456634">
              <w:rPr>
                <w:rFonts w:eastAsia="Times-Roman"/>
                <w:sz w:val="22"/>
                <w:szCs w:val="22"/>
              </w:rPr>
              <w:t>мение</w:t>
            </w:r>
            <w:proofErr w:type="spellEnd"/>
            <w:r w:rsidR="00072097" w:rsidRPr="00456634">
              <w:rPr>
                <w:rFonts w:eastAsia="Times-Roman"/>
                <w:sz w:val="22"/>
                <w:szCs w:val="22"/>
              </w:rPr>
              <w:t xml:space="preserve"> работать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proofErr w:type="gramStart"/>
            <w:r w:rsidRPr="00456634">
              <w:rPr>
                <w:rFonts w:eastAsia="Times-Roman"/>
                <w:sz w:val="22"/>
                <w:szCs w:val="22"/>
              </w:rPr>
              <w:t>со</w:t>
            </w:r>
            <w:proofErr w:type="gramEnd"/>
            <w:r w:rsidRPr="00456634">
              <w:rPr>
                <w:rFonts w:eastAsia="Times-Roman"/>
                <w:sz w:val="22"/>
                <w:szCs w:val="22"/>
              </w:rPr>
              <w:t xml:space="preserve"> взрослыми.,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lastRenderedPageBreak/>
              <w:t>прислушиваться к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чужому мнению.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3912" w:type="dxa"/>
            <w:shd w:val="clear" w:color="auto" w:fill="auto"/>
          </w:tcPr>
          <w:p w:rsidR="00072097" w:rsidRPr="006B325C" w:rsidRDefault="00072097" w:rsidP="00B22420">
            <w:pPr>
              <w:snapToGrid w:val="0"/>
            </w:pPr>
            <w:r w:rsidRPr="006B325C">
              <w:t>7. Техника метания мяча на дальность.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456634" w:rsidRDefault="00072097" w:rsidP="00456634">
            <w:pPr>
              <w:rPr>
                <w:sz w:val="22"/>
                <w:szCs w:val="22"/>
              </w:rPr>
            </w:pPr>
            <w:r w:rsidRPr="00456634">
              <w:rPr>
                <w:sz w:val="22"/>
                <w:szCs w:val="22"/>
              </w:rPr>
              <w:t>Описывать технику метания.</w:t>
            </w:r>
          </w:p>
          <w:p w:rsidR="00072097" w:rsidRPr="00456634" w:rsidRDefault="00072097" w:rsidP="00456634">
            <w:pPr>
              <w:rPr>
                <w:sz w:val="22"/>
                <w:szCs w:val="22"/>
              </w:rPr>
            </w:pPr>
            <w:r w:rsidRPr="00456634">
              <w:rPr>
                <w:sz w:val="22"/>
                <w:szCs w:val="22"/>
              </w:rPr>
              <w:t>Демонстрировать технику метания.</w:t>
            </w:r>
          </w:p>
          <w:p w:rsidR="00072097" w:rsidRPr="00456634" w:rsidRDefault="00072097" w:rsidP="00456634">
            <w:pPr>
              <w:rPr>
                <w:sz w:val="22"/>
                <w:szCs w:val="22"/>
              </w:rPr>
            </w:pPr>
            <w:r w:rsidRPr="00456634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Способность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учеников </w:t>
            </w:r>
            <w:proofErr w:type="gramStart"/>
            <w:r w:rsidRPr="00072097">
              <w:rPr>
                <w:sz w:val="22"/>
                <w:szCs w:val="22"/>
              </w:rPr>
              <w:t>к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саморазвитию. Внутренняя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позиция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072097">
              <w:rPr>
                <w:sz w:val="22"/>
                <w:szCs w:val="22"/>
              </w:rPr>
              <w:t>на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основе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положительного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072097">
              <w:rPr>
                <w:sz w:val="22"/>
                <w:szCs w:val="22"/>
              </w:rPr>
              <w:t>к</w:t>
            </w:r>
            <w:proofErr w:type="gramEnd"/>
          </w:p>
          <w:p w:rsidR="00072097" w:rsidRPr="00456634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школе.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Уметь выполнять метание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proofErr w:type="spellStart"/>
            <w:r w:rsidRPr="00DA2D5D">
              <w:rPr>
                <w:sz w:val="22"/>
                <w:szCs w:val="22"/>
              </w:rPr>
              <w:t>тен</w:t>
            </w:r>
            <w:proofErr w:type="spellEnd"/>
            <w:r w:rsidRPr="00DA2D5D">
              <w:rPr>
                <w:sz w:val="22"/>
                <w:szCs w:val="22"/>
              </w:rPr>
              <w:t>. мяча с разбега. Умение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бегать с макс. скоростью</w:t>
            </w:r>
          </w:p>
          <w:p w:rsidR="00072097" w:rsidRPr="00456634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400м.</w:t>
            </w:r>
          </w:p>
        </w:tc>
        <w:tc>
          <w:tcPr>
            <w:tcW w:w="3189" w:type="dxa"/>
            <w:shd w:val="clear" w:color="auto" w:fill="auto"/>
          </w:tcPr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Самостоятельное</w:t>
            </w:r>
          </w:p>
          <w:p w:rsidR="00072097" w:rsidRPr="00456634" w:rsidRDefault="00742409" w:rsidP="00456634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создание </w:t>
            </w:r>
            <w:r w:rsidR="00072097" w:rsidRPr="00456634">
              <w:rPr>
                <w:rFonts w:eastAsia="Times-Roman"/>
                <w:sz w:val="22"/>
                <w:szCs w:val="22"/>
              </w:rPr>
              <w:t>алгоритма</w:t>
            </w:r>
          </w:p>
          <w:p w:rsidR="00072097" w:rsidRPr="00456634" w:rsidRDefault="00742409" w:rsidP="00456634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деятельности при решении проблем </w:t>
            </w:r>
            <w:proofErr w:type="gramStart"/>
            <w:r w:rsidR="00072097" w:rsidRPr="00456634">
              <w:rPr>
                <w:rFonts w:eastAsia="Times-Roman"/>
                <w:sz w:val="22"/>
                <w:szCs w:val="22"/>
              </w:rPr>
              <w:t>различного</w:t>
            </w:r>
            <w:proofErr w:type="gramEnd"/>
          </w:p>
          <w:p w:rsidR="00072097" w:rsidRPr="00456634" w:rsidRDefault="00742409" w:rsidP="00456634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характера. </w:t>
            </w:r>
            <w:r w:rsidR="00072097" w:rsidRPr="00456634">
              <w:rPr>
                <w:rFonts w:eastAsia="Times-Roman"/>
                <w:sz w:val="22"/>
                <w:szCs w:val="22"/>
              </w:rPr>
              <w:t>Волевая</w:t>
            </w:r>
          </w:p>
          <w:p w:rsidR="00072097" w:rsidRPr="00456634" w:rsidRDefault="00742409" w:rsidP="00456634">
            <w:pPr>
              <w:rPr>
                <w:rFonts w:eastAsia="Times-Roman"/>
                <w:sz w:val="22"/>
                <w:szCs w:val="22"/>
              </w:rPr>
            </w:pPr>
            <w:proofErr w:type="spellStart"/>
            <w:r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>
              <w:rPr>
                <w:rFonts w:eastAsia="Times-Roman"/>
                <w:sz w:val="22"/>
                <w:szCs w:val="22"/>
              </w:rPr>
              <w:t xml:space="preserve">. </w:t>
            </w:r>
            <w:r w:rsidR="00072097" w:rsidRPr="00456634">
              <w:rPr>
                <w:rFonts w:eastAsia="Times-Roman"/>
                <w:sz w:val="22"/>
                <w:szCs w:val="22"/>
              </w:rPr>
              <w:t>Воспитание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терпеливости.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Умение работать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proofErr w:type="gramStart"/>
            <w:r w:rsidRPr="00456634">
              <w:rPr>
                <w:rFonts w:eastAsia="Times-Roman"/>
                <w:sz w:val="22"/>
                <w:szCs w:val="22"/>
              </w:rPr>
              <w:t>со</w:t>
            </w:r>
            <w:proofErr w:type="gramEnd"/>
            <w:r w:rsidRPr="00456634">
              <w:rPr>
                <w:rFonts w:eastAsia="Times-Roman"/>
                <w:sz w:val="22"/>
                <w:szCs w:val="22"/>
              </w:rPr>
              <w:t xml:space="preserve"> взрослыми.,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прислушиваться к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чужому мнению.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912" w:type="dxa"/>
            <w:shd w:val="clear" w:color="auto" w:fill="auto"/>
          </w:tcPr>
          <w:p w:rsidR="00072097" w:rsidRPr="00D55C8E" w:rsidRDefault="00072097" w:rsidP="00B22420">
            <w:pPr>
              <w:snapToGrid w:val="0"/>
            </w:pPr>
            <w:r>
              <w:t>8. Метание мяча в цель.</w:t>
            </w:r>
          </w:p>
        </w:tc>
        <w:tc>
          <w:tcPr>
            <w:tcW w:w="2224" w:type="dxa"/>
            <w:shd w:val="clear" w:color="auto" w:fill="auto"/>
          </w:tcPr>
          <w:p w:rsidR="00072097" w:rsidRPr="00456634" w:rsidRDefault="00072097" w:rsidP="00456634">
            <w:pPr>
              <w:rPr>
                <w:sz w:val="22"/>
                <w:szCs w:val="22"/>
              </w:rPr>
            </w:pPr>
            <w:r w:rsidRPr="00456634">
              <w:rPr>
                <w:sz w:val="22"/>
                <w:szCs w:val="22"/>
              </w:rPr>
              <w:t>Описывать технику метания.</w:t>
            </w:r>
          </w:p>
          <w:p w:rsidR="00072097" w:rsidRPr="00456634" w:rsidRDefault="00072097" w:rsidP="00456634">
            <w:pPr>
              <w:rPr>
                <w:sz w:val="22"/>
                <w:szCs w:val="22"/>
              </w:rPr>
            </w:pPr>
            <w:r w:rsidRPr="00456634">
              <w:rPr>
                <w:sz w:val="22"/>
                <w:szCs w:val="22"/>
              </w:rPr>
              <w:t>Демонстрировать технику метания.</w:t>
            </w:r>
          </w:p>
          <w:p w:rsidR="00072097" w:rsidRPr="00456634" w:rsidRDefault="00072097" w:rsidP="00456634">
            <w:pPr>
              <w:rPr>
                <w:sz w:val="22"/>
                <w:szCs w:val="22"/>
              </w:rPr>
            </w:pPr>
            <w:r w:rsidRPr="00456634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Способность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учеников </w:t>
            </w:r>
            <w:proofErr w:type="gramStart"/>
            <w:r w:rsidRPr="00072097">
              <w:rPr>
                <w:sz w:val="22"/>
                <w:szCs w:val="22"/>
              </w:rPr>
              <w:t>к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саморазвитию. Внутренняя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позиция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072097">
              <w:rPr>
                <w:sz w:val="22"/>
                <w:szCs w:val="22"/>
              </w:rPr>
              <w:t>на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основе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положительного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072097">
              <w:rPr>
                <w:sz w:val="22"/>
                <w:szCs w:val="22"/>
              </w:rPr>
              <w:t>к</w:t>
            </w:r>
            <w:proofErr w:type="gramEnd"/>
          </w:p>
          <w:p w:rsidR="00072097" w:rsidRPr="00456634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школе.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Уметь выполнять метание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proofErr w:type="spellStart"/>
            <w:r w:rsidRPr="00DA2D5D">
              <w:rPr>
                <w:sz w:val="22"/>
                <w:szCs w:val="22"/>
              </w:rPr>
              <w:t>тен</w:t>
            </w:r>
            <w:proofErr w:type="spellEnd"/>
            <w:r w:rsidRPr="00DA2D5D">
              <w:rPr>
                <w:sz w:val="22"/>
                <w:szCs w:val="22"/>
              </w:rPr>
              <w:t>. мяча с разбега. Умение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бегать с макс. скоростью</w:t>
            </w:r>
          </w:p>
          <w:p w:rsidR="00072097" w:rsidRPr="00456634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500м.</w:t>
            </w:r>
          </w:p>
        </w:tc>
        <w:tc>
          <w:tcPr>
            <w:tcW w:w="3189" w:type="dxa"/>
            <w:shd w:val="clear" w:color="auto" w:fill="auto"/>
          </w:tcPr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Самостоятельное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создание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алгоритма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 xml:space="preserve">деятельности </w:t>
            </w:r>
            <w:proofErr w:type="gramStart"/>
            <w:r w:rsidRPr="00456634">
              <w:rPr>
                <w:rFonts w:eastAsia="Times-Roman"/>
                <w:sz w:val="22"/>
                <w:szCs w:val="22"/>
              </w:rPr>
              <w:t>при</w:t>
            </w:r>
            <w:proofErr w:type="gramEnd"/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proofErr w:type="gramStart"/>
            <w:r w:rsidRPr="00456634">
              <w:rPr>
                <w:rFonts w:eastAsia="Times-Roman"/>
                <w:sz w:val="22"/>
                <w:szCs w:val="22"/>
              </w:rPr>
              <w:t>решении</w:t>
            </w:r>
            <w:proofErr w:type="gramEnd"/>
            <w:r w:rsidRPr="00456634">
              <w:rPr>
                <w:rFonts w:eastAsia="Times-Roman"/>
                <w:sz w:val="22"/>
                <w:szCs w:val="22"/>
              </w:rPr>
              <w:t xml:space="preserve"> проблем</w:t>
            </w:r>
          </w:p>
          <w:p w:rsidR="00072097" w:rsidRPr="00456634" w:rsidRDefault="00742409" w:rsidP="00456634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различного </w:t>
            </w:r>
            <w:r w:rsidR="00072097" w:rsidRPr="00456634">
              <w:rPr>
                <w:rFonts w:eastAsia="Times-Roman"/>
                <w:sz w:val="22"/>
                <w:szCs w:val="22"/>
              </w:rPr>
              <w:t>характера.</w:t>
            </w:r>
          </w:p>
          <w:p w:rsidR="00072097" w:rsidRPr="00456634" w:rsidRDefault="00742409" w:rsidP="00456634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Волевая </w:t>
            </w:r>
            <w:proofErr w:type="spellStart"/>
            <w:r w:rsidR="00072097" w:rsidRPr="00456634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="00072097" w:rsidRPr="00456634">
              <w:rPr>
                <w:rFonts w:eastAsia="Times-Roman"/>
                <w:sz w:val="22"/>
                <w:szCs w:val="22"/>
              </w:rPr>
              <w:t>.</w:t>
            </w:r>
          </w:p>
          <w:p w:rsidR="00072097" w:rsidRPr="00456634" w:rsidRDefault="00742409" w:rsidP="00456634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Воспитание </w:t>
            </w:r>
            <w:r w:rsidR="00072097" w:rsidRPr="00456634">
              <w:rPr>
                <w:rFonts w:eastAsia="Times-Roman"/>
                <w:sz w:val="22"/>
                <w:szCs w:val="22"/>
              </w:rPr>
              <w:t>терпеливости.</w:t>
            </w:r>
          </w:p>
          <w:p w:rsidR="00072097" w:rsidRPr="00456634" w:rsidRDefault="00742409" w:rsidP="00456634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Умение работать </w:t>
            </w:r>
            <w:proofErr w:type="gramStart"/>
            <w:r>
              <w:rPr>
                <w:rFonts w:eastAsia="Times-Roman"/>
                <w:sz w:val="22"/>
                <w:szCs w:val="22"/>
              </w:rPr>
              <w:t>со</w:t>
            </w:r>
            <w:proofErr w:type="gramEnd"/>
            <w:r>
              <w:rPr>
                <w:rFonts w:eastAsia="Times-Roman"/>
                <w:sz w:val="22"/>
                <w:szCs w:val="22"/>
              </w:rPr>
              <w:t xml:space="preserve"> взрослыми., </w:t>
            </w:r>
            <w:r w:rsidR="00072097" w:rsidRPr="00456634">
              <w:rPr>
                <w:rFonts w:eastAsia="Times-Roman"/>
                <w:sz w:val="22"/>
                <w:szCs w:val="22"/>
              </w:rPr>
              <w:t>прислушиваться к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чужому мнению.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3912" w:type="dxa"/>
            <w:shd w:val="clear" w:color="auto" w:fill="auto"/>
          </w:tcPr>
          <w:p w:rsidR="00072097" w:rsidRPr="006B325C" w:rsidRDefault="00072097" w:rsidP="00B22420">
            <w:pPr>
              <w:snapToGrid w:val="0"/>
            </w:pPr>
            <w:r w:rsidRPr="006B325C">
              <w:t>9. Бег на 1000 м.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456634" w:rsidRDefault="00072097" w:rsidP="00456634">
            <w:pPr>
              <w:rPr>
                <w:sz w:val="22"/>
                <w:szCs w:val="22"/>
              </w:rPr>
            </w:pPr>
            <w:r w:rsidRPr="00456634">
              <w:rPr>
                <w:sz w:val="22"/>
                <w:szCs w:val="22"/>
              </w:rPr>
              <w:t>Описывать технику прыжка в длину.</w:t>
            </w:r>
          </w:p>
          <w:p w:rsidR="00072097" w:rsidRPr="00456634" w:rsidRDefault="00072097" w:rsidP="00456634">
            <w:pPr>
              <w:rPr>
                <w:sz w:val="22"/>
                <w:szCs w:val="22"/>
              </w:rPr>
            </w:pPr>
            <w:r w:rsidRPr="00456634">
              <w:rPr>
                <w:sz w:val="22"/>
                <w:szCs w:val="22"/>
              </w:rPr>
              <w:t>Демонстрировать технику прыжка в длину.</w:t>
            </w:r>
          </w:p>
          <w:p w:rsidR="00072097" w:rsidRPr="00456634" w:rsidRDefault="00072097" w:rsidP="00456634">
            <w:pPr>
              <w:rPr>
                <w:sz w:val="22"/>
                <w:szCs w:val="22"/>
              </w:rPr>
            </w:pPr>
            <w:r w:rsidRPr="00456634">
              <w:rPr>
                <w:sz w:val="22"/>
                <w:szCs w:val="22"/>
              </w:rPr>
              <w:t xml:space="preserve">Анализировать правильность выполнения </w:t>
            </w:r>
            <w:r w:rsidRPr="00456634">
              <w:rPr>
                <w:sz w:val="22"/>
                <w:szCs w:val="22"/>
              </w:rPr>
              <w:lastRenderedPageBreak/>
              <w:t>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lastRenderedPageBreak/>
              <w:t>Способность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учеников </w:t>
            </w:r>
            <w:proofErr w:type="gramStart"/>
            <w:r w:rsidRPr="00072097">
              <w:rPr>
                <w:sz w:val="22"/>
                <w:szCs w:val="22"/>
              </w:rPr>
              <w:t>к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саморазвитию. Внутренняя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позиция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072097">
              <w:rPr>
                <w:sz w:val="22"/>
                <w:szCs w:val="22"/>
              </w:rPr>
              <w:t>на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основе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положительного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072097">
              <w:rPr>
                <w:sz w:val="22"/>
                <w:szCs w:val="22"/>
              </w:rPr>
              <w:t>к</w:t>
            </w:r>
            <w:proofErr w:type="gramEnd"/>
          </w:p>
          <w:p w:rsidR="00072097" w:rsidRPr="00456634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lastRenderedPageBreak/>
              <w:t>школе.</w:t>
            </w:r>
          </w:p>
        </w:tc>
        <w:tc>
          <w:tcPr>
            <w:tcW w:w="2126" w:type="dxa"/>
            <w:shd w:val="clear" w:color="auto" w:fill="auto"/>
          </w:tcPr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lastRenderedPageBreak/>
              <w:t>Уметь проявлять ловкости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быстроту в играх с мячом.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Уметь пробегать </w:t>
            </w:r>
            <w:proofErr w:type="spellStart"/>
            <w:r w:rsidRPr="00DA2D5D">
              <w:rPr>
                <w:sz w:val="22"/>
                <w:szCs w:val="22"/>
              </w:rPr>
              <w:t>дист</w:t>
            </w:r>
            <w:proofErr w:type="spellEnd"/>
            <w:r w:rsidRPr="00DA2D5D">
              <w:rPr>
                <w:sz w:val="22"/>
                <w:szCs w:val="22"/>
              </w:rPr>
              <w:t>. с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равномерной скоростью </w:t>
            </w:r>
            <w:proofErr w:type="gramStart"/>
            <w:r w:rsidRPr="00DA2D5D">
              <w:rPr>
                <w:sz w:val="22"/>
                <w:szCs w:val="22"/>
              </w:rPr>
              <w:t>до</w:t>
            </w:r>
            <w:proofErr w:type="gramEnd"/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lastRenderedPageBreak/>
              <w:t>800км. Уметь выполнять</w:t>
            </w:r>
          </w:p>
          <w:p w:rsidR="00DA2D5D" w:rsidRPr="00DA2D5D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 xml:space="preserve">упражнения </w:t>
            </w:r>
            <w:proofErr w:type="gramStart"/>
            <w:r w:rsidRPr="00DA2D5D">
              <w:rPr>
                <w:sz w:val="22"/>
                <w:szCs w:val="22"/>
              </w:rPr>
              <w:t>дыхательной</w:t>
            </w:r>
            <w:proofErr w:type="gramEnd"/>
          </w:p>
          <w:p w:rsidR="00072097" w:rsidRPr="00456634" w:rsidRDefault="00DA2D5D" w:rsidP="00DA2D5D">
            <w:pPr>
              <w:rPr>
                <w:sz w:val="22"/>
                <w:szCs w:val="22"/>
              </w:rPr>
            </w:pPr>
            <w:r w:rsidRPr="00DA2D5D">
              <w:rPr>
                <w:sz w:val="22"/>
                <w:szCs w:val="22"/>
              </w:rPr>
              <w:t>гимнастики</w:t>
            </w:r>
          </w:p>
        </w:tc>
        <w:tc>
          <w:tcPr>
            <w:tcW w:w="3189" w:type="dxa"/>
            <w:shd w:val="clear" w:color="auto" w:fill="auto"/>
          </w:tcPr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lastRenderedPageBreak/>
              <w:t>Самостоятельное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создание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алгоритма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 xml:space="preserve">деятельности </w:t>
            </w:r>
            <w:proofErr w:type="gramStart"/>
            <w:r w:rsidRPr="00456634">
              <w:rPr>
                <w:rFonts w:eastAsia="Times-Roman"/>
                <w:sz w:val="22"/>
                <w:szCs w:val="22"/>
              </w:rPr>
              <w:t>при</w:t>
            </w:r>
            <w:proofErr w:type="gramEnd"/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proofErr w:type="gramStart"/>
            <w:r w:rsidRPr="00456634">
              <w:rPr>
                <w:rFonts w:eastAsia="Times-Roman"/>
                <w:sz w:val="22"/>
                <w:szCs w:val="22"/>
              </w:rPr>
              <w:t>решении</w:t>
            </w:r>
            <w:proofErr w:type="gramEnd"/>
            <w:r w:rsidRPr="00456634">
              <w:rPr>
                <w:rFonts w:eastAsia="Times-Roman"/>
                <w:sz w:val="22"/>
                <w:szCs w:val="22"/>
              </w:rPr>
              <w:t xml:space="preserve"> проблем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различного</w:t>
            </w:r>
          </w:p>
          <w:p w:rsidR="00072097" w:rsidRPr="00456634" w:rsidRDefault="00742409" w:rsidP="00456634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характера. </w:t>
            </w:r>
            <w:r w:rsidR="00072097" w:rsidRPr="00456634">
              <w:rPr>
                <w:rFonts w:eastAsia="Times-Roman"/>
                <w:sz w:val="22"/>
                <w:szCs w:val="22"/>
              </w:rPr>
              <w:t>Волевая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proofErr w:type="spellStart"/>
            <w:r w:rsidRPr="00456634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456634">
              <w:rPr>
                <w:rFonts w:eastAsia="Times-Roman"/>
                <w:sz w:val="22"/>
                <w:szCs w:val="22"/>
              </w:rPr>
              <w:t>.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lastRenderedPageBreak/>
              <w:t>Воспитание</w:t>
            </w:r>
          </w:p>
          <w:p w:rsidR="00072097" w:rsidRPr="00456634" w:rsidRDefault="00742409" w:rsidP="00456634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терпеливости. Умение работать </w:t>
            </w:r>
            <w:proofErr w:type="gramStart"/>
            <w:r w:rsidR="00072097" w:rsidRPr="00456634">
              <w:rPr>
                <w:rFonts w:eastAsia="Times-Roman"/>
                <w:sz w:val="22"/>
                <w:szCs w:val="22"/>
              </w:rPr>
              <w:t>со</w:t>
            </w:r>
            <w:proofErr w:type="gramEnd"/>
            <w:r w:rsidR="00072097" w:rsidRPr="00456634">
              <w:rPr>
                <w:rFonts w:eastAsia="Times-Roman"/>
                <w:sz w:val="22"/>
                <w:szCs w:val="22"/>
              </w:rPr>
              <w:t xml:space="preserve"> взрослыми.,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прислушиваться к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чужому мнению.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3912" w:type="dxa"/>
            <w:shd w:val="clear" w:color="auto" w:fill="auto"/>
          </w:tcPr>
          <w:p w:rsidR="00072097" w:rsidRPr="006B325C" w:rsidRDefault="00072097" w:rsidP="00B22420">
            <w:pPr>
              <w:snapToGrid w:val="0"/>
            </w:pPr>
            <w:r w:rsidRPr="006B325C">
              <w:t>10. Эстафетный бег.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456634" w:rsidRDefault="00072097" w:rsidP="00456634">
            <w:pPr>
              <w:rPr>
                <w:sz w:val="22"/>
                <w:szCs w:val="22"/>
              </w:rPr>
            </w:pPr>
            <w:r w:rsidRPr="00456634">
              <w:rPr>
                <w:sz w:val="22"/>
                <w:szCs w:val="22"/>
              </w:rPr>
              <w:t>Описывать технику прыжка в длину.</w:t>
            </w:r>
          </w:p>
          <w:p w:rsidR="00072097" w:rsidRPr="00456634" w:rsidRDefault="00072097" w:rsidP="00456634">
            <w:pPr>
              <w:rPr>
                <w:sz w:val="22"/>
                <w:szCs w:val="22"/>
              </w:rPr>
            </w:pPr>
            <w:r w:rsidRPr="00456634">
              <w:rPr>
                <w:sz w:val="22"/>
                <w:szCs w:val="22"/>
              </w:rPr>
              <w:t>Демонстрировать технику прыжка в длину.</w:t>
            </w:r>
          </w:p>
          <w:p w:rsidR="00072097" w:rsidRPr="00456634" w:rsidRDefault="00072097" w:rsidP="00456634">
            <w:pPr>
              <w:rPr>
                <w:sz w:val="22"/>
                <w:szCs w:val="22"/>
              </w:rPr>
            </w:pPr>
            <w:r w:rsidRPr="00456634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Способность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учеников </w:t>
            </w:r>
            <w:proofErr w:type="gramStart"/>
            <w:r w:rsidRPr="00072097">
              <w:rPr>
                <w:sz w:val="22"/>
                <w:szCs w:val="22"/>
              </w:rPr>
              <w:t>к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саморазвитию. Внутренняя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позиция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072097">
              <w:rPr>
                <w:sz w:val="22"/>
                <w:szCs w:val="22"/>
              </w:rPr>
              <w:t>на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основе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положительного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072097">
              <w:rPr>
                <w:sz w:val="22"/>
                <w:szCs w:val="22"/>
              </w:rPr>
              <w:t>к</w:t>
            </w:r>
            <w:proofErr w:type="gramEnd"/>
          </w:p>
          <w:p w:rsidR="00072097" w:rsidRPr="00456634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школе.</w:t>
            </w:r>
          </w:p>
        </w:tc>
        <w:tc>
          <w:tcPr>
            <w:tcW w:w="2126" w:type="dxa"/>
            <w:shd w:val="clear" w:color="auto" w:fill="auto"/>
          </w:tcPr>
          <w:p w:rsidR="0073711D" w:rsidRPr="0073711D" w:rsidRDefault="0073711D" w:rsidP="0073711D">
            <w:pPr>
              <w:rPr>
                <w:sz w:val="22"/>
                <w:szCs w:val="22"/>
              </w:rPr>
            </w:pPr>
            <w:r w:rsidRPr="0073711D">
              <w:rPr>
                <w:sz w:val="22"/>
                <w:szCs w:val="22"/>
              </w:rPr>
              <w:t>Уметь проявлять ловкости</w:t>
            </w:r>
          </w:p>
          <w:p w:rsidR="0073711D" w:rsidRPr="0073711D" w:rsidRDefault="0073711D" w:rsidP="0073711D">
            <w:pPr>
              <w:rPr>
                <w:sz w:val="22"/>
                <w:szCs w:val="22"/>
              </w:rPr>
            </w:pPr>
            <w:r w:rsidRPr="0073711D">
              <w:rPr>
                <w:sz w:val="22"/>
                <w:szCs w:val="22"/>
              </w:rPr>
              <w:t>быстроту в играх с мячом.</w:t>
            </w:r>
          </w:p>
          <w:p w:rsidR="0073711D" w:rsidRPr="0073711D" w:rsidRDefault="0073711D" w:rsidP="0073711D">
            <w:pPr>
              <w:rPr>
                <w:sz w:val="22"/>
                <w:szCs w:val="22"/>
              </w:rPr>
            </w:pPr>
            <w:r w:rsidRPr="0073711D">
              <w:rPr>
                <w:sz w:val="22"/>
                <w:szCs w:val="22"/>
              </w:rPr>
              <w:t xml:space="preserve">Уметь пробегать </w:t>
            </w:r>
            <w:proofErr w:type="spellStart"/>
            <w:r w:rsidRPr="0073711D">
              <w:rPr>
                <w:sz w:val="22"/>
                <w:szCs w:val="22"/>
              </w:rPr>
              <w:t>дист</w:t>
            </w:r>
            <w:proofErr w:type="spellEnd"/>
            <w:r w:rsidRPr="0073711D">
              <w:rPr>
                <w:sz w:val="22"/>
                <w:szCs w:val="22"/>
              </w:rPr>
              <w:t>. с</w:t>
            </w:r>
          </w:p>
          <w:p w:rsidR="0073711D" w:rsidRPr="0073711D" w:rsidRDefault="0073711D" w:rsidP="0073711D">
            <w:pPr>
              <w:rPr>
                <w:sz w:val="22"/>
                <w:szCs w:val="22"/>
              </w:rPr>
            </w:pPr>
            <w:r w:rsidRPr="0073711D">
              <w:rPr>
                <w:sz w:val="22"/>
                <w:szCs w:val="22"/>
              </w:rPr>
              <w:t xml:space="preserve">равномерной скоростью </w:t>
            </w:r>
            <w:proofErr w:type="gramStart"/>
            <w:r w:rsidRPr="0073711D">
              <w:rPr>
                <w:sz w:val="22"/>
                <w:szCs w:val="22"/>
              </w:rPr>
              <w:t>до</w:t>
            </w:r>
            <w:proofErr w:type="gramEnd"/>
          </w:p>
          <w:p w:rsidR="0073711D" w:rsidRPr="0073711D" w:rsidRDefault="0073711D" w:rsidP="0073711D">
            <w:pPr>
              <w:rPr>
                <w:sz w:val="22"/>
                <w:szCs w:val="22"/>
              </w:rPr>
            </w:pPr>
            <w:r w:rsidRPr="0073711D">
              <w:rPr>
                <w:sz w:val="22"/>
                <w:szCs w:val="22"/>
              </w:rPr>
              <w:t>1км. Уметь выполнять</w:t>
            </w:r>
          </w:p>
          <w:p w:rsidR="0073711D" w:rsidRPr="0073711D" w:rsidRDefault="0073711D" w:rsidP="0073711D">
            <w:pPr>
              <w:rPr>
                <w:sz w:val="22"/>
                <w:szCs w:val="22"/>
              </w:rPr>
            </w:pPr>
            <w:r w:rsidRPr="0073711D">
              <w:rPr>
                <w:sz w:val="22"/>
                <w:szCs w:val="22"/>
              </w:rPr>
              <w:t xml:space="preserve">упражнения </w:t>
            </w:r>
            <w:proofErr w:type="gramStart"/>
            <w:r w:rsidRPr="0073711D">
              <w:rPr>
                <w:sz w:val="22"/>
                <w:szCs w:val="22"/>
              </w:rPr>
              <w:t>дыхательной</w:t>
            </w:r>
            <w:proofErr w:type="gramEnd"/>
          </w:p>
          <w:p w:rsidR="00072097" w:rsidRPr="00456634" w:rsidRDefault="0073711D" w:rsidP="0073711D">
            <w:pPr>
              <w:rPr>
                <w:sz w:val="22"/>
                <w:szCs w:val="22"/>
              </w:rPr>
            </w:pPr>
            <w:r w:rsidRPr="0073711D">
              <w:rPr>
                <w:sz w:val="22"/>
                <w:szCs w:val="22"/>
              </w:rPr>
              <w:t>гимнастики</w:t>
            </w:r>
          </w:p>
        </w:tc>
        <w:tc>
          <w:tcPr>
            <w:tcW w:w="3189" w:type="dxa"/>
            <w:shd w:val="clear" w:color="auto" w:fill="auto"/>
          </w:tcPr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Самостоятельное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создание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алгоритма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 xml:space="preserve">деятельности </w:t>
            </w:r>
            <w:proofErr w:type="gramStart"/>
            <w:r w:rsidRPr="00456634">
              <w:rPr>
                <w:rFonts w:eastAsia="Times-Roman"/>
                <w:sz w:val="22"/>
                <w:szCs w:val="22"/>
              </w:rPr>
              <w:t>при</w:t>
            </w:r>
            <w:proofErr w:type="gramEnd"/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proofErr w:type="gramStart"/>
            <w:r w:rsidRPr="00456634">
              <w:rPr>
                <w:rFonts w:eastAsia="Times-Roman"/>
                <w:sz w:val="22"/>
                <w:szCs w:val="22"/>
              </w:rPr>
              <w:t>решении</w:t>
            </w:r>
            <w:proofErr w:type="gramEnd"/>
            <w:r w:rsidRPr="00456634">
              <w:rPr>
                <w:rFonts w:eastAsia="Times-Roman"/>
                <w:sz w:val="22"/>
                <w:szCs w:val="22"/>
              </w:rPr>
              <w:t xml:space="preserve"> проблем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различного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характера.</w:t>
            </w:r>
          </w:p>
          <w:p w:rsidR="00072097" w:rsidRPr="00456634" w:rsidRDefault="00742409" w:rsidP="00456634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Волевая </w:t>
            </w:r>
            <w:proofErr w:type="spellStart"/>
            <w:r w:rsidR="00072097" w:rsidRPr="00456634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="00072097" w:rsidRPr="00456634">
              <w:rPr>
                <w:rFonts w:eastAsia="Times-Roman"/>
                <w:sz w:val="22"/>
                <w:szCs w:val="22"/>
              </w:rPr>
              <w:t>.</w:t>
            </w:r>
          </w:p>
          <w:p w:rsidR="00072097" w:rsidRPr="00456634" w:rsidRDefault="00742409" w:rsidP="00456634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Воспитание </w:t>
            </w:r>
            <w:r w:rsidR="00072097" w:rsidRPr="00456634">
              <w:rPr>
                <w:rFonts w:eastAsia="Times-Roman"/>
                <w:sz w:val="22"/>
                <w:szCs w:val="22"/>
              </w:rPr>
              <w:t>терпеливости.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Умение работать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proofErr w:type="gramStart"/>
            <w:r w:rsidRPr="00456634">
              <w:rPr>
                <w:rFonts w:eastAsia="Times-Roman"/>
                <w:sz w:val="22"/>
                <w:szCs w:val="22"/>
              </w:rPr>
              <w:t>со</w:t>
            </w:r>
            <w:proofErr w:type="gramEnd"/>
            <w:r w:rsidRPr="00456634">
              <w:rPr>
                <w:rFonts w:eastAsia="Times-Roman"/>
                <w:sz w:val="22"/>
                <w:szCs w:val="22"/>
              </w:rPr>
              <w:t xml:space="preserve"> взрослыми.,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прислушиваться к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чужому мнению.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3912" w:type="dxa"/>
            <w:shd w:val="clear" w:color="auto" w:fill="auto"/>
          </w:tcPr>
          <w:p w:rsidR="00072097" w:rsidRPr="006B325C" w:rsidRDefault="00072097" w:rsidP="00B22420">
            <w:pPr>
              <w:snapToGrid w:val="0"/>
            </w:pPr>
            <w:r w:rsidRPr="006B325C">
              <w:t>11.Зачетный урок по теме «Легкая атлетика».</w:t>
            </w:r>
          </w:p>
          <w:p w:rsidR="00072097" w:rsidRPr="00D55C8E" w:rsidRDefault="00072097" w:rsidP="00B22420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072097" w:rsidRPr="00456634" w:rsidRDefault="00072097" w:rsidP="00456634">
            <w:pPr>
              <w:rPr>
                <w:sz w:val="22"/>
                <w:szCs w:val="22"/>
              </w:rPr>
            </w:pPr>
            <w:r w:rsidRPr="00456634">
              <w:rPr>
                <w:sz w:val="22"/>
                <w:szCs w:val="22"/>
              </w:rPr>
              <w:t>Описывать технику прыжка в длину.</w:t>
            </w:r>
          </w:p>
          <w:p w:rsidR="00072097" w:rsidRPr="00456634" w:rsidRDefault="00072097" w:rsidP="00456634">
            <w:pPr>
              <w:rPr>
                <w:sz w:val="22"/>
                <w:szCs w:val="22"/>
              </w:rPr>
            </w:pPr>
            <w:r w:rsidRPr="00456634">
              <w:rPr>
                <w:sz w:val="22"/>
                <w:szCs w:val="22"/>
              </w:rPr>
              <w:t>Демонстрировать технику прыжка в длину.</w:t>
            </w:r>
          </w:p>
          <w:p w:rsidR="00072097" w:rsidRPr="00456634" w:rsidRDefault="00072097" w:rsidP="00456634">
            <w:pPr>
              <w:rPr>
                <w:sz w:val="22"/>
                <w:szCs w:val="22"/>
              </w:rPr>
            </w:pPr>
            <w:r w:rsidRPr="00456634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Способность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учеников </w:t>
            </w:r>
            <w:proofErr w:type="gramStart"/>
            <w:r w:rsidRPr="00072097">
              <w:rPr>
                <w:sz w:val="22"/>
                <w:szCs w:val="22"/>
              </w:rPr>
              <w:t>к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саморазвитию. Внутренняя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позиция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072097">
              <w:rPr>
                <w:sz w:val="22"/>
                <w:szCs w:val="22"/>
              </w:rPr>
              <w:t>на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основе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положительного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072097">
              <w:rPr>
                <w:sz w:val="22"/>
                <w:szCs w:val="22"/>
              </w:rPr>
              <w:t>к</w:t>
            </w:r>
            <w:proofErr w:type="gramEnd"/>
          </w:p>
          <w:p w:rsidR="00072097" w:rsidRPr="00456634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школе.</w:t>
            </w:r>
          </w:p>
        </w:tc>
        <w:tc>
          <w:tcPr>
            <w:tcW w:w="2126" w:type="dxa"/>
            <w:shd w:val="clear" w:color="auto" w:fill="auto"/>
          </w:tcPr>
          <w:p w:rsidR="0073711D" w:rsidRPr="0073711D" w:rsidRDefault="0073711D" w:rsidP="0073711D">
            <w:pPr>
              <w:rPr>
                <w:sz w:val="22"/>
                <w:szCs w:val="22"/>
              </w:rPr>
            </w:pPr>
            <w:r w:rsidRPr="0073711D">
              <w:rPr>
                <w:sz w:val="22"/>
                <w:szCs w:val="22"/>
              </w:rPr>
              <w:t>Умение преодолевать</w:t>
            </w:r>
          </w:p>
          <w:p w:rsidR="0073711D" w:rsidRPr="0073711D" w:rsidRDefault="0073711D" w:rsidP="0073711D">
            <w:pPr>
              <w:rPr>
                <w:sz w:val="22"/>
                <w:szCs w:val="22"/>
              </w:rPr>
            </w:pPr>
            <w:r w:rsidRPr="0073711D">
              <w:rPr>
                <w:sz w:val="22"/>
                <w:szCs w:val="22"/>
              </w:rPr>
              <w:t>препятствия. Пробегать 6</w:t>
            </w:r>
          </w:p>
          <w:p w:rsidR="0073711D" w:rsidRPr="0073711D" w:rsidRDefault="0073711D" w:rsidP="0073711D">
            <w:pPr>
              <w:rPr>
                <w:sz w:val="22"/>
                <w:szCs w:val="22"/>
              </w:rPr>
            </w:pPr>
            <w:r w:rsidRPr="0073711D">
              <w:rPr>
                <w:sz w:val="22"/>
                <w:szCs w:val="22"/>
              </w:rPr>
              <w:t>мин, чередуя с ходьбой.</w:t>
            </w:r>
          </w:p>
          <w:p w:rsidR="0073711D" w:rsidRPr="0073711D" w:rsidRDefault="00742409" w:rsidP="007371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азартно играть в </w:t>
            </w:r>
            <w:r w:rsidR="0073711D" w:rsidRPr="0073711D">
              <w:rPr>
                <w:sz w:val="22"/>
                <w:szCs w:val="22"/>
              </w:rPr>
              <w:t>команде. Выполнять</w:t>
            </w:r>
          </w:p>
          <w:p w:rsidR="0073711D" w:rsidRPr="0073711D" w:rsidRDefault="0073711D" w:rsidP="0073711D">
            <w:pPr>
              <w:rPr>
                <w:sz w:val="22"/>
                <w:szCs w:val="22"/>
              </w:rPr>
            </w:pPr>
            <w:r w:rsidRPr="0073711D">
              <w:rPr>
                <w:sz w:val="22"/>
                <w:szCs w:val="22"/>
              </w:rPr>
              <w:t xml:space="preserve">упражнения </w:t>
            </w:r>
            <w:proofErr w:type="spellStart"/>
            <w:r w:rsidRPr="0073711D">
              <w:rPr>
                <w:sz w:val="22"/>
                <w:szCs w:val="22"/>
              </w:rPr>
              <w:t>коррегирующей</w:t>
            </w:r>
            <w:proofErr w:type="spellEnd"/>
          </w:p>
          <w:p w:rsidR="00072097" w:rsidRPr="00456634" w:rsidRDefault="0073711D" w:rsidP="0073711D">
            <w:pPr>
              <w:rPr>
                <w:sz w:val="22"/>
                <w:szCs w:val="22"/>
              </w:rPr>
            </w:pPr>
            <w:r w:rsidRPr="0073711D">
              <w:rPr>
                <w:sz w:val="22"/>
                <w:szCs w:val="22"/>
              </w:rPr>
              <w:t>гимнастики.</w:t>
            </w:r>
          </w:p>
        </w:tc>
        <w:tc>
          <w:tcPr>
            <w:tcW w:w="3189" w:type="dxa"/>
            <w:shd w:val="clear" w:color="auto" w:fill="auto"/>
          </w:tcPr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Самостоятельное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создание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алгоритма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 xml:space="preserve">деятельности </w:t>
            </w:r>
            <w:proofErr w:type="gramStart"/>
            <w:r w:rsidRPr="00456634">
              <w:rPr>
                <w:rFonts w:eastAsia="Times-Roman"/>
                <w:sz w:val="22"/>
                <w:szCs w:val="22"/>
              </w:rPr>
              <w:t>при</w:t>
            </w:r>
            <w:proofErr w:type="gramEnd"/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proofErr w:type="gramStart"/>
            <w:r w:rsidRPr="00456634">
              <w:rPr>
                <w:rFonts w:eastAsia="Times-Roman"/>
                <w:sz w:val="22"/>
                <w:szCs w:val="22"/>
              </w:rPr>
              <w:t>решении</w:t>
            </w:r>
            <w:proofErr w:type="gramEnd"/>
            <w:r w:rsidRPr="00456634">
              <w:rPr>
                <w:rFonts w:eastAsia="Times-Roman"/>
                <w:sz w:val="22"/>
                <w:szCs w:val="22"/>
              </w:rPr>
              <w:t xml:space="preserve"> проблем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различного</w:t>
            </w:r>
          </w:p>
          <w:p w:rsidR="00072097" w:rsidRPr="00456634" w:rsidRDefault="00742409" w:rsidP="00456634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характера. </w:t>
            </w:r>
            <w:r w:rsidR="00072097" w:rsidRPr="00456634">
              <w:rPr>
                <w:rFonts w:eastAsia="Times-Roman"/>
                <w:sz w:val="22"/>
                <w:szCs w:val="22"/>
              </w:rPr>
              <w:t>Волевая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proofErr w:type="spellStart"/>
            <w:r w:rsidRPr="00456634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Pr="00456634">
              <w:rPr>
                <w:rFonts w:eastAsia="Times-Roman"/>
                <w:sz w:val="22"/>
                <w:szCs w:val="22"/>
              </w:rPr>
              <w:t xml:space="preserve">. 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Рабо</w:t>
            </w:r>
            <w:r w:rsidR="00742409">
              <w:rPr>
                <w:rFonts w:eastAsia="Times-Roman"/>
                <w:sz w:val="22"/>
                <w:szCs w:val="22"/>
              </w:rPr>
              <w:t xml:space="preserve">та со </w:t>
            </w:r>
            <w:r w:rsidRPr="00456634">
              <w:rPr>
                <w:rFonts w:eastAsia="Times-Roman"/>
                <w:sz w:val="22"/>
                <w:szCs w:val="22"/>
              </w:rPr>
              <w:t>сверстниками.</w:t>
            </w:r>
          </w:p>
          <w:p w:rsidR="00072097" w:rsidRPr="00456634" w:rsidRDefault="00742409" w:rsidP="00456634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Общение с </w:t>
            </w:r>
            <w:r w:rsidR="00072097" w:rsidRPr="00456634">
              <w:rPr>
                <w:rFonts w:eastAsia="Times-Roman"/>
                <w:sz w:val="22"/>
                <w:szCs w:val="22"/>
              </w:rPr>
              <w:t>учителем.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3912" w:type="dxa"/>
            <w:shd w:val="clear" w:color="auto" w:fill="auto"/>
          </w:tcPr>
          <w:p w:rsidR="00072097" w:rsidRPr="00D55C8E" w:rsidRDefault="00072097" w:rsidP="00B22420">
            <w:pPr>
              <w:snapToGrid w:val="0"/>
            </w:pPr>
            <w:r w:rsidRPr="006B325C">
              <w:t>12. Метание мяча в цель</w:t>
            </w:r>
          </w:p>
        </w:tc>
        <w:tc>
          <w:tcPr>
            <w:tcW w:w="2224" w:type="dxa"/>
            <w:shd w:val="clear" w:color="auto" w:fill="auto"/>
          </w:tcPr>
          <w:p w:rsidR="00072097" w:rsidRPr="00456634" w:rsidRDefault="00072097" w:rsidP="00456634">
            <w:pPr>
              <w:rPr>
                <w:sz w:val="22"/>
                <w:szCs w:val="22"/>
              </w:rPr>
            </w:pPr>
            <w:r w:rsidRPr="00456634">
              <w:rPr>
                <w:sz w:val="22"/>
                <w:szCs w:val="22"/>
              </w:rPr>
              <w:t>Демонстрировать технику бега на средние дистанции.</w:t>
            </w:r>
          </w:p>
          <w:p w:rsidR="00072097" w:rsidRPr="00456634" w:rsidRDefault="00072097" w:rsidP="00456634">
            <w:pPr>
              <w:rPr>
                <w:sz w:val="22"/>
                <w:szCs w:val="22"/>
              </w:rPr>
            </w:pPr>
            <w:r w:rsidRPr="00456634">
              <w:rPr>
                <w:sz w:val="22"/>
                <w:szCs w:val="22"/>
              </w:rPr>
              <w:t>Описывать технику бега на средние дистанции.</w:t>
            </w:r>
          </w:p>
        </w:tc>
        <w:tc>
          <w:tcPr>
            <w:tcW w:w="1887" w:type="dxa"/>
            <w:shd w:val="clear" w:color="auto" w:fill="auto"/>
          </w:tcPr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Способность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учеников </w:t>
            </w:r>
            <w:proofErr w:type="gramStart"/>
            <w:r w:rsidRPr="00072097">
              <w:rPr>
                <w:sz w:val="22"/>
                <w:szCs w:val="22"/>
              </w:rPr>
              <w:t>к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саморазвитию. Внутренняя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позиция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школьника </w:t>
            </w:r>
            <w:proofErr w:type="gramStart"/>
            <w:r w:rsidRPr="00072097">
              <w:rPr>
                <w:sz w:val="22"/>
                <w:szCs w:val="22"/>
              </w:rPr>
              <w:t>на</w:t>
            </w:r>
            <w:proofErr w:type="gramEnd"/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основе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lastRenderedPageBreak/>
              <w:t>положительного</w:t>
            </w:r>
          </w:p>
          <w:p w:rsidR="00072097" w:rsidRPr="00072097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 xml:space="preserve">отношения </w:t>
            </w:r>
            <w:proofErr w:type="gramStart"/>
            <w:r w:rsidRPr="00072097">
              <w:rPr>
                <w:sz w:val="22"/>
                <w:szCs w:val="22"/>
              </w:rPr>
              <w:t>к</w:t>
            </w:r>
            <w:proofErr w:type="gramEnd"/>
          </w:p>
          <w:p w:rsidR="00072097" w:rsidRPr="00456634" w:rsidRDefault="00072097" w:rsidP="00072097">
            <w:pPr>
              <w:rPr>
                <w:sz w:val="22"/>
                <w:szCs w:val="22"/>
              </w:rPr>
            </w:pPr>
            <w:r w:rsidRPr="00072097">
              <w:rPr>
                <w:sz w:val="22"/>
                <w:szCs w:val="22"/>
              </w:rPr>
              <w:t>школе.</w:t>
            </w:r>
          </w:p>
        </w:tc>
        <w:tc>
          <w:tcPr>
            <w:tcW w:w="2126" w:type="dxa"/>
            <w:shd w:val="clear" w:color="auto" w:fill="auto"/>
          </w:tcPr>
          <w:p w:rsidR="0073711D" w:rsidRPr="0073711D" w:rsidRDefault="0073711D" w:rsidP="0073711D">
            <w:pPr>
              <w:rPr>
                <w:sz w:val="22"/>
                <w:szCs w:val="22"/>
              </w:rPr>
            </w:pPr>
            <w:r w:rsidRPr="0073711D">
              <w:rPr>
                <w:sz w:val="22"/>
                <w:szCs w:val="22"/>
              </w:rPr>
              <w:lastRenderedPageBreak/>
              <w:t>Умение преодолевать</w:t>
            </w:r>
          </w:p>
          <w:p w:rsidR="0073711D" w:rsidRPr="0073711D" w:rsidRDefault="0073711D" w:rsidP="0073711D">
            <w:pPr>
              <w:rPr>
                <w:sz w:val="22"/>
                <w:szCs w:val="22"/>
              </w:rPr>
            </w:pPr>
            <w:r w:rsidRPr="0073711D">
              <w:rPr>
                <w:sz w:val="22"/>
                <w:szCs w:val="22"/>
              </w:rPr>
              <w:t>препятствия. Развитие</w:t>
            </w:r>
          </w:p>
          <w:p w:rsidR="0073711D" w:rsidRPr="0073711D" w:rsidRDefault="0073711D" w:rsidP="0073711D">
            <w:pPr>
              <w:rPr>
                <w:sz w:val="22"/>
                <w:szCs w:val="22"/>
              </w:rPr>
            </w:pPr>
            <w:r w:rsidRPr="0073711D">
              <w:rPr>
                <w:sz w:val="22"/>
                <w:szCs w:val="22"/>
              </w:rPr>
              <w:t>прыгучести. Выполнять</w:t>
            </w:r>
          </w:p>
          <w:p w:rsidR="0073711D" w:rsidRPr="0073711D" w:rsidRDefault="0073711D" w:rsidP="0073711D">
            <w:pPr>
              <w:rPr>
                <w:sz w:val="22"/>
                <w:szCs w:val="22"/>
              </w:rPr>
            </w:pPr>
            <w:r w:rsidRPr="0073711D">
              <w:rPr>
                <w:sz w:val="22"/>
                <w:szCs w:val="22"/>
              </w:rPr>
              <w:lastRenderedPageBreak/>
              <w:t xml:space="preserve">упражнения </w:t>
            </w:r>
            <w:proofErr w:type="spellStart"/>
            <w:r w:rsidRPr="0073711D">
              <w:rPr>
                <w:sz w:val="22"/>
                <w:szCs w:val="22"/>
              </w:rPr>
              <w:t>коррегирующей</w:t>
            </w:r>
            <w:proofErr w:type="spellEnd"/>
          </w:p>
          <w:p w:rsidR="0073711D" w:rsidRPr="0073711D" w:rsidRDefault="0073711D" w:rsidP="0073711D">
            <w:pPr>
              <w:rPr>
                <w:sz w:val="22"/>
                <w:szCs w:val="22"/>
              </w:rPr>
            </w:pPr>
            <w:r w:rsidRPr="0073711D">
              <w:rPr>
                <w:sz w:val="22"/>
                <w:szCs w:val="22"/>
              </w:rPr>
              <w:t>гимнастики. Прыгать в</w:t>
            </w:r>
          </w:p>
          <w:p w:rsidR="00072097" w:rsidRPr="00456634" w:rsidRDefault="0073711D" w:rsidP="0073711D">
            <w:pPr>
              <w:rPr>
                <w:sz w:val="22"/>
                <w:szCs w:val="22"/>
              </w:rPr>
            </w:pPr>
            <w:r w:rsidRPr="0073711D">
              <w:rPr>
                <w:sz w:val="22"/>
                <w:szCs w:val="22"/>
              </w:rPr>
              <w:t>длину с разбега.</w:t>
            </w:r>
          </w:p>
        </w:tc>
        <w:tc>
          <w:tcPr>
            <w:tcW w:w="3189" w:type="dxa"/>
            <w:shd w:val="clear" w:color="auto" w:fill="auto"/>
          </w:tcPr>
          <w:p w:rsidR="00072097" w:rsidRPr="00456634" w:rsidRDefault="00742409" w:rsidP="00456634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lastRenderedPageBreak/>
              <w:t xml:space="preserve">Самостоятельное </w:t>
            </w:r>
            <w:r w:rsidR="00072097" w:rsidRPr="00456634">
              <w:rPr>
                <w:rFonts w:eastAsia="Times-Roman"/>
                <w:sz w:val="22"/>
                <w:szCs w:val="22"/>
              </w:rPr>
              <w:t>создание</w:t>
            </w:r>
          </w:p>
          <w:p w:rsidR="00072097" w:rsidRPr="00456634" w:rsidRDefault="00742409" w:rsidP="00456634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алгоритма </w:t>
            </w:r>
            <w:r w:rsidR="00072097" w:rsidRPr="00456634">
              <w:rPr>
                <w:rFonts w:eastAsia="Times-Roman"/>
                <w:sz w:val="22"/>
                <w:szCs w:val="22"/>
              </w:rPr>
              <w:t xml:space="preserve">деятельности </w:t>
            </w:r>
            <w:proofErr w:type="gramStart"/>
            <w:r w:rsidR="00072097" w:rsidRPr="00456634">
              <w:rPr>
                <w:rFonts w:eastAsia="Times-Roman"/>
                <w:sz w:val="22"/>
                <w:szCs w:val="22"/>
              </w:rPr>
              <w:t>при</w:t>
            </w:r>
            <w:proofErr w:type="gramEnd"/>
          </w:p>
          <w:p w:rsidR="00072097" w:rsidRPr="00456634" w:rsidRDefault="00742409" w:rsidP="00456634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решении проблем </w:t>
            </w:r>
            <w:proofErr w:type="gramStart"/>
            <w:r w:rsidR="00072097" w:rsidRPr="00456634">
              <w:rPr>
                <w:rFonts w:eastAsia="Times-Roman"/>
                <w:sz w:val="22"/>
                <w:szCs w:val="22"/>
              </w:rPr>
              <w:t>различного</w:t>
            </w:r>
            <w:proofErr w:type="gramEnd"/>
          </w:p>
          <w:p w:rsidR="00072097" w:rsidRPr="00456634" w:rsidRDefault="00742409" w:rsidP="00456634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характера. </w:t>
            </w:r>
            <w:r w:rsidR="00072097" w:rsidRPr="00456634">
              <w:rPr>
                <w:rFonts w:eastAsia="Times-Roman"/>
                <w:sz w:val="22"/>
                <w:szCs w:val="22"/>
              </w:rPr>
              <w:t>Волевая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proofErr w:type="spellStart"/>
            <w:r w:rsidRPr="00456634">
              <w:rPr>
                <w:rFonts w:eastAsia="Times-Roman"/>
                <w:sz w:val="22"/>
                <w:szCs w:val="22"/>
              </w:rPr>
              <w:lastRenderedPageBreak/>
              <w:t>саморегуляция</w:t>
            </w:r>
            <w:proofErr w:type="spellEnd"/>
            <w:r w:rsidRPr="00456634">
              <w:rPr>
                <w:rFonts w:eastAsia="Times-Roman"/>
                <w:sz w:val="22"/>
                <w:szCs w:val="22"/>
              </w:rPr>
              <w:t xml:space="preserve">. 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 xml:space="preserve">Работа </w:t>
            </w:r>
            <w:proofErr w:type="gramStart"/>
            <w:r w:rsidRPr="00456634">
              <w:rPr>
                <w:rFonts w:eastAsia="Times-Roman"/>
                <w:sz w:val="22"/>
                <w:szCs w:val="22"/>
              </w:rPr>
              <w:t>со</w:t>
            </w:r>
            <w:proofErr w:type="gramEnd"/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сверстниками.</w:t>
            </w:r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 xml:space="preserve">Общение </w:t>
            </w:r>
            <w:proofErr w:type="gramStart"/>
            <w:r w:rsidRPr="00456634">
              <w:rPr>
                <w:rFonts w:eastAsia="Times-Roman"/>
                <w:sz w:val="22"/>
                <w:szCs w:val="22"/>
              </w:rPr>
              <w:t>с</w:t>
            </w:r>
            <w:proofErr w:type="gramEnd"/>
          </w:p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учителем.</w:t>
            </w:r>
          </w:p>
        </w:tc>
      </w:tr>
      <w:tr w:rsidR="00072097" w:rsidTr="0096619F">
        <w:trPr>
          <w:trHeight w:val="1026"/>
        </w:trPr>
        <w:tc>
          <w:tcPr>
            <w:tcW w:w="881" w:type="dxa"/>
            <w:shd w:val="clear" w:color="auto" w:fill="auto"/>
          </w:tcPr>
          <w:p w:rsidR="00072097" w:rsidRPr="000B519E" w:rsidRDefault="00072097" w:rsidP="00B22420"/>
        </w:tc>
        <w:tc>
          <w:tcPr>
            <w:tcW w:w="918" w:type="dxa"/>
            <w:shd w:val="clear" w:color="auto" w:fill="auto"/>
          </w:tcPr>
          <w:p w:rsidR="00072097" w:rsidRPr="000B519E" w:rsidRDefault="00072097" w:rsidP="00B22420"/>
        </w:tc>
        <w:tc>
          <w:tcPr>
            <w:tcW w:w="963" w:type="dxa"/>
            <w:shd w:val="clear" w:color="auto" w:fill="auto"/>
          </w:tcPr>
          <w:p w:rsidR="00072097" w:rsidRPr="000B519E" w:rsidRDefault="00072097" w:rsidP="00B22420">
            <w:pPr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3912" w:type="dxa"/>
            <w:shd w:val="clear" w:color="auto" w:fill="auto"/>
          </w:tcPr>
          <w:p w:rsidR="00072097" w:rsidRPr="00D55C8E" w:rsidRDefault="00072097" w:rsidP="00B22420">
            <w:pPr>
              <w:snapToGrid w:val="0"/>
            </w:pPr>
            <w:r w:rsidRPr="006B325C">
              <w:t>13 Метание мяча в цель.</w:t>
            </w:r>
          </w:p>
        </w:tc>
        <w:tc>
          <w:tcPr>
            <w:tcW w:w="2224" w:type="dxa"/>
            <w:shd w:val="clear" w:color="auto" w:fill="auto"/>
          </w:tcPr>
          <w:p w:rsidR="00072097" w:rsidRPr="00456634" w:rsidRDefault="00072097" w:rsidP="00456634">
            <w:pPr>
              <w:rPr>
                <w:sz w:val="22"/>
                <w:szCs w:val="22"/>
              </w:rPr>
            </w:pPr>
            <w:r w:rsidRPr="00456634">
              <w:rPr>
                <w:sz w:val="22"/>
                <w:szCs w:val="22"/>
              </w:rPr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887" w:type="dxa"/>
            <w:shd w:val="clear" w:color="auto" w:fill="auto"/>
          </w:tcPr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Способность</w:t>
            </w:r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ученика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550958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 xml:space="preserve">саморазвитию, </w:t>
            </w:r>
            <w:proofErr w:type="gramStart"/>
            <w:r w:rsidRPr="00550958">
              <w:rPr>
                <w:sz w:val="22"/>
                <w:szCs w:val="22"/>
              </w:rPr>
              <w:t>к</w:t>
            </w:r>
            <w:proofErr w:type="gramEnd"/>
          </w:p>
          <w:p w:rsidR="00072097" w:rsidRPr="00456634" w:rsidRDefault="00072097" w:rsidP="00072097">
            <w:pPr>
              <w:rPr>
                <w:sz w:val="22"/>
                <w:szCs w:val="22"/>
              </w:rPr>
            </w:pPr>
            <w:r w:rsidRPr="00550958">
              <w:rPr>
                <w:sz w:val="22"/>
                <w:szCs w:val="22"/>
              </w:rPr>
              <w:t>самоанализу.</w:t>
            </w:r>
          </w:p>
        </w:tc>
        <w:tc>
          <w:tcPr>
            <w:tcW w:w="2126" w:type="dxa"/>
            <w:shd w:val="clear" w:color="auto" w:fill="auto"/>
          </w:tcPr>
          <w:p w:rsidR="0073711D" w:rsidRPr="0073711D" w:rsidRDefault="0073711D" w:rsidP="0073711D">
            <w:pPr>
              <w:rPr>
                <w:sz w:val="22"/>
                <w:szCs w:val="22"/>
              </w:rPr>
            </w:pPr>
            <w:r w:rsidRPr="0073711D">
              <w:rPr>
                <w:sz w:val="22"/>
                <w:szCs w:val="22"/>
              </w:rPr>
              <w:t>ОРУ в движении.</w:t>
            </w:r>
          </w:p>
          <w:p w:rsidR="0073711D" w:rsidRPr="0073711D" w:rsidRDefault="0073711D" w:rsidP="0073711D">
            <w:pPr>
              <w:rPr>
                <w:sz w:val="22"/>
                <w:szCs w:val="22"/>
              </w:rPr>
            </w:pPr>
            <w:r w:rsidRPr="0073711D">
              <w:rPr>
                <w:sz w:val="22"/>
                <w:szCs w:val="22"/>
              </w:rPr>
              <w:t xml:space="preserve">Повторный бег </w:t>
            </w:r>
            <w:proofErr w:type="gramStart"/>
            <w:r w:rsidRPr="0073711D">
              <w:rPr>
                <w:sz w:val="22"/>
                <w:szCs w:val="22"/>
              </w:rPr>
              <w:t>в</w:t>
            </w:r>
            <w:proofErr w:type="gramEnd"/>
          </w:p>
          <w:p w:rsidR="0073711D" w:rsidRPr="0073711D" w:rsidRDefault="0073711D" w:rsidP="0073711D">
            <w:pPr>
              <w:rPr>
                <w:sz w:val="22"/>
                <w:szCs w:val="22"/>
              </w:rPr>
            </w:pPr>
            <w:proofErr w:type="gramStart"/>
            <w:r w:rsidRPr="0073711D">
              <w:rPr>
                <w:sz w:val="22"/>
                <w:szCs w:val="22"/>
              </w:rPr>
              <w:t>чередовании</w:t>
            </w:r>
            <w:proofErr w:type="gramEnd"/>
            <w:r w:rsidRPr="0073711D">
              <w:rPr>
                <w:sz w:val="22"/>
                <w:szCs w:val="22"/>
              </w:rPr>
              <w:t xml:space="preserve"> с ходьбой.</w:t>
            </w:r>
          </w:p>
          <w:p w:rsidR="0073711D" w:rsidRPr="0073711D" w:rsidRDefault="0073711D" w:rsidP="0073711D">
            <w:pPr>
              <w:rPr>
                <w:sz w:val="22"/>
                <w:szCs w:val="22"/>
              </w:rPr>
            </w:pPr>
            <w:r w:rsidRPr="0073711D">
              <w:rPr>
                <w:sz w:val="22"/>
                <w:szCs w:val="22"/>
              </w:rPr>
              <w:t>Кросс 500м. Игры.</w:t>
            </w:r>
          </w:p>
          <w:p w:rsidR="00072097" w:rsidRPr="00456634" w:rsidRDefault="0073711D" w:rsidP="0073711D">
            <w:pPr>
              <w:rPr>
                <w:sz w:val="22"/>
                <w:szCs w:val="22"/>
              </w:rPr>
            </w:pPr>
            <w:proofErr w:type="spellStart"/>
            <w:r w:rsidRPr="0073711D">
              <w:rPr>
                <w:sz w:val="22"/>
                <w:szCs w:val="22"/>
              </w:rPr>
              <w:t>Многоскоки</w:t>
            </w:r>
            <w:proofErr w:type="spellEnd"/>
            <w:r w:rsidRPr="0073711D">
              <w:rPr>
                <w:sz w:val="22"/>
                <w:szCs w:val="22"/>
              </w:rPr>
              <w:t>.</w:t>
            </w:r>
          </w:p>
        </w:tc>
        <w:tc>
          <w:tcPr>
            <w:tcW w:w="3189" w:type="dxa"/>
            <w:shd w:val="clear" w:color="auto" w:fill="auto"/>
          </w:tcPr>
          <w:p w:rsidR="00072097" w:rsidRPr="00456634" w:rsidRDefault="00072097" w:rsidP="00456634">
            <w:pPr>
              <w:rPr>
                <w:rFonts w:eastAsia="Times-Roman"/>
                <w:sz w:val="22"/>
                <w:szCs w:val="22"/>
              </w:rPr>
            </w:pPr>
            <w:r w:rsidRPr="00456634">
              <w:rPr>
                <w:rFonts w:eastAsia="Times-Roman"/>
                <w:sz w:val="22"/>
                <w:szCs w:val="22"/>
              </w:rPr>
              <w:t>Самостоятельное</w:t>
            </w:r>
          </w:p>
          <w:p w:rsidR="00072097" w:rsidRPr="00456634" w:rsidRDefault="00742409" w:rsidP="00456634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создание </w:t>
            </w:r>
            <w:r w:rsidR="00072097" w:rsidRPr="00456634">
              <w:rPr>
                <w:rFonts w:eastAsia="Times-Roman"/>
                <w:sz w:val="22"/>
                <w:szCs w:val="22"/>
              </w:rPr>
              <w:t>алгоритма</w:t>
            </w:r>
          </w:p>
          <w:p w:rsidR="00072097" w:rsidRPr="00456634" w:rsidRDefault="00742409" w:rsidP="00456634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деятельности при решении проблем различного </w:t>
            </w:r>
            <w:r w:rsidR="00072097" w:rsidRPr="00456634">
              <w:rPr>
                <w:rFonts w:eastAsia="Times-Roman"/>
                <w:sz w:val="22"/>
                <w:szCs w:val="22"/>
              </w:rPr>
              <w:t>характера.</w:t>
            </w:r>
          </w:p>
          <w:p w:rsidR="00072097" w:rsidRPr="00456634" w:rsidRDefault="00742409" w:rsidP="00456634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Волевая </w:t>
            </w:r>
            <w:proofErr w:type="spellStart"/>
            <w:r w:rsidR="00072097" w:rsidRPr="00456634">
              <w:rPr>
                <w:rFonts w:eastAsia="Times-Roman"/>
                <w:sz w:val="22"/>
                <w:szCs w:val="22"/>
              </w:rPr>
              <w:t>саморегуляция</w:t>
            </w:r>
            <w:proofErr w:type="spellEnd"/>
            <w:r w:rsidR="00072097" w:rsidRPr="00456634">
              <w:rPr>
                <w:rFonts w:eastAsia="Times-Roman"/>
                <w:sz w:val="22"/>
                <w:szCs w:val="22"/>
              </w:rPr>
              <w:t xml:space="preserve">. </w:t>
            </w:r>
          </w:p>
          <w:p w:rsidR="00072097" w:rsidRPr="00456634" w:rsidRDefault="00742409" w:rsidP="00456634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Работа со </w:t>
            </w:r>
            <w:r w:rsidR="00072097" w:rsidRPr="00456634">
              <w:rPr>
                <w:rFonts w:eastAsia="Times-Roman"/>
                <w:sz w:val="22"/>
                <w:szCs w:val="22"/>
              </w:rPr>
              <w:t>сверстниками.</w:t>
            </w:r>
          </w:p>
          <w:p w:rsidR="00072097" w:rsidRPr="00456634" w:rsidRDefault="00742409" w:rsidP="00456634">
            <w:pPr>
              <w:rPr>
                <w:rFonts w:eastAsia="Times-Roman"/>
                <w:sz w:val="22"/>
                <w:szCs w:val="22"/>
              </w:rPr>
            </w:pPr>
            <w:r>
              <w:rPr>
                <w:rFonts w:eastAsia="Times-Roman"/>
                <w:sz w:val="22"/>
                <w:szCs w:val="22"/>
              </w:rPr>
              <w:t xml:space="preserve">Общение с </w:t>
            </w:r>
            <w:r w:rsidR="00072097" w:rsidRPr="00456634">
              <w:rPr>
                <w:rFonts w:eastAsia="Times-Roman"/>
                <w:sz w:val="22"/>
                <w:szCs w:val="22"/>
              </w:rPr>
              <w:t>учителем.</w:t>
            </w:r>
          </w:p>
        </w:tc>
      </w:tr>
    </w:tbl>
    <w:p w:rsidR="00B22420" w:rsidRDefault="00B22420" w:rsidP="00B22420"/>
    <w:p w:rsidR="007D59EF" w:rsidRDefault="007D59EF" w:rsidP="002A7132">
      <w:pPr>
        <w:jc w:val="center"/>
        <w:rPr>
          <w:b/>
        </w:rPr>
      </w:pPr>
    </w:p>
    <w:p w:rsidR="007D59EF" w:rsidRDefault="007D59EF" w:rsidP="002A7132">
      <w:pPr>
        <w:jc w:val="center"/>
        <w:rPr>
          <w:b/>
        </w:rPr>
      </w:pPr>
    </w:p>
    <w:p w:rsidR="00B14D24" w:rsidRDefault="00B14D24" w:rsidP="002A7132">
      <w:pPr>
        <w:jc w:val="center"/>
        <w:rPr>
          <w:b/>
        </w:rPr>
      </w:pPr>
    </w:p>
    <w:p w:rsidR="00B14D24" w:rsidRDefault="00B14D24" w:rsidP="002A7132">
      <w:pPr>
        <w:jc w:val="center"/>
        <w:rPr>
          <w:b/>
        </w:rPr>
      </w:pPr>
    </w:p>
    <w:p w:rsidR="00B14D24" w:rsidRDefault="00B14D24" w:rsidP="002A7132">
      <w:pPr>
        <w:jc w:val="center"/>
        <w:rPr>
          <w:b/>
        </w:rPr>
      </w:pPr>
    </w:p>
    <w:p w:rsidR="00B14D24" w:rsidRDefault="00B14D24" w:rsidP="002A7132">
      <w:pPr>
        <w:jc w:val="center"/>
        <w:rPr>
          <w:b/>
        </w:rPr>
      </w:pPr>
    </w:p>
    <w:p w:rsidR="00B14D24" w:rsidRDefault="00B14D24" w:rsidP="002A7132">
      <w:pPr>
        <w:jc w:val="center"/>
        <w:rPr>
          <w:b/>
        </w:rPr>
      </w:pPr>
    </w:p>
    <w:p w:rsidR="00B14D24" w:rsidRDefault="00B14D24" w:rsidP="002A7132">
      <w:pPr>
        <w:jc w:val="center"/>
        <w:rPr>
          <w:b/>
        </w:rPr>
      </w:pPr>
    </w:p>
    <w:p w:rsidR="00B14D24" w:rsidRDefault="00B14D24" w:rsidP="002A7132">
      <w:pPr>
        <w:jc w:val="center"/>
        <w:rPr>
          <w:b/>
        </w:rPr>
      </w:pPr>
    </w:p>
    <w:p w:rsidR="00B14D24" w:rsidRDefault="00B14D24" w:rsidP="002A7132">
      <w:pPr>
        <w:jc w:val="center"/>
        <w:rPr>
          <w:b/>
        </w:rPr>
      </w:pPr>
    </w:p>
    <w:p w:rsidR="00B14D24" w:rsidRDefault="00B14D24" w:rsidP="002A7132">
      <w:pPr>
        <w:jc w:val="center"/>
        <w:rPr>
          <w:b/>
        </w:rPr>
      </w:pPr>
    </w:p>
    <w:p w:rsidR="00B14D24" w:rsidRDefault="00B14D24" w:rsidP="002A7132">
      <w:pPr>
        <w:jc w:val="center"/>
        <w:rPr>
          <w:b/>
        </w:rPr>
      </w:pPr>
    </w:p>
    <w:p w:rsidR="00B14D24" w:rsidRDefault="00B14D24" w:rsidP="002A7132">
      <w:pPr>
        <w:jc w:val="center"/>
        <w:rPr>
          <w:b/>
        </w:rPr>
      </w:pPr>
    </w:p>
    <w:p w:rsidR="00B14D24" w:rsidRDefault="00B14D24" w:rsidP="002A7132">
      <w:pPr>
        <w:jc w:val="center"/>
        <w:rPr>
          <w:b/>
        </w:rPr>
      </w:pPr>
    </w:p>
    <w:p w:rsidR="00B14D24" w:rsidRDefault="00B14D24" w:rsidP="002A7132">
      <w:pPr>
        <w:jc w:val="center"/>
        <w:rPr>
          <w:b/>
        </w:rPr>
      </w:pPr>
    </w:p>
    <w:p w:rsidR="000A2F26" w:rsidRDefault="000A2F26" w:rsidP="002A7132">
      <w:pPr>
        <w:jc w:val="center"/>
        <w:rPr>
          <w:b/>
        </w:rPr>
      </w:pPr>
    </w:p>
    <w:p w:rsidR="000A2F26" w:rsidRDefault="000A2F26" w:rsidP="002A7132">
      <w:pPr>
        <w:jc w:val="center"/>
        <w:rPr>
          <w:b/>
        </w:rPr>
      </w:pPr>
    </w:p>
    <w:p w:rsidR="00B14D24" w:rsidRDefault="00B14D24" w:rsidP="002A7132">
      <w:pPr>
        <w:jc w:val="center"/>
        <w:rPr>
          <w:b/>
        </w:rPr>
      </w:pPr>
    </w:p>
    <w:p w:rsidR="00830E2A" w:rsidRDefault="00830E2A" w:rsidP="002A7132">
      <w:pPr>
        <w:jc w:val="center"/>
        <w:rPr>
          <w:b/>
        </w:rPr>
      </w:pPr>
    </w:p>
    <w:p w:rsidR="00830E2A" w:rsidRDefault="00830E2A" w:rsidP="002A7132">
      <w:pPr>
        <w:jc w:val="center"/>
        <w:rPr>
          <w:b/>
        </w:rPr>
      </w:pPr>
    </w:p>
    <w:p w:rsidR="00830E2A" w:rsidRDefault="00830E2A" w:rsidP="002A7132">
      <w:pPr>
        <w:jc w:val="center"/>
        <w:rPr>
          <w:b/>
        </w:rPr>
      </w:pPr>
    </w:p>
    <w:p w:rsidR="00830E2A" w:rsidRDefault="00830E2A" w:rsidP="002A7132">
      <w:pPr>
        <w:jc w:val="center"/>
        <w:rPr>
          <w:b/>
        </w:rPr>
      </w:pPr>
    </w:p>
    <w:p w:rsidR="00830E2A" w:rsidRDefault="00830E2A" w:rsidP="002A7132">
      <w:pPr>
        <w:jc w:val="center"/>
        <w:rPr>
          <w:b/>
        </w:rPr>
      </w:pPr>
    </w:p>
    <w:p w:rsidR="00830E2A" w:rsidRDefault="00830E2A" w:rsidP="002A7132">
      <w:pPr>
        <w:jc w:val="center"/>
        <w:rPr>
          <w:b/>
        </w:rPr>
      </w:pPr>
    </w:p>
    <w:p w:rsidR="00830E2A" w:rsidRDefault="00830E2A" w:rsidP="002A7132">
      <w:pPr>
        <w:jc w:val="center"/>
        <w:rPr>
          <w:b/>
        </w:rPr>
      </w:pPr>
    </w:p>
    <w:p w:rsidR="00830E2A" w:rsidRDefault="00830E2A" w:rsidP="002A7132">
      <w:pPr>
        <w:jc w:val="center"/>
        <w:rPr>
          <w:b/>
        </w:rPr>
      </w:pPr>
    </w:p>
    <w:p w:rsidR="00830E2A" w:rsidRDefault="00830E2A" w:rsidP="002A7132">
      <w:pPr>
        <w:jc w:val="center"/>
        <w:rPr>
          <w:b/>
        </w:rPr>
      </w:pPr>
    </w:p>
    <w:p w:rsidR="00830E2A" w:rsidRDefault="00830E2A" w:rsidP="002A7132">
      <w:pPr>
        <w:jc w:val="center"/>
        <w:rPr>
          <w:b/>
        </w:rPr>
      </w:pPr>
    </w:p>
    <w:p w:rsidR="00830E2A" w:rsidRDefault="00830E2A" w:rsidP="002A7132">
      <w:pPr>
        <w:jc w:val="center"/>
        <w:rPr>
          <w:b/>
        </w:rPr>
      </w:pPr>
    </w:p>
    <w:p w:rsidR="00830E2A" w:rsidRDefault="00830E2A" w:rsidP="002A7132">
      <w:pPr>
        <w:jc w:val="center"/>
        <w:rPr>
          <w:b/>
        </w:rPr>
      </w:pPr>
    </w:p>
    <w:p w:rsidR="00830E2A" w:rsidRDefault="00830E2A" w:rsidP="002A7132">
      <w:pPr>
        <w:jc w:val="center"/>
        <w:rPr>
          <w:b/>
        </w:rPr>
      </w:pPr>
    </w:p>
    <w:p w:rsidR="007D59EF" w:rsidRDefault="007D59EF" w:rsidP="002A7132">
      <w:pPr>
        <w:jc w:val="center"/>
        <w:rPr>
          <w:b/>
        </w:rPr>
      </w:pPr>
    </w:p>
    <w:p w:rsidR="00B14D24" w:rsidRPr="00D55C8E" w:rsidRDefault="00B14D24" w:rsidP="00B14D24">
      <w:pPr>
        <w:tabs>
          <w:tab w:val="left" w:pos="11520"/>
          <w:tab w:val="left" w:pos="11700"/>
        </w:tabs>
        <w:jc w:val="center"/>
        <w:rPr>
          <w:b/>
        </w:rPr>
      </w:pPr>
      <w:r w:rsidRPr="00D55C8E">
        <w:rPr>
          <w:b/>
        </w:rPr>
        <w:t>Календарно – тематическо</w:t>
      </w:r>
      <w:r>
        <w:rPr>
          <w:b/>
        </w:rPr>
        <w:t>е планирование по физической культуре (6</w:t>
      </w:r>
      <w:r w:rsidRPr="00D55C8E">
        <w:rPr>
          <w:b/>
        </w:rPr>
        <w:t>класс)</w:t>
      </w:r>
    </w:p>
    <w:p w:rsidR="00B14D24" w:rsidRPr="00D55C8E" w:rsidRDefault="00B14D24" w:rsidP="00B14D24">
      <w:pPr>
        <w:tabs>
          <w:tab w:val="left" w:pos="12060"/>
        </w:tabs>
        <w:jc w:val="center"/>
        <w:rPr>
          <w:bCs/>
          <w:sz w:val="24"/>
          <w:szCs w:val="24"/>
        </w:rPr>
      </w:pPr>
      <w:r>
        <w:t>Количество часов в год – 105</w:t>
      </w:r>
      <w:r w:rsidRPr="00D55C8E">
        <w:t>,</w:t>
      </w:r>
      <w:r>
        <w:t xml:space="preserve">  количество  часов в неделю - 3</w:t>
      </w:r>
      <w:r w:rsidRPr="00D55C8E">
        <w:t>.</w:t>
      </w:r>
    </w:p>
    <w:tbl>
      <w:tblPr>
        <w:tblW w:w="161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918"/>
        <w:gridCol w:w="963"/>
        <w:gridCol w:w="3912"/>
        <w:gridCol w:w="2224"/>
        <w:gridCol w:w="2633"/>
        <w:gridCol w:w="2221"/>
        <w:gridCol w:w="2349"/>
      </w:tblGrid>
      <w:tr w:rsidR="00B14D24" w:rsidTr="00B14D24">
        <w:trPr>
          <w:trHeight w:val="1659"/>
        </w:trPr>
        <w:tc>
          <w:tcPr>
            <w:tcW w:w="1798" w:type="dxa"/>
            <w:gridSpan w:val="2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 w:rsidRPr="000B519E">
              <w:rPr>
                <w:b/>
              </w:rPr>
              <w:t>Дата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 w:rsidRPr="000B519E">
              <w:rPr>
                <w:b/>
              </w:rPr>
              <w:t>№</w:t>
            </w:r>
            <w:proofErr w:type="spellStart"/>
            <w:r w:rsidRPr="000B519E">
              <w:rPr>
                <w:b/>
              </w:rPr>
              <w:t>п</w:t>
            </w:r>
            <w:proofErr w:type="gramStart"/>
            <w:r w:rsidRPr="000B519E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3912" w:type="dxa"/>
            <w:vMerge w:val="restart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 w:rsidRPr="000B519E">
              <w:rPr>
                <w:b/>
              </w:rPr>
              <w:t>Тема урока</w:t>
            </w:r>
          </w:p>
        </w:tc>
        <w:tc>
          <w:tcPr>
            <w:tcW w:w="2224" w:type="dxa"/>
            <w:vMerge w:val="restart"/>
            <w:shd w:val="clear" w:color="auto" w:fill="auto"/>
          </w:tcPr>
          <w:p w:rsidR="00B14D24" w:rsidRPr="000B519E" w:rsidRDefault="00B14D24" w:rsidP="000A2F26">
            <w:r w:rsidRPr="000B519E">
              <w:rPr>
                <w:b/>
              </w:rPr>
              <w:t>Виды деятельности</w:t>
            </w:r>
          </w:p>
        </w:tc>
        <w:tc>
          <w:tcPr>
            <w:tcW w:w="7203" w:type="dxa"/>
            <w:gridSpan w:val="3"/>
            <w:shd w:val="clear" w:color="auto" w:fill="auto"/>
          </w:tcPr>
          <w:p w:rsidR="00B14D24" w:rsidRPr="000B519E" w:rsidRDefault="00B14D24" w:rsidP="000A2F26">
            <w:r w:rsidRPr="000B519E">
              <w:rPr>
                <w:b/>
              </w:rPr>
              <w:t>Универсальные учебные действия</w:t>
            </w:r>
          </w:p>
        </w:tc>
      </w:tr>
      <w:tr w:rsidR="00B14D24" w:rsidTr="00B14D24">
        <w:trPr>
          <w:trHeight w:val="995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>
            <w:r w:rsidRPr="000B519E">
              <w:t>план</w:t>
            </w:r>
          </w:p>
        </w:tc>
        <w:tc>
          <w:tcPr>
            <w:tcW w:w="918" w:type="dxa"/>
            <w:shd w:val="clear" w:color="auto" w:fill="auto"/>
          </w:tcPr>
          <w:p w:rsidR="00B14D24" w:rsidRPr="000B519E" w:rsidRDefault="00B14D24" w:rsidP="000A2F26">
            <w:r w:rsidRPr="000B519E">
              <w:t>факт</w:t>
            </w:r>
          </w:p>
        </w:tc>
        <w:tc>
          <w:tcPr>
            <w:tcW w:w="963" w:type="dxa"/>
            <w:vMerge/>
            <w:shd w:val="clear" w:color="auto" w:fill="auto"/>
          </w:tcPr>
          <w:p w:rsidR="00B14D24" w:rsidRPr="000B519E" w:rsidRDefault="00B14D24" w:rsidP="000A2F26"/>
        </w:tc>
        <w:tc>
          <w:tcPr>
            <w:tcW w:w="3912" w:type="dxa"/>
            <w:vMerge/>
            <w:shd w:val="clear" w:color="auto" w:fill="auto"/>
          </w:tcPr>
          <w:p w:rsidR="00B14D24" w:rsidRPr="000B519E" w:rsidRDefault="00B14D24" w:rsidP="000A2F26"/>
        </w:tc>
        <w:tc>
          <w:tcPr>
            <w:tcW w:w="2224" w:type="dxa"/>
            <w:vMerge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0B519E" w:rsidRDefault="00B14D24" w:rsidP="000A2F26">
            <w:r w:rsidRPr="000B519E">
              <w:rPr>
                <w:b/>
              </w:rPr>
              <w:t>предметные</w:t>
            </w:r>
          </w:p>
        </w:tc>
        <w:tc>
          <w:tcPr>
            <w:tcW w:w="2221" w:type="dxa"/>
            <w:shd w:val="clear" w:color="auto" w:fill="auto"/>
          </w:tcPr>
          <w:p w:rsidR="00B14D24" w:rsidRPr="000B519E" w:rsidRDefault="00B14D24" w:rsidP="000A2F26">
            <w:r w:rsidRPr="000B519E">
              <w:rPr>
                <w:b/>
              </w:rPr>
              <w:t>личностные</w:t>
            </w:r>
          </w:p>
        </w:tc>
        <w:tc>
          <w:tcPr>
            <w:tcW w:w="2349" w:type="dxa"/>
            <w:shd w:val="clear" w:color="auto" w:fill="auto"/>
          </w:tcPr>
          <w:p w:rsidR="00B14D24" w:rsidRPr="000B519E" w:rsidRDefault="00B14D24" w:rsidP="000A2F26">
            <w:proofErr w:type="spellStart"/>
            <w:r w:rsidRPr="000B519E">
              <w:rPr>
                <w:b/>
              </w:rPr>
              <w:t>метапредметные</w:t>
            </w:r>
            <w:proofErr w:type="spellEnd"/>
          </w:p>
        </w:tc>
      </w:tr>
      <w:tr w:rsidR="00B14D24" w:rsidTr="000A2F26">
        <w:trPr>
          <w:trHeight w:val="995"/>
        </w:trPr>
        <w:tc>
          <w:tcPr>
            <w:tcW w:w="16100" w:type="dxa"/>
            <w:gridSpan w:val="8"/>
            <w:shd w:val="clear" w:color="auto" w:fill="auto"/>
          </w:tcPr>
          <w:p w:rsidR="00B14D24" w:rsidRPr="000C14EA" w:rsidRDefault="00B14D24" w:rsidP="000A2F26">
            <w:pPr>
              <w:jc w:val="center"/>
            </w:pPr>
            <w:r w:rsidRPr="000C14EA">
              <w:rPr>
                <w:b/>
              </w:rPr>
              <w:t>1.  Легкая атлетик</w:t>
            </w:r>
            <w:r>
              <w:rPr>
                <w:b/>
              </w:rPr>
              <w:t>а10</w:t>
            </w:r>
            <w:r w:rsidRPr="000C14EA">
              <w:rPr>
                <w:b/>
              </w:rPr>
              <w:t>ч.</w:t>
            </w: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C14EA" w:rsidRDefault="00B14D24" w:rsidP="000A2F26">
            <w:pPr>
              <w:jc w:val="center"/>
            </w:pPr>
            <w:r w:rsidRPr="000C14EA">
              <w:t>1</w:t>
            </w:r>
          </w:p>
        </w:tc>
        <w:tc>
          <w:tcPr>
            <w:tcW w:w="3912" w:type="dxa"/>
            <w:shd w:val="clear" w:color="auto" w:fill="auto"/>
          </w:tcPr>
          <w:p w:rsidR="00B14D24" w:rsidRDefault="00B14D24" w:rsidP="00B14D24">
            <w:r>
              <w:t>1. ИОТ - легкая атлетика. Техника бега на 30м.</w:t>
            </w:r>
          </w:p>
          <w:p w:rsidR="00B14D24" w:rsidRPr="000C14EA" w:rsidRDefault="00B14D24" w:rsidP="00B14D24"/>
        </w:tc>
        <w:tc>
          <w:tcPr>
            <w:tcW w:w="2224" w:type="dxa"/>
            <w:shd w:val="clear" w:color="auto" w:fill="auto"/>
          </w:tcPr>
          <w:p w:rsidR="00B14D24" w:rsidRPr="00A005FF" w:rsidRDefault="00B14D24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pStyle w:val="Style2"/>
              <w:widowControl/>
              <w:tabs>
                <w:tab w:val="left" w:pos="293"/>
              </w:tabs>
              <w:spacing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pStyle w:val="Style18"/>
              <w:widowControl/>
              <w:tabs>
                <w:tab w:val="left" w:pos="158"/>
              </w:tabs>
              <w:spacing w:before="10" w:line="240" w:lineRule="auto"/>
              <w:jc w:val="left"/>
              <w:rPr>
                <w:rFonts w:ascii="Times New Roman" w:eastAsia="Calibri" w:hAnsi="Times New Roman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C14EA" w:rsidRDefault="00B14D24" w:rsidP="000A2F26">
            <w:pPr>
              <w:jc w:val="center"/>
            </w:pPr>
            <w:r w:rsidRPr="000C14EA">
              <w:t>2</w:t>
            </w:r>
          </w:p>
        </w:tc>
        <w:tc>
          <w:tcPr>
            <w:tcW w:w="3912" w:type="dxa"/>
            <w:shd w:val="clear" w:color="auto" w:fill="auto"/>
          </w:tcPr>
          <w:p w:rsidR="00B14D24" w:rsidRDefault="00B14D24" w:rsidP="00B14D24">
            <w:r>
              <w:t>2. Техника челночного бега.</w:t>
            </w:r>
          </w:p>
          <w:p w:rsidR="00B14D24" w:rsidRPr="000C14EA" w:rsidRDefault="00B14D24" w:rsidP="000A2F26"/>
        </w:tc>
        <w:tc>
          <w:tcPr>
            <w:tcW w:w="2224" w:type="dxa"/>
            <w:shd w:val="clear" w:color="auto" w:fill="auto"/>
          </w:tcPr>
          <w:p w:rsidR="00B14D24" w:rsidRPr="00A005FF" w:rsidRDefault="00B14D24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pStyle w:val="Style2"/>
              <w:widowControl/>
              <w:tabs>
                <w:tab w:val="left" w:pos="470"/>
              </w:tabs>
              <w:spacing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C14EA" w:rsidRDefault="00B14D24" w:rsidP="000A2F26">
            <w:pPr>
              <w:jc w:val="center"/>
            </w:pPr>
            <w:r w:rsidRPr="000C14EA">
              <w:t>3</w:t>
            </w:r>
          </w:p>
        </w:tc>
        <w:tc>
          <w:tcPr>
            <w:tcW w:w="3912" w:type="dxa"/>
            <w:shd w:val="clear" w:color="auto" w:fill="auto"/>
          </w:tcPr>
          <w:p w:rsidR="00B14D24" w:rsidRDefault="00B14D24" w:rsidP="00B14D24">
            <w:r>
              <w:t>3. Техника бега по пересеченной местности до 1 км.</w:t>
            </w:r>
          </w:p>
          <w:p w:rsidR="00B14D24" w:rsidRPr="000C14EA" w:rsidRDefault="00B14D24" w:rsidP="000A2F26"/>
        </w:tc>
        <w:tc>
          <w:tcPr>
            <w:tcW w:w="2224" w:type="dxa"/>
            <w:shd w:val="clear" w:color="auto" w:fill="auto"/>
          </w:tcPr>
          <w:p w:rsidR="00B14D24" w:rsidRPr="00A005FF" w:rsidRDefault="00B14D24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pStyle w:val="Style2"/>
              <w:widowControl/>
              <w:tabs>
                <w:tab w:val="left" w:pos="470"/>
              </w:tabs>
              <w:spacing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C14EA" w:rsidRDefault="00B14D24" w:rsidP="000A2F26">
            <w:pPr>
              <w:jc w:val="center"/>
            </w:pPr>
            <w:r w:rsidRPr="000C14EA">
              <w:t>4</w:t>
            </w:r>
          </w:p>
        </w:tc>
        <w:tc>
          <w:tcPr>
            <w:tcW w:w="3912" w:type="dxa"/>
            <w:shd w:val="clear" w:color="auto" w:fill="auto"/>
          </w:tcPr>
          <w:p w:rsidR="00B14D24" w:rsidRDefault="00B14D24" w:rsidP="00B14D24">
            <w:r>
              <w:t>4. Техника метания мяча на дальность.</w:t>
            </w:r>
          </w:p>
          <w:p w:rsidR="00B14D24" w:rsidRPr="000C14EA" w:rsidRDefault="00B14D24" w:rsidP="00B14D24"/>
        </w:tc>
        <w:tc>
          <w:tcPr>
            <w:tcW w:w="2224" w:type="dxa"/>
            <w:shd w:val="clear" w:color="auto" w:fill="auto"/>
          </w:tcPr>
          <w:p w:rsidR="00B14D24" w:rsidRPr="00A005FF" w:rsidRDefault="00B14D24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C14EA" w:rsidRDefault="00B14D24" w:rsidP="000A2F26">
            <w:pPr>
              <w:jc w:val="center"/>
            </w:pPr>
            <w:r w:rsidRPr="000C14EA">
              <w:t>5</w:t>
            </w:r>
          </w:p>
        </w:tc>
        <w:tc>
          <w:tcPr>
            <w:tcW w:w="3912" w:type="dxa"/>
            <w:shd w:val="clear" w:color="auto" w:fill="auto"/>
          </w:tcPr>
          <w:p w:rsidR="00B14D24" w:rsidRDefault="00B14D24" w:rsidP="00B14D24">
            <w:r>
              <w:t>5. Техника прыжка в длину с места.</w:t>
            </w:r>
          </w:p>
          <w:p w:rsidR="00B14D24" w:rsidRPr="000C14EA" w:rsidRDefault="00B14D24" w:rsidP="000A2F26"/>
        </w:tc>
        <w:tc>
          <w:tcPr>
            <w:tcW w:w="2224" w:type="dxa"/>
            <w:shd w:val="clear" w:color="auto" w:fill="auto"/>
          </w:tcPr>
          <w:p w:rsidR="00B14D24" w:rsidRPr="00A005FF" w:rsidRDefault="00B14D24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C14EA" w:rsidRDefault="00B14D24" w:rsidP="000A2F26">
            <w:pPr>
              <w:jc w:val="center"/>
            </w:pPr>
            <w:r w:rsidRPr="000C14EA">
              <w:t>6</w:t>
            </w:r>
          </w:p>
        </w:tc>
        <w:tc>
          <w:tcPr>
            <w:tcW w:w="3912" w:type="dxa"/>
            <w:shd w:val="clear" w:color="auto" w:fill="auto"/>
          </w:tcPr>
          <w:p w:rsidR="00B14D24" w:rsidRDefault="00B14D24" w:rsidP="00B14D24">
            <w:r>
              <w:t>6. Техника прыжка в длину с места.</w:t>
            </w:r>
          </w:p>
          <w:p w:rsidR="00B14D24" w:rsidRPr="000C14EA" w:rsidRDefault="00B14D24" w:rsidP="00B14D24"/>
        </w:tc>
        <w:tc>
          <w:tcPr>
            <w:tcW w:w="2224" w:type="dxa"/>
            <w:shd w:val="clear" w:color="auto" w:fill="auto"/>
          </w:tcPr>
          <w:p w:rsidR="00B14D24" w:rsidRPr="00A005FF" w:rsidRDefault="00B14D24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C14EA" w:rsidRDefault="00B14D24" w:rsidP="000A2F26">
            <w:pPr>
              <w:jc w:val="center"/>
            </w:pPr>
            <w:r w:rsidRPr="000C14EA">
              <w:t>7</w:t>
            </w:r>
          </w:p>
        </w:tc>
        <w:tc>
          <w:tcPr>
            <w:tcW w:w="3912" w:type="dxa"/>
            <w:shd w:val="clear" w:color="auto" w:fill="auto"/>
          </w:tcPr>
          <w:p w:rsidR="00B14D24" w:rsidRDefault="00B14D24" w:rsidP="00B14D24">
            <w:r>
              <w:t>7. Техника бега с максимальной скоростью из различных исходных положений.</w:t>
            </w:r>
          </w:p>
          <w:p w:rsidR="00B14D24" w:rsidRPr="000C14EA" w:rsidRDefault="00B14D24" w:rsidP="000A2F26"/>
        </w:tc>
        <w:tc>
          <w:tcPr>
            <w:tcW w:w="2224" w:type="dxa"/>
            <w:shd w:val="clear" w:color="auto" w:fill="auto"/>
          </w:tcPr>
          <w:p w:rsidR="00B14D24" w:rsidRPr="00A005FF" w:rsidRDefault="00B14D24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C14EA" w:rsidRDefault="00B14D24" w:rsidP="000A2F26">
            <w:pPr>
              <w:jc w:val="center"/>
            </w:pPr>
            <w:r w:rsidRPr="000C14EA">
              <w:t>8</w:t>
            </w:r>
          </w:p>
        </w:tc>
        <w:tc>
          <w:tcPr>
            <w:tcW w:w="3912" w:type="dxa"/>
            <w:shd w:val="clear" w:color="auto" w:fill="auto"/>
          </w:tcPr>
          <w:p w:rsidR="00B14D24" w:rsidRDefault="00B14D24" w:rsidP="00B14D24">
            <w:r>
              <w:t xml:space="preserve">8. Техника бега с максимальной скоростью из различных исходных </w:t>
            </w:r>
            <w:r>
              <w:lastRenderedPageBreak/>
              <w:t>положений.</w:t>
            </w:r>
          </w:p>
          <w:p w:rsidR="00B14D24" w:rsidRPr="000C14EA" w:rsidRDefault="00B14D24" w:rsidP="000A2F26"/>
        </w:tc>
        <w:tc>
          <w:tcPr>
            <w:tcW w:w="2224" w:type="dxa"/>
            <w:shd w:val="clear" w:color="auto" w:fill="auto"/>
          </w:tcPr>
          <w:p w:rsidR="00B14D24" w:rsidRPr="00A005FF" w:rsidRDefault="00B14D24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C14EA" w:rsidRDefault="00B14D24" w:rsidP="000A2F26">
            <w:pPr>
              <w:jc w:val="center"/>
            </w:pPr>
            <w:r w:rsidRPr="000C14EA">
              <w:t>9</w:t>
            </w:r>
          </w:p>
        </w:tc>
        <w:tc>
          <w:tcPr>
            <w:tcW w:w="3912" w:type="dxa"/>
            <w:shd w:val="clear" w:color="auto" w:fill="auto"/>
          </w:tcPr>
          <w:p w:rsidR="00B14D24" w:rsidRDefault="00B14D24" w:rsidP="00B14D24">
            <w:r>
              <w:t>9. Бег по пересеченной местности до 1 км.</w:t>
            </w:r>
          </w:p>
          <w:p w:rsidR="00B14D24" w:rsidRPr="000C14EA" w:rsidRDefault="00B14D24" w:rsidP="000A2F26"/>
        </w:tc>
        <w:tc>
          <w:tcPr>
            <w:tcW w:w="2224" w:type="dxa"/>
            <w:shd w:val="clear" w:color="auto" w:fill="auto"/>
          </w:tcPr>
          <w:p w:rsidR="00B14D24" w:rsidRPr="00A005FF" w:rsidRDefault="00B14D24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C14EA" w:rsidRDefault="00B14D24" w:rsidP="000A2F26">
            <w:pPr>
              <w:jc w:val="center"/>
            </w:pPr>
            <w:r w:rsidRPr="000C14EA">
              <w:t>10</w:t>
            </w:r>
          </w:p>
        </w:tc>
        <w:tc>
          <w:tcPr>
            <w:tcW w:w="3912" w:type="dxa"/>
            <w:shd w:val="clear" w:color="auto" w:fill="auto"/>
          </w:tcPr>
          <w:p w:rsidR="00B14D24" w:rsidRPr="000C14EA" w:rsidRDefault="00B14D24" w:rsidP="000A2F26">
            <w:r>
              <w:t>10. Бег по пересеченной местности до 1 км.</w:t>
            </w:r>
          </w:p>
        </w:tc>
        <w:tc>
          <w:tcPr>
            <w:tcW w:w="2224" w:type="dxa"/>
            <w:shd w:val="clear" w:color="auto" w:fill="auto"/>
          </w:tcPr>
          <w:p w:rsidR="00B14D24" w:rsidRPr="00A005FF" w:rsidRDefault="00B14D24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0A2F26">
        <w:trPr>
          <w:trHeight w:val="1026"/>
        </w:trPr>
        <w:tc>
          <w:tcPr>
            <w:tcW w:w="16100" w:type="dxa"/>
            <w:gridSpan w:val="8"/>
            <w:shd w:val="clear" w:color="auto" w:fill="auto"/>
          </w:tcPr>
          <w:p w:rsidR="00B14D24" w:rsidRPr="00EB2746" w:rsidRDefault="00B14D24" w:rsidP="00B14D24">
            <w:pPr>
              <w:jc w:val="center"/>
              <w:rPr>
                <w:rFonts w:eastAsia="Times-Roman"/>
                <w:sz w:val="24"/>
                <w:szCs w:val="24"/>
              </w:rPr>
            </w:pPr>
            <w:r w:rsidRPr="00B35CE6">
              <w:rPr>
                <w:b/>
              </w:rPr>
              <w:t>2. Спортивные игры 19ч.</w:t>
            </w: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C14EA" w:rsidRDefault="00B14D24" w:rsidP="000A2F26">
            <w:pPr>
              <w:jc w:val="center"/>
            </w:pPr>
            <w:r w:rsidRPr="000C14EA">
              <w:t>11</w:t>
            </w:r>
          </w:p>
        </w:tc>
        <w:tc>
          <w:tcPr>
            <w:tcW w:w="3912" w:type="dxa"/>
            <w:shd w:val="clear" w:color="auto" w:fill="auto"/>
          </w:tcPr>
          <w:p w:rsidR="00B14D24" w:rsidRDefault="00B14D24" w:rsidP="00B14D24">
            <w:r>
              <w:t>1. ИОТ – баскетбол. Перемещение  в стойки приставными шагами.</w:t>
            </w:r>
          </w:p>
          <w:p w:rsidR="00B14D24" w:rsidRPr="000C14EA" w:rsidRDefault="00B14D24" w:rsidP="00B14D24"/>
        </w:tc>
        <w:tc>
          <w:tcPr>
            <w:tcW w:w="2224" w:type="dxa"/>
            <w:shd w:val="clear" w:color="auto" w:fill="auto"/>
          </w:tcPr>
          <w:p w:rsidR="00B14D24" w:rsidRPr="00A005FF" w:rsidRDefault="00B14D24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C14EA" w:rsidRDefault="00B14D24" w:rsidP="000A2F26">
            <w:pPr>
              <w:jc w:val="center"/>
            </w:pPr>
            <w:r w:rsidRPr="000C14EA">
              <w:t>12</w:t>
            </w:r>
          </w:p>
        </w:tc>
        <w:tc>
          <w:tcPr>
            <w:tcW w:w="3912" w:type="dxa"/>
            <w:shd w:val="clear" w:color="auto" w:fill="auto"/>
          </w:tcPr>
          <w:p w:rsidR="00B14D24" w:rsidRDefault="00B14D24" w:rsidP="00B14D24">
            <w:r>
              <w:t>2. Техника поворотов с мячом и без мяча.</w:t>
            </w:r>
          </w:p>
          <w:p w:rsidR="00B14D24" w:rsidRPr="000C14EA" w:rsidRDefault="00B14D24" w:rsidP="00B14D24"/>
        </w:tc>
        <w:tc>
          <w:tcPr>
            <w:tcW w:w="2224" w:type="dxa"/>
            <w:shd w:val="clear" w:color="auto" w:fill="auto"/>
          </w:tcPr>
          <w:p w:rsidR="00B14D24" w:rsidRPr="00A005FF" w:rsidRDefault="00B14D24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912" w:type="dxa"/>
            <w:shd w:val="clear" w:color="auto" w:fill="auto"/>
          </w:tcPr>
          <w:p w:rsidR="00B14D24" w:rsidRDefault="00B14D24" w:rsidP="00B14D24">
            <w:r>
              <w:t>3. Комбинация из освоенных элементов (перемещение в стойке, остановка, поворот, ускорение).</w:t>
            </w:r>
          </w:p>
          <w:p w:rsidR="00B14D24" w:rsidRPr="00D55C8E" w:rsidRDefault="00B14D24" w:rsidP="00B14D24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912" w:type="dxa"/>
            <w:shd w:val="clear" w:color="auto" w:fill="auto"/>
          </w:tcPr>
          <w:p w:rsidR="00B14D24" w:rsidRDefault="00B14D24" w:rsidP="00B14D24">
            <w:r>
              <w:t xml:space="preserve">4. Ловля и передача мяча двумя руками от груди и одной от плеча на месте и в </w:t>
            </w:r>
            <w:r>
              <w:lastRenderedPageBreak/>
              <w:t>движении.</w:t>
            </w:r>
          </w:p>
          <w:p w:rsidR="00B14D24" w:rsidRPr="00D55C8E" w:rsidRDefault="00B14D24" w:rsidP="000A2F26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912" w:type="dxa"/>
            <w:shd w:val="clear" w:color="auto" w:fill="auto"/>
          </w:tcPr>
          <w:p w:rsidR="00B14D24" w:rsidRDefault="00B14D24" w:rsidP="00B14D24">
            <w:r>
              <w:t>5. Ведение мяча без сопротивления защитника ведущей и не ведущей рукой.</w:t>
            </w:r>
          </w:p>
          <w:p w:rsidR="00B14D24" w:rsidRPr="00D55C8E" w:rsidRDefault="00B14D24" w:rsidP="000A2F26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912" w:type="dxa"/>
            <w:shd w:val="clear" w:color="auto" w:fill="auto"/>
          </w:tcPr>
          <w:p w:rsidR="00B14D24" w:rsidRDefault="00B14D24" w:rsidP="00B14D24">
            <w:r>
              <w:t>6. Броски одной и двумя руками с места и в движении без сопротивления защитника.</w:t>
            </w:r>
          </w:p>
          <w:p w:rsidR="00B14D24" w:rsidRPr="00D55C8E" w:rsidRDefault="00B14D24" w:rsidP="00B14D24"/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912" w:type="dxa"/>
            <w:shd w:val="clear" w:color="auto" w:fill="auto"/>
          </w:tcPr>
          <w:p w:rsidR="00B14D24" w:rsidRDefault="00B14D24" w:rsidP="00B14D24">
            <w:r>
              <w:t>7. Техника ведения мяча с изменением направления.</w:t>
            </w:r>
          </w:p>
          <w:p w:rsidR="00B14D24" w:rsidRPr="00D55C8E" w:rsidRDefault="00B14D24" w:rsidP="000A2F26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912" w:type="dxa"/>
            <w:shd w:val="clear" w:color="auto" w:fill="auto"/>
          </w:tcPr>
          <w:p w:rsidR="00B14D24" w:rsidRDefault="00B14D24" w:rsidP="00B14D24">
            <w:r>
              <w:t>8. Отработка комбинации: ловля, передача, ведение, бросок.</w:t>
            </w:r>
          </w:p>
          <w:p w:rsidR="00B14D24" w:rsidRPr="00D55C8E" w:rsidRDefault="00B14D24" w:rsidP="000A2F26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912" w:type="dxa"/>
            <w:shd w:val="clear" w:color="auto" w:fill="auto"/>
          </w:tcPr>
          <w:p w:rsidR="00B14D24" w:rsidRDefault="00B14D24" w:rsidP="00B14D24">
            <w:r>
              <w:t>9. Отработка комбинации: ловля, передача, ведение, бросок.</w:t>
            </w:r>
          </w:p>
          <w:p w:rsidR="00B14D24" w:rsidRPr="00D55C8E" w:rsidRDefault="00B14D24" w:rsidP="00B14D24"/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912" w:type="dxa"/>
            <w:shd w:val="clear" w:color="auto" w:fill="auto"/>
          </w:tcPr>
          <w:p w:rsidR="00B14D24" w:rsidRDefault="00B14D24" w:rsidP="00B14D24">
            <w:r>
              <w:t>10. Тактика свободного нападения</w:t>
            </w:r>
          </w:p>
          <w:p w:rsidR="00B14D24" w:rsidRPr="00D55C8E" w:rsidRDefault="00B14D24" w:rsidP="000A2F26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912" w:type="dxa"/>
            <w:shd w:val="clear" w:color="auto" w:fill="auto"/>
          </w:tcPr>
          <w:p w:rsidR="00B14D24" w:rsidRDefault="00B14D24" w:rsidP="00B14D24">
            <w:r>
              <w:t>11. Тактика свободного нападения</w:t>
            </w:r>
          </w:p>
          <w:p w:rsidR="00B14D24" w:rsidRPr="00D55C8E" w:rsidRDefault="00B14D24" w:rsidP="000A2F26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912" w:type="dxa"/>
            <w:shd w:val="clear" w:color="auto" w:fill="auto"/>
          </w:tcPr>
          <w:p w:rsidR="00B14D24" w:rsidRDefault="00B14D24" w:rsidP="00B14D24">
            <w:r>
              <w:t>12. Техника ведения мяча в движении.</w:t>
            </w:r>
          </w:p>
          <w:p w:rsidR="00B14D24" w:rsidRPr="00D55C8E" w:rsidRDefault="00B14D24" w:rsidP="000A2F26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912" w:type="dxa"/>
            <w:shd w:val="clear" w:color="auto" w:fill="auto"/>
          </w:tcPr>
          <w:p w:rsidR="00B14D24" w:rsidRDefault="00B14D24" w:rsidP="00B14D24">
            <w:r>
              <w:t>13. Техника ведения мяча в движении.</w:t>
            </w:r>
          </w:p>
          <w:p w:rsidR="00B14D24" w:rsidRPr="00D55C8E" w:rsidRDefault="00B14D24" w:rsidP="00B14D24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912" w:type="dxa"/>
            <w:shd w:val="clear" w:color="auto" w:fill="auto"/>
          </w:tcPr>
          <w:p w:rsidR="00B14D24" w:rsidRDefault="00B14D24" w:rsidP="00B14D24">
            <w:r>
              <w:t>14. Техника передачи мяча в движении.</w:t>
            </w:r>
          </w:p>
          <w:p w:rsidR="00B14D24" w:rsidRPr="00D55C8E" w:rsidRDefault="00B14D24" w:rsidP="000A2F26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912" w:type="dxa"/>
            <w:shd w:val="clear" w:color="auto" w:fill="auto"/>
          </w:tcPr>
          <w:p w:rsidR="00B14D24" w:rsidRDefault="00B14D24" w:rsidP="00B14D24">
            <w:r>
              <w:t>15. Техника передачи мяча в движении.</w:t>
            </w:r>
          </w:p>
          <w:p w:rsidR="00B14D24" w:rsidRPr="00D55C8E" w:rsidRDefault="00B14D24" w:rsidP="000A2F26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912" w:type="dxa"/>
            <w:shd w:val="clear" w:color="auto" w:fill="auto"/>
          </w:tcPr>
          <w:p w:rsidR="00B14D24" w:rsidRDefault="00B14D24" w:rsidP="00B14D24">
            <w:r>
              <w:t>16. Техника передачи мяча на месте.</w:t>
            </w:r>
          </w:p>
          <w:p w:rsidR="00B14D24" w:rsidRPr="00D55C8E" w:rsidRDefault="00B14D24" w:rsidP="000A2F26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912" w:type="dxa"/>
            <w:shd w:val="clear" w:color="auto" w:fill="auto"/>
          </w:tcPr>
          <w:p w:rsidR="00B14D24" w:rsidRDefault="00B14D24" w:rsidP="00B14D24">
            <w:r>
              <w:t>17. Техника передачи мяча на месте.</w:t>
            </w:r>
          </w:p>
          <w:p w:rsidR="00B14D24" w:rsidRPr="00D55C8E" w:rsidRDefault="00B14D24" w:rsidP="000A2F26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912" w:type="dxa"/>
            <w:shd w:val="clear" w:color="auto" w:fill="auto"/>
          </w:tcPr>
          <w:p w:rsidR="00B14D24" w:rsidRDefault="00B14D24" w:rsidP="00B14D24">
            <w:r>
              <w:t>18. Игра по упрощенным правилам «Мини – баскетбол</w:t>
            </w:r>
          </w:p>
          <w:p w:rsidR="00B14D24" w:rsidRPr="00D55C8E" w:rsidRDefault="00B14D24" w:rsidP="000A2F26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912" w:type="dxa"/>
            <w:shd w:val="clear" w:color="auto" w:fill="auto"/>
          </w:tcPr>
          <w:p w:rsidR="00B14D24" w:rsidRPr="00D55C8E" w:rsidRDefault="00B14D24" w:rsidP="000A2F26">
            <w:pPr>
              <w:snapToGrid w:val="0"/>
            </w:pPr>
            <w:r>
              <w:t>19. Игра по упрощенным правилам «Мини – баскетбол</w:t>
            </w: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0A2F26">
        <w:trPr>
          <w:trHeight w:val="1026"/>
        </w:trPr>
        <w:tc>
          <w:tcPr>
            <w:tcW w:w="16100" w:type="dxa"/>
            <w:gridSpan w:val="8"/>
            <w:shd w:val="clear" w:color="auto" w:fill="auto"/>
          </w:tcPr>
          <w:p w:rsidR="00B14D24" w:rsidRPr="00EB2746" w:rsidRDefault="00B14D24" w:rsidP="00B14D24">
            <w:pPr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b/>
              </w:rPr>
              <w:t>3. Гимнастика 18</w:t>
            </w:r>
            <w:r w:rsidRPr="00A005FF">
              <w:rPr>
                <w:b/>
              </w:rPr>
              <w:t>ч.</w:t>
            </w: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912" w:type="dxa"/>
            <w:shd w:val="clear" w:color="auto" w:fill="auto"/>
          </w:tcPr>
          <w:p w:rsidR="00B14D24" w:rsidRPr="00B35CE6" w:rsidRDefault="00B14D24" w:rsidP="000A2F26">
            <w:r w:rsidRPr="00B35CE6">
              <w:t>1. ИОТ – гимнастика. Строевые упражнения.</w:t>
            </w: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912" w:type="dxa"/>
            <w:shd w:val="clear" w:color="auto" w:fill="auto"/>
          </w:tcPr>
          <w:p w:rsidR="00B14D24" w:rsidRPr="00B35CE6" w:rsidRDefault="00B14D24" w:rsidP="000A2F26">
            <w:r w:rsidRPr="00B35CE6">
              <w:t>2. Упражнения на совершенствование висов и упоров.</w:t>
            </w: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912" w:type="dxa"/>
            <w:shd w:val="clear" w:color="auto" w:fill="auto"/>
          </w:tcPr>
          <w:p w:rsidR="00B14D24" w:rsidRPr="00B35CE6" w:rsidRDefault="00B14D24" w:rsidP="000A2F26">
            <w:r w:rsidRPr="00B35CE6">
              <w:t>3. Прыжок ноги врозь (козел в ширину, высота 100 – 110м).</w:t>
            </w: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912" w:type="dxa"/>
            <w:shd w:val="clear" w:color="auto" w:fill="auto"/>
          </w:tcPr>
          <w:p w:rsidR="00B14D24" w:rsidRPr="00B35CE6" w:rsidRDefault="00B14D24" w:rsidP="000A2F26">
            <w:r w:rsidRPr="00B35CE6">
              <w:t>4. Два кувырка вперед слитно.</w:t>
            </w: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912" w:type="dxa"/>
            <w:shd w:val="clear" w:color="auto" w:fill="auto"/>
          </w:tcPr>
          <w:p w:rsidR="00B14D24" w:rsidRPr="00B35CE6" w:rsidRDefault="00B14D24" w:rsidP="000A2F26">
            <w:r w:rsidRPr="00B35CE6">
              <w:t>5. Мост из положения стоя.</w:t>
            </w: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912" w:type="dxa"/>
            <w:shd w:val="clear" w:color="auto" w:fill="auto"/>
          </w:tcPr>
          <w:p w:rsidR="00B14D24" w:rsidRPr="00B35CE6" w:rsidRDefault="00B14D24" w:rsidP="000A2F26">
            <w:r w:rsidRPr="00B35CE6">
              <w:t>6. Прыжки со скакалкой.</w:t>
            </w: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912" w:type="dxa"/>
            <w:shd w:val="clear" w:color="auto" w:fill="auto"/>
          </w:tcPr>
          <w:p w:rsidR="00B14D24" w:rsidRPr="00B35CE6" w:rsidRDefault="00B14D24" w:rsidP="000A2F26">
            <w:r w:rsidRPr="00B35CE6">
              <w:t>7. Лазанье по канату.</w:t>
            </w: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912" w:type="dxa"/>
            <w:shd w:val="clear" w:color="auto" w:fill="auto"/>
          </w:tcPr>
          <w:p w:rsidR="00B14D24" w:rsidRPr="00B35CE6" w:rsidRDefault="00B14D24" w:rsidP="000A2F26">
            <w:r w:rsidRPr="00B35CE6">
              <w:t>8. Лазанье по гимнастической лестнице.</w:t>
            </w: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912" w:type="dxa"/>
            <w:shd w:val="clear" w:color="auto" w:fill="auto"/>
          </w:tcPr>
          <w:p w:rsidR="00B14D24" w:rsidRPr="00B35CE6" w:rsidRDefault="00B14D24" w:rsidP="000A2F26">
            <w:r w:rsidRPr="00B35CE6">
              <w:t>9. Лазанье по гимнастической лестнице.</w:t>
            </w: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912" w:type="dxa"/>
            <w:shd w:val="clear" w:color="auto" w:fill="auto"/>
          </w:tcPr>
          <w:p w:rsidR="00B14D24" w:rsidRPr="00B35CE6" w:rsidRDefault="00B14D24" w:rsidP="000A2F26">
            <w:r w:rsidRPr="00B35CE6">
              <w:t>10. Лазанье по гимнастической лестнице.</w:t>
            </w: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912" w:type="dxa"/>
            <w:shd w:val="clear" w:color="auto" w:fill="auto"/>
          </w:tcPr>
          <w:p w:rsidR="00B14D24" w:rsidRPr="00B35CE6" w:rsidRDefault="00B14D24" w:rsidP="000A2F26">
            <w:r w:rsidRPr="00B35CE6">
              <w:t>11. Упражнения с гимнастической скамейкой.</w:t>
            </w: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912" w:type="dxa"/>
            <w:shd w:val="clear" w:color="auto" w:fill="auto"/>
          </w:tcPr>
          <w:p w:rsidR="00B14D24" w:rsidRPr="00B35CE6" w:rsidRDefault="00B14D24" w:rsidP="000A2F26">
            <w:r w:rsidRPr="00B35CE6">
              <w:t>12. Упражнения с гимнастической скамейкой.</w:t>
            </w: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912" w:type="dxa"/>
            <w:shd w:val="clear" w:color="auto" w:fill="auto"/>
          </w:tcPr>
          <w:p w:rsidR="00B14D24" w:rsidRPr="00B35CE6" w:rsidRDefault="00B14D24" w:rsidP="000A2F26">
            <w:r w:rsidRPr="00B35CE6">
              <w:t>13. Упражнения с гимнастической скамейкой.</w:t>
            </w: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912" w:type="dxa"/>
            <w:shd w:val="clear" w:color="auto" w:fill="auto"/>
          </w:tcPr>
          <w:p w:rsidR="00B14D24" w:rsidRPr="00B35CE6" w:rsidRDefault="00B14D24" w:rsidP="000A2F26">
            <w:r w:rsidRPr="00B35CE6">
              <w:t>14. Опорный прыжок через козла ноги вместе.</w:t>
            </w: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912" w:type="dxa"/>
            <w:shd w:val="clear" w:color="auto" w:fill="auto"/>
          </w:tcPr>
          <w:p w:rsidR="00B14D24" w:rsidRPr="00B35CE6" w:rsidRDefault="00B14D24" w:rsidP="000A2F26">
            <w:r w:rsidRPr="00B35CE6">
              <w:t>15. Опорный прыжок через козла ноги вместе.</w:t>
            </w: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912" w:type="dxa"/>
            <w:shd w:val="clear" w:color="auto" w:fill="auto"/>
          </w:tcPr>
          <w:p w:rsidR="00B14D24" w:rsidRPr="00B35CE6" w:rsidRDefault="00B14D24" w:rsidP="000A2F26">
            <w:r w:rsidRPr="00B35CE6">
              <w:t>16. Акробатическая комбинация из ранее пройденных элементов</w:t>
            </w: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912" w:type="dxa"/>
            <w:shd w:val="clear" w:color="auto" w:fill="auto"/>
          </w:tcPr>
          <w:p w:rsidR="00B14D24" w:rsidRPr="00B35CE6" w:rsidRDefault="00B14D24" w:rsidP="000A2F26">
            <w:r w:rsidRPr="00B35CE6">
              <w:t>17. Акробатическая комбинация из ранее пройденных элементов</w:t>
            </w: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B14D24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B14D24" w:rsidRPr="000B519E" w:rsidRDefault="00B14D24" w:rsidP="000A2F26"/>
        </w:tc>
        <w:tc>
          <w:tcPr>
            <w:tcW w:w="918" w:type="dxa"/>
            <w:shd w:val="clear" w:color="auto" w:fill="auto"/>
          </w:tcPr>
          <w:p w:rsidR="00B14D24" w:rsidRPr="000B519E" w:rsidRDefault="00B14D24" w:rsidP="000A2F26"/>
        </w:tc>
        <w:tc>
          <w:tcPr>
            <w:tcW w:w="963" w:type="dxa"/>
            <w:shd w:val="clear" w:color="auto" w:fill="auto"/>
          </w:tcPr>
          <w:p w:rsidR="00B14D24" w:rsidRPr="000B519E" w:rsidRDefault="00B14D24" w:rsidP="000A2F26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912" w:type="dxa"/>
            <w:shd w:val="clear" w:color="auto" w:fill="auto"/>
          </w:tcPr>
          <w:p w:rsidR="00B14D24" w:rsidRPr="00B35CE6" w:rsidRDefault="00B14D24" w:rsidP="000A2F26">
            <w:r w:rsidRPr="00B35CE6">
              <w:t>18. Зачетный урок по теме «Гимнастика».</w:t>
            </w:r>
          </w:p>
        </w:tc>
        <w:tc>
          <w:tcPr>
            <w:tcW w:w="2224" w:type="dxa"/>
            <w:shd w:val="clear" w:color="auto" w:fill="auto"/>
          </w:tcPr>
          <w:p w:rsidR="00B14D24" w:rsidRPr="000B519E" w:rsidRDefault="00B14D24" w:rsidP="000A2F26"/>
        </w:tc>
        <w:tc>
          <w:tcPr>
            <w:tcW w:w="2633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14D24" w:rsidRPr="00EB2746" w:rsidRDefault="00B14D24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B14D24" w:rsidRPr="00EB2746" w:rsidRDefault="00B14D24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0A2F26">
        <w:trPr>
          <w:trHeight w:val="1026"/>
        </w:trPr>
        <w:tc>
          <w:tcPr>
            <w:tcW w:w="16100" w:type="dxa"/>
            <w:gridSpan w:val="8"/>
            <w:shd w:val="clear" w:color="auto" w:fill="auto"/>
          </w:tcPr>
          <w:p w:rsidR="000A2F26" w:rsidRPr="00EB2746" w:rsidRDefault="000A2F26" w:rsidP="000A2F26">
            <w:pPr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b/>
              </w:rPr>
              <w:t>4. Лыжная подготовка 24</w:t>
            </w:r>
            <w:r w:rsidRPr="00A005FF">
              <w:rPr>
                <w:b/>
              </w:rPr>
              <w:t>ч.</w:t>
            </w: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1. ИОТ – лыжная подготовка. Освоение техники лыжных ходов.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 xml:space="preserve">2. Техника попеременного </w:t>
            </w:r>
            <w:proofErr w:type="spellStart"/>
            <w:r w:rsidRPr="00B35CE6">
              <w:t>двухшажного</w:t>
            </w:r>
            <w:proofErr w:type="spellEnd"/>
            <w:r w:rsidRPr="00B35CE6">
              <w:t xml:space="preserve"> хода (работа рук).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 xml:space="preserve">3. Техника попеременного </w:t>
            </w:r>
            <w:proofErr w:type="spellStart"/>
            <w:r w:rsidRPr="00B35CE6">
              <w:t>двухшажного</w:t>
            </w:r>
            <w:proofErr w:type="spellEnd"/>
            <w:r w:rsidRPr="00B35CE6">
              <w:t xml:space="preserve"> хода (работа ног).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 xml:space="preserve">4. Техника попеременного </w:t>
            </w:r>
            <w:proofErr w:type="spellStart"/>
            <w:r w:rsidRPr="00B35CE6">
              <w:t>двухшажного</w:t>
            </w:r>
            <w:proofErr w:type="spellEnd"/>
            <w:r w:rsidRPr="00B35CE6">
              <w:t xml:space="preserve"> хода</w:t>
            </w:r>
            <w:proofErr w:type="gramStart"/>
            <w:r w:rsidRPr="00B35CE6">
              <w:t xml:space="preserve"> .</w:t>
            </w:r>
            <w:proofErr w:type="gramEnd"/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5. Техника спуска с горы с поворотом.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6. Техника торможения «плугом».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7. Отработка техники спуска с горы.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8. Отработка техники спуска с горы.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9. Техника подъема в гору «лесенкой».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10. Техника подъема в гору «лесенкой».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11. Техника подъема в гору «елочкой».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12. Техника подъема в гору «елочкой».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13. Отработка техники подъема в гору.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14. Отработка техники подъема в гору.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 xml:space="preserve">16. Техника </w:t>
            </w:r>
            <w:proofErr w:type="spellStart"/>
            <w:r w:rsidRPr="00B35CE6">
              <w:t>бесшажного</w:t>
            </w:r>
            <w:proofErr w:type="spellEnd"/>
            <w:r w:rsidRPr="00B35CE6">
              <w:t xml:space="preserve"> хода.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 xml:space="preserve">17. Техника </w:t>
            </w:r>
            <w:proofErr w:type="spellStart"/>
            <w:r w:rsidRPr="00B35CE6">
              <w:t>бесшажного</w:t>
            </w:r>
            <w:proofErr w:type="spellEnd"/>
            <w:r w:rsidRPr="00B35CE6">
              <w:t xml:space="preserve"> хода.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18. Техника одновременного одношажного хода (</w:t>
            </w:r>
            <w:proofErr w:type="gramStart"/>
            <w:r w:rsidRPr="00B35CE6">
              <w:t>основной</w:t>
            </w:r>
            <w:proofErr w:type="gramEnd"/>
            <w:r w:rsidRPr="00B35CE6">
              <w:t>).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19. Техника одновременного одношажного хода (</w:t>
            </w:r>
            <w:proofErr w:type="gramStart"/>
            <w:r w:rsidRPr="00B35CE6">
              <w:t>основной</w:t>
            </w:r>
            <w:proofErr w:type="gramEnd"/>
            <w:r w:rsidRPr="00B35CE6">
              <w:t>).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20.Техника одновременного одношажного хода (</w:t>
            </w:r>
            <w:proofErr w:type="gramStart"/>
            <w:r w:rsidRPr="00B35CE6">
              <w:t>скоростной</w:t>
            </w:r>
            <w:proofErr w:type="gramEnd"/>
            <w:r w:rsidRPr="00B35CE6">
              <w:t>).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21.Техника одновременного одношажного хода (</w:t>
            </w:r>
            <w:proofErr w:type="gramStart"/>
            <w:r w:rsidRPr="00B35CE6">
              <w:t>скоростной</w:t>
            </w:r>
            <w:proofErr w:type="gramEnd"/>
            <w:r w:rsidRPr="00B35CE6">
              <w:t>).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22. Отработка техники одношажного хода.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23. Отработка техники одношажного хода.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24. Прохождение дистанции 3 км.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0A2F26">
        <w:trPr>
          <w:trHeight w:val="1026"/>
        </w:trPr>
        <w:tc>
          <w:tcPr>
            <w:tcW w:w="16100" w:type="dxa"/>
            <w:gridSpan w:val="8"/>
            <w:shd w:val="clear" w:color="auto" w:fill="auto"/>
          </w:tcPr>
          <w:p w:rsidR="000A2F26" w:rsidRPr="00EB2746" w:rsidRDefault="000A2F26" w:rsidP="000A2F26">
            <w:pPr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b/>
              </w:rPr>
              <w:t>5. Спортивные игры 18</w:t>
            </w:r>
            <w:r w:rsidRPr="00A005FF">
              <w:rPr>
                <w:b/>
              </w:rPr>
              <w:t>ч.</w:t>
            </w: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1. ИОТ – волейбол. Стойка игрока.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2. Отработка техники: ходьба, бег и выполнение заданий (сесть на пол, встать, прыгнуть).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3. Передача мяча сверху двумя руками.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4. Передача мяча над собой.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5. Передача мяча через сетку двумя руками.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6. Подвижные игры с мячом. Круговая тренировка.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7. Прием мяча снизу двумя руками.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8. Нижняя прямая подача с расстояния 3 – 6 м. от сетки.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9. Прямой нападающий удар после подбрасывания мяча партнером.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10.Комбинация: прием, передача, удар.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11. Нижняя передача мяча  (обучение).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12. Совершенствование нижней передачи мяча.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13. Игра по упрощенным правилам «Мини – волейбол».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14. . Игра по упрощенным правилам «Мини – волейбол».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15. Прямой нападающий удар после подбрасывания мяча партнером.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16. Прямой нападающий удар после подбрасывания мяча партнером.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17. Передача мяча через сетку двумя руками.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18. Передача мяча через сетку двумя руками.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0A2F26">
        <w:trPr>
          <w:trHeight w:val="1026"/>
        </w:trPr>
        <w:tc>
          <w:tcPr>
            <w:tcW w:w="16100" w:type="dxa"/>
            <w:gridSpan w:val="8"/>
            <w:shd w:val="clear" w:color="auto" w:fill="auto"/>
          </w:tcPr>
          <w:p w:rsidR="000A2F26" w:rsidRPr="00EB2746" w:rsidRDefault="000A2F26" w:rsidP="000A2F26">
            <w:pPr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b/>
              </w:rPr>
              <w:t>6. Легкая атлетика 17</w:t>
            </w:r>
            <w:r w:rsidRPr="00A005FF">
              <w:rPr>
                <w:b/>
              </w:rPr>
              <w:t>ч.</w:t>
            </w: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1. ИОТ – легкая атлетика. Техника бега с препятствиями.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0A2F26">
        <w:trPr>
          <w:trHeight w:val="1185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2. Техника бега с препятствиями.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3. Техника бега с препятствиями.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4. Техника бега с максимальной скоростью от 15 до 30 м.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5. Техника бега с максимальной скоростью от 15 до 30 м.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6. Техника бега с максимальной скоростью от 30 до 50 м.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7. Техника бега с максимальной скоростью от 30 до 50 м.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8. Техника бега в равномерном темпе до 15 мин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9. Техника бега в равномерном темпе до 15 мин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10. Техника бега в равномерном темпе до 15 мин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11. Техника эстафетного бега.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12. Техника эстафетного бега.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13. Техника эстафетного бега.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14. Техника метания малого мяча в цель с расстояния 8 – 10 м.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15. Техника метания малого мяча в цель с расстояния 8 – 10 м.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16. Техника метания малого мяча в цель с расстояния 8 – 10 м.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0A2F26" w:rsidTr="00B14D24">
        <w:trPr>
          <w:trHeight w:val="1026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/>
        </w:tc>
        <w:tc>
          <w:tcPr>
            <w:tcW w:w="918" w:type="dxa"/>
            <w:shd w:val="clear" w:color="auto" w:fill="auto"/>
          </w:tcPr>
          <w:p w:rsidR="000A2F26" w:rsidRPr="000B519E" w:rsidRDefault="000A2F26" w:rsidP="000A2F26"/>
        </w:tc>
        <w:tc>
          <w:tcPr>
            <w:tcW w:w="963" w:type="dxa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3912" w:type="dxa"/>
            <w:shd w:val="clear" w:color="auto" w:fill="auto"/>
          </w:tcPr>
          <w:p w:rsidR="000A2F26" w:rsidRPr="00B35CE6" w:rsidRDefault="000A2F26" w:rsidP="000A2F26">
            <w:r w:rsidRPr="00B35CE6">
              <w:t>17. Зачетный урок по теме «легкая атлетика».</w:t>
            </w:r>
          </w:p>
        </w:tc>
        <w:tc>
          <w:tcPr>
            <w:tcW w:w="2224" w:type="dxa"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0A2F26" w:rsidRPr="00EB2746" w:rsidRDefault="000A2F26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0A2F26" w:rsidRPr="00EB2746" w:rsidRDefault="000A2F26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</w:tbl>
    <w:p w:rsidR="00B14D24" w:rsidRDefault="00B14D24" w:rsidP="00B14D24"/>
    <w:p w:rsidR="00B14D24" w:rsidRDefault="00B14D24" w:rsidP="00B14D24">
      <w:pPr>
        <w:jc w:val="center"/>
        <w:rPr>
          <w:b/>
        </w:rPr>
      </w:pPr>
    </w:p>
    <w:p w:rsidR="000A2F26" w:rsidRPr="00D55C8E" w:rsidRDefault="000A2F26" w:rsidP="000A2F26">
      <w:pPr>
        <w:tabs>
          <w:tab w:val="left" w:pos="11520"/>
          <w:tab w:val="left" w:pos="11700"/>
        </w:tabs>
        <w:jc w:val="center"/>
        <w:rPr>
          <w:b/>
        </w:rPr>
      </w:pPr>
      <w:r w:rsidRPr="00D55C8E">
        <w:rPr>
          <w:b/>
        </w:rPr>
        <w:t>Календарно – тематическо</w:t>
      </w:r>
      <w:r>
        <w:rPr>
          <w:b/>
        </w:rPr>
        <w:t>е планирование по физической культуре (7</w:t>
      </w:r>
      <w:r w:rsidRPr="00D55C8E">
        <w:rPr>
          <w:b/>
        </w:rPr>
        <w:t>класс)</w:t>
      </w:r>
    </w:p>
    <w:p w:rsidR="000A2F26" w:rsidRPr="00D55C8E" w:rsidRDefault="000A2F26" w:rsidP="000A2F26">
      <w:pPr>
        <w:tabs>
          <w:tab w:val="left" w:pos="12060"/>
        </w:tabs>
        <w:jc w:val="center"/>
        <w:rPr>
          <w:bCs/>
          <w:sz w:val="24"/>
          <w:szCs w:val="24"/>
        </w:rPr>
      </w:pPr>
      <w:r>
        <w:t>Количество часов в год – 105</w:t>
      </w:r>
      <w:r w:rsidRPr="00D55C8E">
        <w:t>,</w:t>
      </w:r>
      <w:r>
        <w:t xml:space="preserve">  количество  часов в неделю - 3</w:t>
      </w:r>
      <w:r w:rsidRPr="00D55C8E">
        <w:t>.</w:t>
      </w:r>
    </w:p>
    <w:tbl>
      <w:tblPr>
        <w:tblW w:w="161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918"/>
        <w:gridCol w:w="963"/>
        <w:gridCol w:w="3912"/>
        <w:gridCol w:w="2224"/>
        <w:gridCol w:w="2633"/>
        <w:gridCol w:w="2221"/>
        <w:gridCol w:w="2349"/>
      </w:tblGrid>
      <w:tr w:rsidR="000A2F26" w:rsidTr="000A2F26">
        <w:trPr>
          <w:trHeight w:val="1659"/>
        </w:trPr>
        <w:tc>
          <w:tcPr>
            <w:tcW w:w="1798" w:type="dxa"/>
            <w:gridSpan w:val="2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 w:rsidRPr="000B519E">
              <w:rPr>
                <w:b/>
              </w:rPr>
              <w:t>Дата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 w:rsidRPr="000B519E">
              <w:rPr>
                <w:b/>
              </w:rPr>
              <w:t>№</w:t>
            </w:r>
            <w:proofErr w:type="spellStart"/>
            <w:r w:rsidRPr="000B519E">
              <w:rPr>
                <w:b/>
              </w:rPr>
              <w:t>п</w:t>
            </w:r>
            <w:proofErr w:type="gramStart"/>
            <w:r w:rsidRPr="000B519E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3912" w:type="dxa"/>
            <w:vMerge w:val="restart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 w:rsidRPr="000B519E">
              <w:rPr>
                <w:b/>
              </w:rPr>
              <w:t>Тема урока</w:t>
            </w:r>
          </w:p>
        </w:tc>
        <w:tc>
          <w:tcPr>
            <w:tcW w:w="2224" w:type="dxa"/>
            <w:vMerge w:val="restart"/>
            <w:shd w:val="clear" w:color="auto" w:fill="auto"/>
          </w:tcPr>
          <w:p w:rsidR="000A2F26" w:rsidRPr="000B519E" w:rsidRDefault="000A2F26" w:rsidP="000A2F26">
            <w:r w:rsidRPr="000B519E">
              <w:rPr>
                <w:b/>
              </w:rPr>
              <w:t>Виды деятельности</w:t>
            </w:r>
          </w:p>
        </w:tc>
        <w:tc>
          <w:tcPr>
            <w:tcW w:w="7203" w:type="dxa"/>
            <w:gridSpan w:val="3"/>
            <w:shd w:val="clear" w:color="auto" w:fill="auto"/>
          </w:tcPr>
          <w:p w:rsidR="000A2F26" w:rsidRPr="000B519E" w:rsidRDefault="000A2F26" w:rsidP="000A2F26">
            <w:r w:rsidRPr="000B519E">
              <w:rPr>
                <w:b/>
              </w:rPr>
              <w:t>Универсальные учебные действия</w:t>
            </w:r>
          </w:p>
        </w:tc>
      </w:tr>
      <w:tr w:rsidR="000A2F26" w:rsidTr="000A2F26">
        <w:trPr>
          <w:trHeight w:val="995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>
            <w:r w:rsidRPr="000B519E">
              <w:t>план</w:t>
            </w:r>
          </w:p>
        </w:tc>
        <w:tc>
          <w:tcPr>
            <w:tcW w:w="918" w:type="dxa"/>
            <w:shd w:val="clear" w:color="auto" w:fill="auto"/>
          </w:tcPr>
          <w:p w:rsidR="000A2F26" w:rsidRPr="000B519E" w:rsidRDefault="000A2F26" w:rsidP="000A2F26">
            <w:r w:rsidRPr="000B519E">
              <w:t>факт</w:t>
            </w:r>
          </w:p>
        </w:tc>
        <w:tc>
          <w:tcPr>
            <w:tcW w:w="963" w:type="dxa"/>
            <w:vMerge/>
            <w:shd w:val="clear" w:color="auto" w:fill="auto"/>
          </w:tcPr>
          <w:p w:rsidR="000A2F26" w:rsidRPr="000B519E" w:rsidRDefault="000A2F26" w:rsidP="000A2F26"/>
        </w:tc>
        <w:tc>
          <w:tcPr>
            <w:tcW w:w="3912" w:type="dxa"/>
            <w:vMerge/>
            <w:shd w:val="clear" w:color="auto" w:fill="auto"/>
          </w:tcPr>
          <w:p w:rsidR="000A2F26" w:rsidRPr="000B519E" w:rsidRDefault="000A2F26" w:rsidP="000A2F26"/>
        </w:tc>
        <w:tc>
          <w:tcPr>
            <w:tcW w:w="2224" w:type="dxa"/>
            <w:vMerge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0B519E" w:rsidRDefault="000A2F26" w:rsidP="000A2F26">
            <w:r w:rsidRPr="000B519E">
              <w:rPr>
                <w:b/>
              </w:rPr>
              <w:t>предметные</w:t>
            </w:r>
          </w:p>
        </w:tc>
        <w:tc>
          <w:tcPr>
            <w:tcW w:w="2221" w:type="dxa"/>
            <w:shd w:val="clear" w:color="auto" w:fill="auto"/>
          </w:tcPr>
          <w:p w:rsidR="000A2F26" w:rsidRPr="000B519E" w:rsidRDefault="000A2F26" w:rsidP="000A2F26">
            <w:r w:rsidRPr="000B519E">
              <w:rPr>
                <w:b/>
              </w:rPr>
              <w:t>личностные</w:t>
            </w:r>
          </w:p>
        </w:tc>
        <w:tc>
          <w:tcPr>
            <w:tcW w:w="2349" w:type="dxa"/>
            <w:shd w:val="clear" w:color="auto" w:fill="auto"/>
          </w:tcPr>
          <w:p w:rsidR="000A2F26" w:rsidRPr="000B519E" w:rsidRDefault="000A2F26" w:rsidP="000A2F26">
            <w:proofErr w:type="spellStart"/>
            <w:r w:rsidRPr="000B519E">
              <w:rPr>
                <w:b/>
              </w:rPr>
              <w:t>метапредметные</w:t>
            </w:r>
            <w:proofErr w:type="spellEnd"/>
          </w:p>
        </w:tc>
      </w:tr>
      <w:tr w:rsidR="000A2F26" w:rsidTr="000A2F26">
        <w:trPr>
          <w:trHeight w:val="995"/>
        </w:trPr>
        <w:tc>
          <w:tcPr>
            <w:tcW w:w="16100" w:type="dxa"/>
            <w:gridSpan w:val="8"/>
            <w:shd w:val="clear" w:color="auto" w:fill="auto"/>
          </w:tcPr>
          <w:p w:rsidR="000A2F26" w:rsidRPr="000C14EA" w:rsidRDefault="000A2F26" w:rsidP="000A2F26">
            <w:pPr>
              <w:jc w:val="center"/>
            </w:pPr>
            <w:r w:rsidRPr="000C14EA">
              <w:rPr>
                <w:b/>
              </w:rPr>
              <w:t>1.  Легкая атлетик</w:t>
            </w:r>
            <w:r w:rsidR="00F57A99">
              <w:rPr>
                <w:b/>
              </w:rPr>
              <w:t>а14</w:t>
            </w:r>
            <w:r w:rsidRPr="000C14EA">
              <w:rPr>
                <w:b/>
              </w:rPr>
              <w:t>ч.</w:t>
            </w: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C14EA" w:rsidRDefault="00F57A99" w:rsidP="000A2F26">
            <w:pPr>
              <w:jc w:val="center"/>
            </w:pPr>
            <w:r w:rsidRPr="000C14EA">
              <w:t>1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1. ИОТ - легкая атлетика. Техника бега на 30м.</w:t>
            </w:r>
          </w:p>
        </w:tc>
        <w:tc>
          <w:tcPr>
            <w:tcW w:w="2224" w:type="dxa"/>
            <w:shd w:val="clear" w:color="auto" w:fill="auto"/>
          </w:tcPr>
          <w:p w:rsidR="00F57A99" w:rsidRPr="00A005FF" w:rsidRDefault="00F57A99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pStyle w:val="Style2"/>
              <w:widowControl/>
              <w:tabs>
                <w:tab w:val="left" w:pos="293"/>
              </w:tabs>
              <w:spacing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pStyle w:val="Style18"/>
              <w:widowControl/>
              <w:tabs>
                <w:tab w:val="left" w:pos="158"/>
              </w:tabs>
              <w:spacing w:before="10" w:line="240" w:lineRule="auto"/>
              <w:jc w:val="left"/>
              <w:rPr>
                <w:rFonts w:ascii="Times New Roman" w:eastAsia="Calibri" w:hAnsi="Times New Roman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C14EA" w:rsidRDefault="00F57A99" w:rsidP="000A2F26">
            <w:pPr>
              <w:jc w:val="center"/>
            </w:pPr>
            <w:r w:rsidRPr="000C14EA">
              <w:t>2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2. Бег в равномерном темпе до 20 мин (М), до 15мин (Д).</w:t>
            </w:r>
          </w:p>
        </w:tc>
        <w:tc>
          <w:tcPr>
            <w:tcW w:w="2224" w:type="dxa"/>
            <w:shd w:val="clear" w:color="auto" w:fill="auto"/>
          </w:tcPr>
          <w:p w:rsidR="00F57A99" w:rsidRPr="00A005FF" w:rsidRDefault="00F57A99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pStyle w:val="Style2"/>
              <w:widowControl/>
              <w:tabs>
                <w:tab w:val="left" w:pos="470"/>
              </w:tabs>
              <w:spacing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C14EA" w:rsidRDefault="00F57A99" w:rsidP="000A2F26">
            <w:pPr>
              <w:jc w:val="center"/>
            </w:pPr>
            <w:r w:rsidRPr="000C14EA">
              <w:t>3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3. Бег с ускорением от 40 м до 60 м.</w:t>
            </w:r>
          </w:p>
        </w:tc>
        <w:tc>
          <w:tcPr>
            <w:tcW w:w="2224" w:type="dxa"/>
            <w:shd w:val="clear" w:color="auto" w:fill="auto"/>
          </w:tcPr>
          <w:p w:rsidR="00F57A99" w:rsidRPr="00A005FF" w:rsidRDefault="00F57A99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pStyle w:val="Style2"/>
              <w:widowControl/>
              <w:tabs>
                <w:tab w:val="left" w:pos="470"/>
              </w:tabs>
              <w:spacing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C14EA" w:rsidRDefault="00F57A99" w:rsidP="000A2F26">
            <w:pPr>
              <w:jc w:val="center"/>
            </w:pPr>
            <w:r w:rsidRPr="000C14EA">
              <w:t>4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4. Скоростной бег до 60 м.</w:t>
            </w:r>
          </w:p>
        </w:tc>
        <w:tc>
          <w:tcPr>
            <w:tcW w:w="2224" w:type="dxa"/>
            <w:shd w:val="clear" w:color="auto" w:fill="auto"/>
          </w:tcPr>
          <w:p w:rsidR="00F57A99" w:rsidRPr="00A005FF" w:rsidRDefault="00F57A99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C14EA" w:rsidRDefault="00F57A99" w:rsidP="000A2F26">
            <w:pPr>
              <w:jc w:val="center"/>
            </w:pPr>
            <w:r w:rsidRPr="000C14EA">
              <w:t>5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5. Скоростной бег до 60 м.</w:t>
            </w:r>
          </w:p>
        </w:tc>
        <w:tc>
          <w:tcPr>
            <w:tcW w:w="2224" w:type="dxa"/>
            <w:shd w:val="clear" w:color="auto" w:fill="auto"/>
          </w:tcPr>
          <w:p w:rsidR="00F57A99" w:rsidRPr="00A005FF" w:rsidRDefault="00F57A99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C14EA" w:rsidRDefault="00F57A99" w:rsidP="000A2F26">
            <w:pPr>
              <w:jc w:val="center"/>
            </w:pPr>
            <w:r w:rsidRPr="000C14EA">
              <w:t>6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6. Метание мяча на дальность.</w:t>
            </w:r>
          </w:p>
        </w:tc>
        <w:tc>
          <w:tcPr>
            <w:tcW w:w="2224" w:type="dxa"/>
            <w:shd w:val="clear" w:color="auto" w:fill="auto"/>
          </w:tcPr>
          <w:p w:rsidR="00F57A99" w:rsidRPr="00A005FF" w:rsidRDefault="00F57A99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C14EA" w:rsidRDefault="00F57A99" w:rsidP="000A2F26">
            <w:pPr>
              <w:jc w:val="center"/>
            </w:pPr>
            <w:r w:rsidRPr="000C14EA">
              <w:t>7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7. Метание мяча на дальность.</w:t>
            </w:r>
          </w:p>
        </w:tc>
        <w:tc>
          <w:tcPr>
            <w:tcW w:w="2224" w:type="dxa"/>
            <w:shd w:val="clear" w:color="auto" w:fill="auto"/>
          </w:tcPr>
          <w:p w:rsidR="00F57A99" w:rsidRPr="00A005FF" w:rsidRDefault="00F57A99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C14EA" w:rsidRDefault="00F57A99" w:rsidP="000A2F26">
            <w:pPr>
              <w:jc w:val="center"/>
            </w:pPr>
            <w:r w:rsidRPr="000C14EA">
              <w:t>8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pPr>
              <w:tabs>
                <w:tab w:val="left" w:pos="580"/>
              </w:tabs>
            </w:pPr>
            <w:r w:rsidRPr="005A5659">
              <w:t>8. Равномерный бег 12 – 15 мин.</w:t>
            </w:r>
          </w:p>
        </w:tc>
        <w:tc>
          <w:tcPr>
            <w:tcW w:w="2224" w:type="dxa"/>
            <w:shd w:val="clear" w:color="auto" w:fill="auto"/>
          </w:tcPr>
          <w:p w:rsidR="00F57A99" w:rsidRPr="00A005FF" w:rsidRDefault="00F57A99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C14EA" w:rsidRDefault="00F57A99" w:rsidP="000A2F26">
            <w:pPr>
              <w:jc w:val="center"/>
            </w:pPr>
            <w:r w:rsidRPr="000C14EA">
              <w:t>9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pPr>
              <w:tabs>
                <w:tab w:val="left" w:pos="580"/>
              </w:tabs>
            </w:pPr>
            <w:r w:rsidRPr="005A5659">
              <w:t>9. Прыжок в длину с разбега.</w:t>
            </w:r>
          </w:p>
        </w:tc>
        <w:tc>
          <w:tcPr>
            <w:tcW w:w="2224" w:type="dxa"/>
            <w:shd w:val="clear" w:color="auto" w:fill="auto"/>
          </w:tcPr>
          <w:p w:rsidR="00F57A99" w:rsidRPr="00A005FF" w:rsidRDefault="00F57A99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C14EA" w:rsidRDefault="00F57A99" w:rsidP="000A2F26">
            <w:pPr>
              <w:jc w:val="center"/>
            </w:pPr>
            <w:r w:rsidRPr="000C14EA">
              <w:t>10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pPr>
              <w:tabs>
                <w:tab w:val="left" w:pos="580"/>
              </w:tabs>
            </w:pPr>
            <w:r w:rsidRPr="005A5659">
              <w:t>10. Совершенствование челночного бега.</w:t>
            </w:r>
          </w:p>
        </w:tc>
        <w:tc>
          <w:tcPr>
            <w:tcW w:w="2224" w:type="dxa"/>
            <w:shd w:val="clear" w:color="auto" w:fill="auto"/>
          </w:tcPr>
          <w:p w:rsidR="00F57A99" w:rsidRPr="00A005FF" w:rsidRDefault="00F57A99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C14EA" w:rsidRDefault="00F57A99" w:rsidP="0030312C">
            <w:pPr>
              <w:jc w:val="center"/>
            </w:pPr>
            <w:r w:rsidRPr="000C14EA">
              <w:t>11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pPr>
              <w:tabs>
                <w:tab w:val="left" w:pos="580"/>
              </w:tabs>
            </w:pPr>
            <w:r w:rsidRPr="005A5659">
              <w:t>11. Прыжки на скакалке.</w:t>
            </w:r>
          </w:p>
        </w:tc>
        <w:tc>
          <w:tcPr>
            <w:tcW w:w="2224" w:type="dxa"/>
            <w:shd w:val="clear" w:color="auto" w:fill="auto"/>
          </w:tcPr>
          <w:p w:rsidR="00F57A99" w:rsidRPr="00A005FF" w:rsidRDefault="00F57A99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C14EA" w:rsidRDefault="00F57A99" w:rsidP="0030312C">
            <w:pPr>
              <w:jc w:val="center"/>
            </w:pPr>
            <w:r w:rsidRPr="000C14EA">
              <w:t>12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pPr>
              <w:tabs>
                <w:tab w:val="left" w:pos="580"/>
              </w:tabs>
            </w:pPr>
            <w:r w:rsidRPr="005A5659">
              <w:t>12. Прыжок в длину с 9 – 11 шагов с разбега.</w:t>
            </w:r>
          </w:p>
        </w:tc>
        <w:tc>
          <w:tcPr>
            <w:tcW w:w="2224" w:type="dxa"/>
            <w:shd w:val="clear" w:color="auto" w:fill="auto"/>
          </w:tcPr>
          <w:p w:rsidR="00F57A99" w:rsidRPr="00A005FF" w:rsidRDefault="00F57A99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30312C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pPr>
              <w:tabs>
                <w:tab w:val="left" w:pos="580"/>
              </w:tabs>
            </w:pPr>
            <w:r w:rsidRPr="005A5659">
              <w:t>13. Прыжок в длину с 9 – 11 шагов с разбега.</w:t>
            </w:r>
          </w:p>
        </w:tc>
        <w:tc>
          <w:tcPr>
            <w:tcW w:w="2224" w:type="dxa"/>
            <w:shd w:val="clear" w:color="auto" w:fill="auto"/>
          </w:tcPr>
          <w:p w:rsidR="00F57A99" w:rsidRPr="00A005FF" w:rsidRDefault="00F57A99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30312C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pPr>
              <w:tabs>
                <w:tab w:val="left" w:pos="580"/>
              </w:tabs>
            </w:pPr>
            <w:r w:rsidRPr="005A5659">
              <w:t>14. Учет времени в беге на 1000м.</w:t>
            </w:r>
          </w:p>
        </w:tc>
        <w:tc>
          <w:tcPr>
            <w:tcW w:w="2224" w:type="dxa"/>
            <w:shd w:val="clear" w:color="auto" w:fill="auto"/>
          </w:tcPr>
          <w:p w:rsidR="00F57A99" w:rsidRPr="00A005FF" w:rsidRDefault="00F57A99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16100" w:type="dxa"/>
            <w:gridSpan w:val="8"/>
            <w:shd w:val="clear" w:color="auto" w:fill="auto"/>
          </w:tcPr>
          <w:p w:rsidR="00F57A99" w:rsidRPr="00EB2746" w:rsidRDefault="00F57A99" w:rsidP="000A2F26">
            <w:pPr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b/>
              </w:rPr>
              <w:t>2. Спортивные игры 15</w:t>
            </w:r>
            <w:r w:rsidRPr="00B35CE6">
              <w:rPr>
                <w:b/>
              </w:rPr>
              <w:t>ч.</w:t>
            </w: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1. ИОТ – баскетбол. Ведение мяча.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2. Броски мяча по кольцу после ведения.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3. Обучение технике подбора.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4. Ведение мяча на месте и в движении.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5. Ловля и передача мяча двумя руками.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6. Учебная игра 3</w:t>
            </w:r>
            <w:proofErr w:type="gramStart"/>
            <w:r w:rsidRPr="005A5659">
              <w:t xml:space="preserve"> :</w:t>
            </w:r>
            <w:proofErr w:type="gramEnd"/>
            <w:r w:rsidRPr="005A5659">
              <w:t>3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7. Бросок мяча двумя руками от груди с места.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8. Ловля и передача мяча в движении.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9. Ведение мяча змейкой с сопротивлением.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10. Учебная игра 3</w:t>
            </w:r>
            <w:proofErr w:type="gramStart"/>
            <w:r w:rsidRPr="005A5659">
              <w:t xml:space="preserve"> :</w:t>
            </w:r>
            <w:proofErr w:type="gramEnd"/>
            <w:r w:rsidRPr="005A5659">
              <w:t>3</w:t>
            </w:r>
          </w:p>
          <w:p w:rsidR="00F57A99" w:rsidRPr="005A5659" w:rsidRDefault="00F57A99" w:rsidP="0030312C"/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11. Бросок мяча двумя руками от груди с места.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12. Бросок мяча двумя руками от груди с места.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13. Броски мяча по кольцу после ведения.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14. Броски мяча по кольцу после ведения.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15. Ведение мяча на месте и в движении.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16100" w:type="dxa"/>
            <w:gridSpan w:val="8"/>
            <w:shd w:val="clear" w:color="auto" w:fill="auto"/>
          </w:tcPr>
          <w:p w:rsidR="00F57A99" w:rsidRPr="00EB2746" w:rsidRDefault="00F57A99" w:rsidP="000A2F26">
            <w:pPr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b/>
              </w:rPr>
              <w:t>3. Гимнастика 23</w:t>
            </w:r>
            <w:r w:rsidRPr="00A005FF">
              <w:rPr>
                <w:b/>
              </w:rPr>
              <w:t>ч.</w:t>
            </w: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1. ИОТ – гимнастика. Строевой шаг.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2. Строевой шаг, команда «короче шаг», «полный шаг», «</w:t>
            </w:r>
            <w:proofErr w:type="gramStart"/>
            <w:r w:rsidRPr="005A5659">
              <w:t>пол шага</w:t>
            </w:r>
            <w:proofErr w:type="gramEnd"/>
            <w:r w:rsidRPr="005A5659">
              <w:t>».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3. Кувырки вперед в стойку на лопатках.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4. Лазание по канату.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5. Опорный прыжок через «козла» согнув ноги.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6. Стойки на голове. Стойки на лопатках.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7. Упражнения на гимнастической стенке.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8. Упражнения на гимнастической стенке.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9. Опорный прыжок через «козла» ноги врозь.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10. Опорный прыжок через «козла» ноги врозь.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 xml:space="preserve">11. Упражнения на перекладине (м) на </w:t>
            </w:r>
            <w:proofErr w:type="spellStart"/>
            <w:r w:rsidRPr="005A5659">
              <w:t>равновысотных</w:t>
            </w:r>
            <w:proofErr w:type="spellEnd"/>
            <w:r w:rsidRPr="005A5659">
              <w:t xml:space="preserve"> брусьях (</w:t>
            </w:r>
            <w:proofErr w:type="spellStart"/>
            <w:r w:rsidRPr="005A5659">
              <w:t>д</w:t>
            </w:r>
            <w:proofErr w:type="spellEnd"/>
            <w:r w:rsidRPr="005A5659">
              <w:t>).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 xml:space="preserve">12. Упражнения на перекладине (м) на </w:t>
            </w:r>
            <w:proofErr w:type="spellStart"/>
            <w:r w:rsidRPr="005A5659">
              <w:t>равновысотных</w:t>
            </w:r>
            <w:proofErr w:type="spellEnd"/>
            <w:r w:rsidRPr="005A5659">
              <w:t xml:space="preserve"> брусьях (</w:t>
            </w:r>
            <w:proofErr w:type="spellStart"/>
            <w:r w:rsidRPr="005A5659">
              <w:t>д</w:t>
            </w:r>
            <w:proofErr w:type="spellEnd"/>
            <w:r w:rsidRPr="005A5659">
              <w:t>).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13. Акробатическая комбинация.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14. Акробатическая комбинация.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15. Упражнения на гимнастической скамейке.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16. Упражнения на гимнастической скамейке.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17. Акробатические упражнения.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18. Акробатические упражнения.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30312C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19. Два кувырка вперед.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30312C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20. Гимнастические эстафеты.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30312C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21. Лазанье по канату.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Default="00F57A99" w:rsidP="000A2F26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22. Подтягивание на перекладине.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Default="00F57A99" w:rsidP="000A2F26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23.Итоговый урок по теме «Гимнастика».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16100" w:type="dxa"/>
            <w:gridSpan w:val="8"/>
            <w:shd w:val="clear" w:color="auto" w:fill="auto"/>
          </w:tcPr>
          <w:p w:rsidR="00F57A99" w:rsidRPr="00EB2746" w:rsidRDefault="00F57A99" w:rsidP="000A2F26">
            <w:pPr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b/>
              </w:rPr>
              <w:t>4. Лыжная подготовка 23</w:t>
            </w:r>
            <w:r w:rsidRPr="00A005FF">
              <w:rPr>
                <w:b/>
              </w:rPr>
              <w:t>ч.</w:t>
            </w: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1. ИОТ – лыжная подготовка.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2. Одновременный одношажный ход.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 xml:space="preserve">3. Попеременный </w:t>
            </w:r>
            <w:proofErr w:type="spellStart"/>
            <w:r w:rsidRPr="005A5659">
              <w:t>двухшажный</w:t>
            </w:r>
            <w:proofErr w:type="spellEnd"/>
            <w:r w:rsidRPr="005A5659">
              <w:t xml:space="preserve"> ход.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4. Спуск с горы в нижней стойке.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5. Прохождение дистанции по учебному кругу.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 xml:space="preserve">6. Попеременный </w:t>
            </w:r>
            <w:proofErr w:type="spellStart"/>
            <w:r w:rsidRPr="005A5659">
              <w:t>двухшажный</w:t>
            </w:r>
            <w:proofErr w:type="spellEnd"/>
            <w:r w:rsidRPr="005A5659">
              <w:t xml:space="preserve"> ход.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7. Подъем в гору «елочкой».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8. Одновременный одношажный ход.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9. Прохождение дистанции 3 км.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 xml:space="preserve">10. Одновременный </w:t>
            </w:r>
            <w:proofErr w:type="spellStart"/>
            <w:r w:rsidRPr="005A5659">
              <w:t>бесшажный</w:t>
            </w:r>
            <w:proofErr w:type="spellEnd"/>
            <w:r w:rsidRPr="005A5659">
              <w:t xml:space="preserve"> ход.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 xml:space="preserve">11. Одновременный </w:t>
            </w:r>
            <w:proofErr w:type="spellStart"/>
            <w:r w:rsidRPr="005A5659">
              <w:t>бесшажный</w:t>
            </w:r>
            <w:proofErr w:type="spellEnd"/>
            <w:r w:rsidRPr="005A5659">
              <w:t xml:space="preserve"> ход.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12. Подъем в гору скользящим шагом.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13. Подъем в гору скользящим шагом.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14. Прохождение дистанции по учебному кругу.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15. Прохождение дистанции по учебному кругу.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16. Одновременный одношажный ход.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17. Одновременный одношажный ход.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18. Прохождение дистанции до 5 км.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30312C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 xml:space="preserve">19. Попеременный </w:t>
            </w:r>
            <w:proofErr w:type="spellStart"/>
            <w:r w:rsidRPr="005A5659">
              <w:t>двухшажный</w:t>
            </w:r>
            <w:proofErr w:type="spellEnd"/>
            <w:r w:rsidRPr="005A5659">
              <w:t xml:space="preserve"> ход.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30312C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 xml:space="preserve">20. Попеременный </w:t>
            </w:r>
            <w:proofErr w:type="spellStart"/>
            <w:r w:rsidRPr="005A5659">
              <w:t>двухшажный</w:t>
            </w:r>
            <w:proofErr w:type="spellEnd"/>
            <w:r w:rsidRPr="005A5659">
              <w:t xml:space="preserve"> ход.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30312C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21. Спуск с горы, торможение кругом.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30312C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22. Спуск с горы, торможение кругом.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30312C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23. Прохождение дистанции 3 км.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16100" w:type="dxa"/>
            <w:gridSpan w:val="8"/>
            <w:shd w:val="clear" w:color="auto" w:fill="auto"/>
          </w:tcPr>
          <w:p w:rsidR="00F57A99" w:rsidRPr="00EB2746" w:rsidRDefault="00E97733" w:rsidP="000A2F26">
            <w:pPr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b/>
              </w:rPr>
              <w:t>5. Спортивные игры 16</w:t>
            </w:r>
            <w:r w:rsidR="00F57A99" w:rsidRPr="00A005FF">
              <w:rPr>
                <w:b/>
              </w:rPr>
              <w:t>ч.</w:t>
            </w: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1. ИОТ – волейбол. Стойки, перемещение.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2. Передача мяча сверху двумя руками.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3. Прием мяча снизу двумя руками.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4. Передача мяча сверху двумя руками.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5. Игровые упражнения с мячом.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6. Нижняя прямая подача мяча через сетку.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7. Передача мяча над собой и через сетку.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8. Передача мяча над собой и через сетку.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9. Передача мяча над собой и через сетку в движении.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10. Нижняя прямая подача с расстояния 3 – 6 м. от сетки.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11. Нижняя прямая подача с расстояния 3 – 6 м. от сетки.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12. Прямой нападающий удар после подбрасывания мяча партнером.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13. Прямой нападающий удар после подбрасывания мяча партнером.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30312C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14. Совершенствование нижней прямой подачи.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30312C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F57A99" w:rsidP="0030312C">
            <w:r w:rsidRPr="005A5659">
              <w:t>15. Верхняя подача мяча.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30312C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3912" w:type="dxa"/>
            <w:shd w:val="clear" w:color="auto" w:fill="auto"/>
          </w:tcPr>
          <w:p w:rsidR="00F57A99" w:rsidRPr="005A5659" w:rsidRDefault="00E97733" w:rsidP="0030312C">
            <w:r>
              <w:t>16. Игра по упро</w:t>
            </w:r>
            <w:r w:rsidR="00F57A99" w:rsidRPr="005A5659">
              <w:t>щенным правилам волейбола.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16100" w:type="dxa"/>
            <w:gridSpan w:val="8"/>
            <w:shd w:val="clear" w:color="auto" w:fill="auto"/>
          </w:tcPr>
          <w:p w:rsidR="00F57A99" w:rsidRPr="00EB2746" w:rsidRDefault="00F57A99" w:rsidP="000A2F26">
            <w:pPr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b/>
              </w:rPr>
              <w:t>6. Легкая атлетика 14</w:t>
            </w:r>
            <w:r w:rsidRPr="00A005FF">
              <w:rPr>
                <w:b/>
              </w:rPr>
              <w:t>ч.</w:t>
            </w: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3912" w:type="dxa"/>
            <w:shd w:val="clear" w:color="auto" w:fill="auto"/>
          </w:tcPr>
          <w:p w:rsidR="00F57A99" w:rsidRDefault="00F57A99" w:rsidP="00F57A99">
            <w:r>
              <w:t>1. ИОТ – легкая атлетика. Метание мяча на дальность.</w:t>
            </w:r>
          </w:p>
          <w:p w:rsidR="00F57A99" w:rsidRPr="00B35CE6" w:rsidRDefault="00F57A99" w:rsidP="00F57A99"/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3912" w:type="dxa"/>
            <w:shd w:val="clear" w:color="auto" w:fill="auto"/>
          </w:tcPr>
          <w:p w:rsidR="00F57A99" w:rsidRDefault="00F57A99" w:rsidP="00F57A99">
            <w:r>
              <w:t>2. Равномерный бег 500 метров.</w:t>
            </w:r>
          </w:p>
          <w:p w:rsidR="00F57A99" w:rsidRDefault="00F57A99" w:rsidP="00F57A99">
            <w:r>
              <w:t>15 до 30 м.</w:t>
            </w:r>
          </w:p>
          <w:p w:rsidR="00F57A99" w:rsidRPr="00B35CE6" w:rsidRDefault="00F57A99" w:rsidP="00F57A99"/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3912" w:type="dxa"/>
            <w:shd w:val="clear" w:color="auto" w:fill="auto"/>
          </w:tcPr>
          <w:p w:rsidR="00F57A99" w:rsidRDefault="00F57A99" w:rsidP="00F57A99">
            <w:r>
              <w:t>3. Скоростной бег до 60 метров.</w:t>
            </w:r>
          </w:p>
          <w:p w:rsidR="00F57A99" w:rsidRPr="00B35CE6" w:rsidRDefault="00F57A99" w:rsidP="000A2F26"/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3912" w:type="dxa"/>
            <w:shd w:val="clear" w:color="auto" w:fill="auto"/>
          </w:tcPr>
          <w:p w:rsidR="00F57A99" w:rsidRDefault="00F57A99" w:rsidP="00F57A99">
            <w:r>
              <w:t>4. Прыжок в длину с разбега «согнув ноги».</w:t>
            </w:r>
          </w:p>
          <w:p w:rsidR="00F57A99" w:rsidRPr="00B35CE6" w:rsidRDefault="00F57A99" w:rsidP="000A2F26"/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3912" w:type="dxa"/>
            <w:shd w:val="clear" w:color="auto" w:fill="auto"/>
          </w:tcPr>
          <w:p w:rsidR="00F57A99" w:rsidRDefault="00F57A99" w:rsidP="00F57A99">
            <w:r>
              <w:t>5. Эстафетный бег.</w:t>
            </w:r>
          </w:p>
          <w:p w:rsidR="00F57A99" w:rsidRPr="00B35CE6" w:rsidRDefault="00F57A99" w:rsidP="000A2F26"/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3912" w:type="dxa"/>
            <w:shd w:val="clear" w:color="auto" w:fill="auto"/>
          </w:tcPr>
          <w:p w:rsidR="00F57A99" w:rsidRPr="00B35CE6" w:rsidRDefault="00F57A99" w:rsidP="000A2F26">
            <w:r>
              <w:t xml:space="preserve">6. Техника бега с максимальной скоростью </w:t>
            </w:r>
            <w:proofErr w:type="gramStart"/>
            <w:r>
              <w:t>от</w:t>
            </w:r>
            <w:proofErr w:type="gramEnd"/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3912" w:type="dxa"/>
            <w:shd w:val="clear" w:color="auto" w:fill="auto"/>
          </w:tcPr>
          <w:p w:rsidR="00F57A99" w:rsidRDefault="00F57A99" w:rsidP="00F57A99">
            <w:r>
              <w:t>7. Техника бега с максимальной скоростью от 30 м до 50 м.</w:t>
            </w:r>
          </w:p>
          <w:p w:rsidR="00F57A99" w:rsidRPr="00B35CE6" w:rsidRDefault="00F57A99" w:rsidP="00F57A99"/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3912" w:type="dxa"/>
            <w:shd w:val="clear" w:color="auto" w:fill="auto"/>
          </w:tcPr>
          <w:p w:rsidR="00F57A99" w:rsidRDefault="00F57A99" w:rsidP="00F57A99">
            <w:r>
              <w:t>8. Техника бега в равномерном темпе до 15 мин.</w:t>
            </w:r>
          </w:p>
          <w:p w:rsidR="00F57A99" w:rsidRPr="00B35CE6" w:rsidRDefault="00F57A99" w:rsidP="000A2F26"/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912" w:type="dxa"/>
            <w:shd w:val="clear" w:color="auto" w:fill="auto"/>
          </w:tcPr>
          <w:p w:rsidR="00F57A99" w:rsidRDefault="00F57A99" w:rsidP="00F57A99">
            <w:r>
              <w:t>9. Бег на 1000м.</w:t>
            </w:r>
          </w:p>
          <w:p w:rsidR="00F57A99" w:rsidRPr="00B35CE6" w:rsidRDefault="00F57A99" w:rsidP="000A2F26"/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3912" w:type="dxa"/>
            <w:shd w:val="clear" w:color="auto" w:fill="auto"/>
          </w:tcPr>
          <w:p w:rsidR="00F57A99" w:rsidRDefault="00F57A99" w:rsidP="00F57A99">
            <w:r>
              <w:t>10. Техника бега в равномерном темпе до 15 мин.</w:t>
            </w:r>
          </w:p>
          <w:p w:rsidR="00F57A99" w:rsidRPr="00B35CE6" w:rsidRDefault="00F57A99" w:rsidP="000A2F26"/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3912" w:type="dxa"/>
            <w:shd w:val="clear" w:color="auto" w:fill="auto"/>
          </w:tcPr>
          <w:p w:rsidR="00F57A99" w:rsidRDefault="00F57A99" w:rsidP="00F57A99">
            <w:r>
              <w:t>11. Прыжок в длину с разбега «согнув ноги».</w:t>
            </w:r>
          </w:p>
          <w:p w:rsidR="00F57A99" w:rsidRPr="00B35CE6" w:rsidRDefault="00F57A99" w:rsidP="000A2F26"/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3912" w:type="dxa"/>
            <w:shd w:val="clear" w:color="auto" w:fill="auto"/>
          </w:tcPr>
          <w:p w:rsidR="00F57A99" w:rsidRDefault="00F57A99" w:rsidP="00F57A99">
            <w:r>
              <w:t>12. Прыжок в длину с разбега «согнув ноги».</w:t>
            </w:r>
          </w:p>
          <w:p w:rsidR="00F57A99" w:rsidRPr="00B35CE6" w:rsidRDefault="00F57A99" w:rsidP="000A2F26"/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3912" w:type="dxa"/>
            <w:shd w:val="clear" w:color="auto" w:fill="auto"/>
          </w:tcPr>
          <w:p w:rsidR="00F57A99" w:rsidRDefault="00F57A99" w:rsidP="00F57A99">
            <w:r>
              <w:t>13. Метание мяча на дальность.</w:t>
            </w:r>
          </w:p>
          <w:p w:rsidR="00F57A99" w:rsidRPr="00B35CE6" w:rsidRDefault="00F57A99" w:rsidP="00F57A99"/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F57A99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F57A99" w:rsidRPr="000B519E" w:rsidRDefault="00F57A99" w:rsidP="000A2F26"/>
        </w:tc>
        <w:tc>
          <w:tcPr>
            <w:tcW w:w="918" w:type="dxa"/>
            <w:shd w:val="clear" w:color="auto" w:fill="auto"/>
          </w:tcPr>
          <w:p w:rsidR="00F57A99" w:rsidRPr="000B519E" w:rsidRDefault="00F57A99" w:rsidP="000A2F26"/>
        </w:tc>
        <w:tc>
          <w:tcPr>
            <w:tcW w:w="963" w:type="dxa"/>
            <w:shd w:val="clear" w:color="auto" w:fill="auto"/>
          </w:tcPr>
          <w:p w:rsidR="00F57A99" w:rsidRPr="000B519E" w:rsidRDefault="00F57A99" w:rsidP="000A2F26">
            <w:pPr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3912" w:type="dxa"/>
            <w:shd w:val="clear" w:color="auto" w:fill="auto"/>
          </w:tcPr>
          <w:p w:rsidR="00F57A99" w:rsidRPr="00B35CE6" w:rsidRDefault="00F57A99" w:rsidP="000A2F26">
            <w:r>
              <w:t>14.Итоговый урок по теме «Легкая атлетика».</w:t>
            </w:r>
          </w:p>
        </w:tc>
        <w:tc>
          <w:tcPr>
            <w:tcW w:w="2224" w:type="dxa"/>
            <w:shd w:val="clear" w:color="auto" w:fill="auto"/>
          </w:tcPr>
          <w:p w:rsidR="00F57A99" w:rsidRPr="000B519E" w:rsidRDefault="00F57A99" w:rsidP="000A2F26"/>
        </w:tc>
        <w:tc>
          <w:tcPr>
            <w:tcW w:w="2633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F57A99" w:rsidRPr="00EB2746" w:rsidRDefault="00F57A99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F57A99" w:rsidRPr="00EB2746" w:rsidRDefault="00F57A99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</w:tbl>
    <w:p w:rsidR="00B14D24" w:rsidRDefault="00B14D24" w:rsidP="00B14D24">
      <w:pPr>
        <w:jc w:val="center"/>
        <w:rPr>
          <w:b/>
        </w:rPr>
      </w:pPr>
    </w:p>
    <w:p w:rsidR="00B14D24" w:rsidRDefault="00B14D24" w:rsidP="00B14D24">
      <w:pPr>
        <w:jc w:val="center"/>
        <w:rPr>
          <w:b/>
        </w:rPr>
      </w:pPr>
    </w:p>
    <w:p w:rsidR="007D59EF" w:rsidRDefault="007D59EF" w:rsidP="00DC583F">
      <w:pPr>
        <w:rPr>
          <w:b/>
        </w:rPr>
      </w:pPr>
    </w:p>
    <w:p w:rsidR="00E97733" w:rsidRDefault="00E97733" w:rsidP="00DC583F">
      <w:pPr>
        <w:rPr>
          <w:b/>
        </w:rPr>
      </w:pPr>
    </w:p>
    <w:p w:rsidR="00E97733" w:rsidRDefault="00E97733" w:rsidP="00DC583F">
      <w:pPr>
        <w:rPr>
          <w:b/>
        </w:rPr>
      </w:pPr>
    </w:p>
    <w:p w:rsidR="00E97733" w:rsidRDefault="00E97733" w:rsidP="00DC583F">
      <w:pPr>
        <w:rPr>
          <w:b/>
        </w:rPr>
      </w:pPr>
    </w:p>
    <w:p w:rsidR="00E97733" w:rsidRDefault="00E97733" w:rsidP="00DC583F">
      <w:pPr>
        <w:rPr>
          <w:b/>
        </w:rPr>
      </w:pPr>
    </w:p>
    <w:p w:rsidR="00E97733" w:rsidRDefault="00E97733" w:rsidP="00DC583F">
      <w:pPr>
        <w:rPr>
          <w:b/>
        </w:rPr>
      </w:pPr>
    </w:p>
    <w:p w:rsidR="000A2F26" w:rsidRPr="00D55C8E" w:rsidRDefault="000A2F26" w:rsidP="000A2F26">
      <w:pPr>
        <w:tabs>
          <w:tab w:val="left" w:pos="11520"/>
          <w:tab w:val="left" w:pos="11700"/>
        </w:tabs>
        <w:jc w:val="center"/>
        <w:rPr>
          <w:b/>
        </w:rPr>
      </w:pPr>
      <w:r w:rsidRPr="00D55C8E">
        <w:rPr>
          <w:b/>
        </w:rPr>
        <w:t>Календарно – тематическо</w:t>
      </w:r>
      <w:r>
        <w:rPr>
          <w:b/>
        </w:rPr>
        <w:t>е планирование по физической культуре (8</w:t>
      </w:r>
      <w:r w:rsidRPr="00D55C8E">
        <w:rPr>
          <w:b/>
        </w:rPr>
        <w:t>класс)</w:t>
      </w:r>
    </w:p>
    <w:p w:rsidR="000A2F26" w:rsidRPr="00D55C8E" w:rsidRDefault="000A2F26" w:rsidP="000A2F26">
      <w:pPr>
        <w:tabs>
          <w:tab w:val="left" w:pos="12060"/>
        </w:tabs>
        <w:jc w:val="center"/>
        <w:rPr>
          <w:bCs/>
          <w:sz w:val="24"/>
          <w:szCs w:val="24"/>
        </w:rPr>
      </w:pPr>
      <w:r>
        <w:t>Количество часов в год – 105</w:t>
      </w:r>
      <w:r w:rsidRPr="00D55C8E">
        <w:t>,</w:t>
      </w:r>
      <w:r>
        <w:t xml:space="preserve">  количество  часов в неделю - 3</w:t>
      </w:r>
      <w:r w:rsidRPr="00D55C8E">
        <w:t>.</w:t>
      </w:r>
    </w:p>
    <w:tbl>
      <w:tblPr>
        <w:tblW w:w="161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918"/>
        <w:gridCol w:w="963"/>
        <w:gridCol w:w="3912"/>
        <w:gridCol w:w="2224"/>
        <w:gridCol w:w="2633"/>
        <w:gridCol w:w="2221"/>
        <w:gridCol w:w="2349"/>
      </w:tblGrid>
      <w:tr w:rsidR="000A2F26" w:rsidTr="000A2F26">
        <w:trPr>
          <w:trHeight w:val="1659"/>
        </w:trPr>
        <w:tc>
          <w:tcPr>
            <w:tcW w:w="1798" w:type="dxa"/>
            <w:gridSpan w:val="2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 w:rsidRPr="000B519E">
              <w:rPr>
                <w:b/>
              </w:rPr>
              <w:t>Дата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 w:rsidRPr="000B519E">
              <w:rPr>
                <w:b/>
              </w:rPr>
              <w:t>№</w:t>
            </w:r>
            <w:proofErr w:type="spellStart"/>
            <w:r w:rsidRPr="000B519E">
              <w:rPr>
                <w:b/>
              </w:rPr>
              <w:t>п</w:t>
            </w:r>
            <w:proofErr w:type="gramStart"/>
            <w:r w:rsidRPr="000B519E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3912" w:type="dxa"/>
            <w:vMerge w:val="restart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 w:rsidRPr="000B519E">
              <w:rPr>
                <w:b/>
              </w:rPr>
              <w:t>Тема урока</w:t>
            </w:r>
          </w:p>
        </w:tc>
        <w:tc>
          <w:tcPr>
            <w:tcW w:w="2224" w:type="dxa"/>
            <w:vMerge w:val="restart"/>
            <w:shd w:val="clear" w:color="auto" w:fill="auto"/>
          </w:tcPr>
          <w:p w:rsidR="000A2F26" w:rsidRPr="000B519E" w:rsidRDefault="000A2F26" w:rsidP="000A2F26">
            <w:r w:rsidRPr="000B519E">
              <w:rPr>
                <w:b/>
              </w:rPr>
              <w:t>Виды деятельности</w:t>
            </w:r>
          </w:p>
        </w:tc>
        <w:tc>
          <w:tcPr>
            <w:tcW w:w="7203" w:type="dxa"/>
            <w:gridSpan w:val="3"/>
            <w:shd w:val="clear" w:color="auto" w:fill="auto"/>
          </w:tcPr>
          <w:p w:rsidR="000A2F26" w:rsidRPr="000B519E" w:rsidRDefault="000A2F26" w:rsidP="000A2F26">
            <w:r w:rsidRPr="000B519E">
              <w:rPr>
                <w:b/>
              </w:rPr>
              <w:t>Универсальные учебные действия</w:t>
            </w:r>
          </w:p>
        </w:tc>
      </w:tr>
      <w:tr w:rsidR="000A2F26" w:rsidTr="000A2F26">
        <w:trPr>
          <w:trHeight w:val="995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>
            <w:r w:rsidRPr="000B519E">
              <w:t>план</w:t>
            </w:r>
          </w:p>
        </w:tc>
        <w:tc>
          <w:tcPr>
            <w:tcW w:w="918" w:type="dxa"/>
            <w:shd w:val="clear" w:color="auto" w:fill="auto"/>
          </w:tcPr>
          <w:p w:rsidR="000A2F26" w:rsidRPr="000B519E" w:rsidRDefault="000A2F26" w:rsidP="000A2F26">
            <w:r w:rsidRPr="000B519E">
              <w:t>факт</w:t>
            </w:r>
          </w:p>
        </w:tc>
        <w:tc>
          <w:tcPr>
            <w:tcW w:w="963" w:type="dxa"/>
            <w:vMerge/>
            <w:shd w:val="clear" w:color="auto" w:fill="auto"/>
          </w:tcPr>
          <w:p w:rsidR="000A2F26" w:rsidRPr="000B519E" w:rsidRDefault="000A2F26" w:rsidP="000A2F26"/>
        </w:tc>
        <w:tc>
          <w:tcPr>
            <w:tcW w:w="3912" w:type="dxa"/>
            <w:vMerge/>
            <w:shd w:val="clear" w:color="auto" w:fill="auto"/>
          </w:tcPr>
          <w:p w:rsidR="000A2F26" w:rsidRPr="000B519E" w:rsidRDefault="000A2F26" w:rsidP="000A2F26"/>
        </w:tc>
        <w:tc>
          <w:tcPr>
            <w:tcW w:w="2224" w:type="dxa"/>
            <w:vMerge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0B519E" w:rsidRDefault="000A2F26" w:rsidP="000A2F26">
            <w:r w:rsidRPr="000B519E">
              <w:rPr>
                <w:b/>
              </w:rPr>
              <w:t>предметные</w:t>
            </w:r>
          </w:p>
        </w:tc>
        <w:tc>
          <w:tcPr>
            <w:tcW w:w="2221" w:type="dxa"/>
            <w:shd w:val="clear" w:color="auto" w:fill="auto"/>
          </w:tcPr>
          <w:p w:rsidR="000A2F26" w:rsidRPr="000B519E" w:rsidRDefault="000A2F26" w:rsidP="000A2F26">
            <w:r w:rsidRPr="000B519E">
              <w:rPr>
                <w:b/>
              </w:rPr>
              <w:t>личностные</w:t>
            </w:r>
          </w:p>
        </w:tc>
        <w:tc>
          <w:tcPr>
            <w:tcW w:w="2349" w:type="dxa"/>
            <w:shd w:val="clear" w:color="auto" w:fill="auto"/>
          </w:tcPr>
          <w:p w:rsidR="000A2F26" w:rsidRPr="000B519E" w:rsidRDefault="000A2F26" w:rsidP="000A2F26">
            <w:proofErr w:type="spellStart"/>
            <w:r w:rsidRPr="000B519E">
              <w:rPr>
                <w:b/>
              </w:rPr>
              <w:t>метапредметные</w:t>
            </w:r>
            <w:proofErr w:type="spellEnd"/>
          </w:p>
        </w:tc>
      </w:tr>
      <w:tr w:rsidR="000A2F26" w:rsidTr="000A2F26">
        <w:trPr>
          <w:trHeight w:val="995"/>
        </w:trPr>
        <w:tc>
          <w:tcPr>
            <w:tcW w:w="16100" w:type="dxa"/>
            <w:gridSpan w:val="8"/>
            <w:shd w:val="clear" w:color="auto" w:fill="auto"/>
          </w:tcPr>
          <w:p w:rsidR="000A2F26" w:rsidRPr="000C14EA" w:rsidRDefault="000A2F26" w:rsidP="000A2F26">
            <w:pPr>
              <w:jc w:val="center"/>
            </w:pPr>
            <w:r w:rsidRPr="000C14EA">
              <w:rPr>
                <w:b/>
              </w:rPr>
              <w:lastRenderedPageBreak/>
              <w:t>1.  Легкая атлетик</w:t>
            </w:r>
            <w:r w:rsidR="00E97733">
              <w:rPr>
                <w:b/>
              </w:rPr>
              <w:t>а14</w:t>
            </w:r>
            <w:r w:rsidRPr="000C14EA">
              <w:rPr>
                <w:b/>
              </w:rPr>
              <w:t>ч.</w:t>
            </w: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C14EA" w:rsidRDefault="00E97733" w:rsidP="000A2F26">
            <w:pPr>
              <w:jc w:val="center"/>
            </w:pPr>
            <w:r w:rsidRPr="000C14EA">
              <w:t>1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1. ИОТ - легкая атлетика. Техника бега.</w:t>
            </w:r>
          </w:p>
        </w:tc>
        <w:tc>
          <w:tcPr>
            <w:tcW w:w="2224" w:type="dxa"/>
            <w:shd w:val="clear" w:color="auto" w:fill="auto"/>
          </w:tcPr>
          <w:p w:rsidR="00E97733" w:rsidRPr="00A005FF" w:rsidRDefault="00E97733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pStyle w:val="Style2"/>
              <w:widowControl/>
              <w:tabs>
                <w:tab w:val="left" w:pos="293"/>
              </w:tabs>
              <w:spacing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pStyle w:val="Style18"/>
              <w:widowControl/>
              <w:tabs>
                <w:tab w:val="left" w:pos="158"/>
              </w:tabs>
              <w:spacing w:before="10" w:line="240" w:lineRule="auto"/>
              <w:jc w:val="left"/>
              <w:rPr>
                <w:rFonts w:ascii="Times New Roman" w:eastAsia="Calibri" w:hAnsi="Times New Roman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C14EA" w:rsidRDefault="00E97733" w:rsidP="000A2F26">
            <w:pPr>
              <w:jc w:val="center"/>
            </w:pPr>
            <w:r w:rsidRPr="000C14EA">
              <w:t>2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2. Обучение спринтерского бега.</w:t>
            </w:r>
          </w:p>
        </w:tc>
        <w:tc>
          <w:tcPr>
            <w:tcW w:w="2224" w:type="dxa"/>
            <w:shd w:val="clear" w:color="auto" w:fill="auto"/>
          </w:tcPr>
          <w:p w:rsidR="00E97733" w:rsidRPr="00A005FF" w:rsidRDefault="00E97733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pStyle w:val="Style2"/>
              <w:widowControl/>
              <w:tabs>
                <w:tab w:val="left" w:pos="470"/>
              </w:tabs>
              <w:spacing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C14EA" w:rsidRDefault="00E97733" w:rsidP="000A2F26">
            <w:pPr>
              <w:jc w:val="center"/>
            </w:pPr>
            <w:r w:rsidRPr="000C14EA">
              <w:t>3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3. Обучение технике низкого старта, стартового разгона.</w:t>
            </w:r>
          </w:p>
        </w:tc>
        <w:tc>
          <w:tcPr>
            <w:tcW w:w="2224" w:type="dxa"/>
            <w:shd w:val="clear" w:color="auto" w:fill="auto"/>
          </w:tcPr>
          <w:p w:rsidR="00E97733" w:rsidRPr="00A005FF" w:rsidRDefault="00E97733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pStyle w:val="Style2"/>
              <w:widowControl/>
              <w:tabs>
                <w:tab w:val="left" w:pos="470"/>
              </w:tabs>
              <w:spacing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C14EA" w:rsidRDefault="00E97733" w:rsidP="000A2F26">
            <w:pPr>
              <w:jc w:val="center"/>
            </w:pPr>
            <w:r w:rsidRPr="000C14EA">
              <w:t>4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4. Обучение технике прыжка в высоту способом «перешагивание».</w:t>
            </w:r>
          </w:p>
        </w:tc>
        <w:tc>
          <w:tcPr>
            <w:tcW w:w="2224" w:type="dxa"/>
            <w:shd w:val="clear" w:color="auto" w:fill="auto"/>
          </w:tcPr>
          <w:p w:rsidR="00E97733" w:rsidRPr="00A005FF" w:rsidRDefault="00E97733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C14EA" w:rsidRDefault="00E97733" w:rsidP="000A2F26">
            <w:pPr>
              <w:jc w:val="center"/>
            </w:pPr>
            <w:r w:rsidRPr="000C14EA">
              <w:t>5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5. Совершенствование техники прыжка в высоту способом «перешагивание».</w:t>
            </w:r>
          </w:p>
        </w:tc>
        <w:tc>
          <w:tcPr>
            <w:tcW w:w="2224" w:type="dxa"/>
            <w:shd w:val="clear" w:color="auto" w:fill="auto"/>
          </w:tcPr>
          <w:p w:rsidR="00E97733" w:rsidRPr="00A005FF" w:rsidRDefault="00E97733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C14EA" w:rsidRDefault="00E97733" w:rsidP="000A2F26">
            <w:pPr>
              <w:jc w:val="center"/>
            </w:pPr>
            <w:r w:rsidRPr="000C14EA">
              <w:t>6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6. Бег на длинные дистанции.</w:t>
            </w:r>
          </w:p>
        </w:tc>
        <w:tc>
          <w:tcPr>
            <w:tcW w:w="2224" w:type="dxa"/>
            <w:shd w:val="clear" w:color="auto" w:fill="auto"/>
          </w:tcPr>
          <w:p w:rsidR="00E97733" w:rsidRPr="00A005FF" w:rsidRDefault="00E97733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C14EA" w:rsidRDefault="00E97733" w:rsidP="000A2F26">
            <w:pPr>
              <w:jc w:val="center"/>
            </w:pPr>
            <w:r w:rsidRPr="000C14EA">
              <w:t>7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7 Бег на длинные дистанции.</w:t>
            </w:r>
          </w:p>
        </w:tc>
        <w:tc>
          <w:tcPr>
            <w:tcW w:w="2224" w:type="dxa"/>
            <w:shd w:val="clear" w:color="auto" w:fill="auto"/>
          </w:tcPr>
          <w:p w:rsidR="00E97733" w:rsidRPr="00A005FF" w:rsidRDefault="00E97733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C14EA" w:rsidRDefault="00E97733" w:rsidP="000A2F26">
            <w:pPr>
              <w:jc w:val="center"/>
            </w:pPr>
            <w:r w:rsidRPr="000C14EA">
              <w:t>8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pPr>
              <w:tabs>
                <w:tab w:val="left" w:pos="580"/>
              </w:tabs>
            </w:pPr>
            <w:r>
              <w:t>8. Обучение технике эстафетного бега. Метание мяча. Обучение технике бега на короткие дистанции.</w:t>
            </w:r>
          </w:p>
        </w:tc>
        <w:tc>
          <w:tcPr>
            <w:tcW w:w="2224" w:type="dxa"/>
            <w:shd w:val="clear" w:color="auto" w:fill="auto"/>
          </w:tcPr>
          <w:p w:rsidR="00E97733" w:rsidRPr="00A005FF" w:rsidRDefault="00E97733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C14EA" w:rsidRDefault="00E97733" w:rsidP="000A2F26">
            <w:pPr>
              <w:jc w:val="center"/>
            </w:pPr>
            <w:r w:rsidRPr="000C14EA">
              <w:t>9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9. Обучение технике эстафетного бега. Метание мяча. Обучение технике бега на короткие дистанции.</w:t>
            </w:r>
          </w:p>
        </w:tc>
        <w:tc>
          <w:tcPr>
            <w:tcW w:w="2224" w:type="dxa"/>
            <w:shd w:val="clear" w:color="auto" w:fill="auto"/>
          </w:tcPr>
          <w:p w:rsidR="00E97733" w:rsidRPr="00A005FF" w:rsidRDefault="00E97733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C14EA" w:rsidRDefault="00E97733" w:rsidP="000A2F26">
            <w:pPr>
              <w:jc w:val="center"/>
            </w:pPr>
            <w:r w:rsidRPr="000C14EA">
              <w:t>10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10. Техника прыжка в длину с разбега.</w:t>
            </w:r>
          </w:p>
        </w:tc>
        <w:tc>
          <w:tcPr>
            <w:tcW w:w="2224" w:type="dxa"/>
            <w:shd w:val="clear" w:color="auto" w:fill="auto"/>
          </w:tcPr>
          <w:p w:rsidR="00E97733" w:rsidRPr="00A005FF" w:rsidRDefault="00E97733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C14EA" w:rsidRDefault="00E97733" w:rsidP="000A2F26">
            <w:pPr>
              <w:jc w:val="center"/>
            </w:pPr>
            <w:r w:rsidRPr="000C14EA">
              <w:t>11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11. Техника прыжка в длину с разбега.</w:t>
            </w:r>
          </w:p>
        </w:tc>
        <w:tc>
          <w:tcPr>
            <w:tcW w:w="2224" w:type="dxa"/>
            <w:shd w:val="clear" w:color="auto" w:fill="auto"/>
          </w:tcPr>
          <w:p w:rsidR="00E97733" w:rsidRPr="00A005FF" w:rsidRDefault="00E97733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C14EA" w:rsidRDefault="00E97733" w:rsidP="000A2F26">
            <w:pPr>
              <w:jc w:val="center"/>
            </w:pPr>
            <w:r w:rsidRPr="000C14EA">
              <w:t>12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12. Обучение технике длительного бега.</w:t>
            </w:r>
          </w:p>
        </w:tc>
        <w:tc>
          <w:tcPr>
            <w:tcW w:w="2224" w:type="dxa"/>
            <w:shd w:val="clear" w:color="auto" w:fill="auto"/>
          </w:tcPr>
          <w:p w:rsidR="00E97733" w:rsidRPr="00A005FF" w:rsidRDefault="00E97733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13. Обучение технике длительного бега.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14. Прыжок в длину с разбега.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30312C">
        <w:trPr>
          <w:trHeight w:val="1026"/>
        </w:trPr>
        <w:tc>
          <w:tcPr>
            <w:tcW w:w="16100" w:type="dxa"/>
            <w:gridSpan w:val="8"/>
            <w:shd w:val="clear" w:color="auto" w:fill="auto"/>
          </w:tcPr>
          <w:p w:rsidR="00E97733" w:rsidRPr="00EB2746" w:rsidRDefault="00E97733" w:rsidP="00E97733">
            <w:pPr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b/>
              </w:rPr>
              <w:t>2. Спортивные игры 14</w:t>
            </w:r>
            <w:r w:rsidRPr="00B35CE6">
              <w:rPr>
                <w:b/>
              </w:rPr>
              <w:t>ч.</w:t>
            </w: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1. ИОТ – баскетбол. Техника ведения мяча.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2. Обучение технике передачи мяча в движении.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3. Обучение технике ловле высокого летящего мяча.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4. Обучение технике перемещения. Индивидуальным защитным действиям.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5. Обучение технике броска по кольцу.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6. Обучение технике броска по кольцу.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7. Передача мяча в движении.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8. Обучение технике ловле мяча, бросок с двух шагов.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9. Обучение технике ловле мяча, бросок с двух шагов.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10. Обучение технике передачи одной рукой от плеча в движении.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11. Обучение технике передачи одной рукой от плеча в движении.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12. Обучение технике подбора.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13. Обучение технике подбора.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14. Учебная игра 3:3,4:4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30312C">
        <w:trPr>
          <w:trHeight w:val="1026"/>
        </w:trPr>
        <w:tc>
          <w:tcPr>
            <w:tcW w:w="16100" w:type="dxa"/>
            <w:gridSpan w:val="8"/>
            <w:shd w:val="clear" w:color="auto" w:fill="auto"/>
          </w:tcPr>
          <w:p w:rsidR="00E97733" w:rsidRPr="00EB2746" w:rsidRDefault="00E97733" w:rsidP="00E97733">
            <w:pPr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b/>
              </w:rPr>
              <w:t>3. Гимнастика 19</w:t>
            </w:r>
            <w:r w:rsidRPr="00A005FF">
              <w:rPr>
                <w:b/>
              </w:rPr>
              <w:t>ч.</w:t>
            </w: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1. ИОТ – баскетбол. Техника ведения мяча.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2. Обучение технике передачи мяча в движении.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3. Обучение технике ловле высокого летящего мяча.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4. Обучение технике перемещения. Индивидуальным защитным действиям.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5. Обучение технике броска по кольцу.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6. Обучение технике броска по кольцу.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7. Передача мяча в движении.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8. Обучение технике ловле мяча, бросок с двух шагов.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9. Обучение технике ловле мяча, бросок с двух шагов.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10. Обучение технике передачи одной рукой от плеча в движении.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11. Обучение технике передачи одной рукой от плеча в движении.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12. Обучение технике подбора.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13. Обучение технике подбора.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14. Учебная игра 3:3,4:4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Default="00E97733" w:rsidP="000A2F26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15. ИОТ – баскетбол. Техника ведения мяча.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Default="00E97733" w:rsidP="000A2F26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16. Обучение технике передачи мяча в движении.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Default="00E97733" w:rsidP="000A2F26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17. Обучение технике ловле высокого летящего мяча.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Default="00E97733" w:rsidP="000A2F26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18. Обучение технике перемещения. Индивидуальным защитным действиям.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Default="00E97733" w:rsidP="000A2F26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19. Обучение технике броска по кольцу.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30312C">
        <w:trPr>
          <w:trHeight w:val="1026"/>
        </w:trPr>
        <w:tc>
          <w:tcPr>
            <w:tcW w:w="16100" w:type="dxa"/>
            <w:gridSpan w:val="8"/>
            <w:shd w:val="clear" w:color="auto" w:fill="auto"/>
          </w:tcPr>
          <w:p w:rsidR="00E97733" w:rsidRPr="00EB2746" w:rsidRDefault="00E97733" w:rsidP="00E97733">
            <w:pPr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b/>
              </w:rPr>
              <w:t>4. Лыжная подготовка 25</w:t>
            </w:r>
            <w:r w:rsidRPr="00A005FF">
              <w:rPr>
                <w:b/>
              </w:rPr>
              <w:t>ч.</w:t>
            </w: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1. ИОТ – баскетбол. Техника ведения мяча.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2. Обучение технике передачи мяча в движении.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3. Обучение технике ловле высокого летящего мяча.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4. Обучение технике перемещения. Индивидуальным защитным действиям.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5. Обучение технике броска по кольцу.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6. Обучение технике броска по кольцу.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7. Передача мяча в движении.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8. Обучение технике ловле мяча, бросок с двух шагов.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9. Обучение технике ловле мяча, бросок с двух шагов.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10. Обучение технике передачи одной рукой от плеча в движении.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11. Обучение технике передачи одной рукой от плеча в движении.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12. Обучение технике подбора.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13. Обучение технике подбора.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912" w:type="dxa"/>
            <w:shd w:val="clear" w:color="auto" w:fill="auto"/>
          </w:tcPr>
          <w:p w:rsidR="00E97733" w:rsidRDefault="00E97733" w:rsidP="0030312C">
            <w:r>
              <w:t>14. Учебная игра 3:3,4:4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912" w:type="dxa"/>
            <w:shd w:val="clear" w:color="auto" w:fill="auto"/>
          </w:tcPr>
          <w:p w:rsidR="00E97733" w:rsidRDefault="00674A45" w:rsidP="0030312C">
            <w:r>
              <w:t>15. ИОТ – баскетбол. Техника ведения мяча.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912" w:type="dxa"/>
            <w:shd w:val="clear" w:color="auto" w:fill="auto"/>
          </w:tcPr>
          <w:p w:rsidR="00E97733" w:rsidRDefault="00674A45" w:rsidP="0030312C">
            <w:r>
              <w:t>16. Обучение технике передачи мяча в движении.</w:t>
            </w:r>
          </w:p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97733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97733" w:rsidRPr="000B519E" w:rsidRDefault="00E97733" w:rsidP="000A2F26"/>
        </w:tc>
        <w:tc>
          <w:tcPr>
            <w:tcW w:w="918" w:type="dxa"/>
            <w:shd w:val="clear" w:color="auto" w:fill="auto"/>
          </w:tcPr>
          <w:p w:rsidR="00E97733" w:rsidRPr="000B519E" w:rsidRDefault="00E97733" w:rsidP="000A2F26"/>
        </w:tc>
        <w:tc>
          <w:tcPr>
            <w:tcW w:w="963" w:type="dxa"/>
            <w:shd w:val="clear" w:color="auto" w:fill="auto"/>
          </w:tcPr>
          <w:p w:rsidR="00E97733" w:rsidRPr="000B519E" w:rsidRDefault="00E97733" w:rsidP="000A2F26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674A45">
            <w:r>
              <w:t>17. Подъем в гору (лесенкой).</w:t>
            </w:r>
          </w:p>
          <w:p w:rsidR="00E97733" w:rsidRDefault="00E97733" w:rsidP="00674A45"/>
        </w:tc>
        <w:tc>
          <w:tcPr>
            <w:tcW w:w="2224" w:type="dxa"/>
            <w:shd w:val="clear" w:color="auto" w:fill="auto"/>
          </w:tcPr>
          <w:p w:rsidR="00E97733" w:rsidRPr="000B519E" w:rsidRDefault="00E97733" w:rsidP="000A2F26"/>
        </w:tc>
        <w:tc>
          <w:tcPr>
            <w:tcW w:w="2633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97733" w:rsidRPr="00EB2746" w:rsidRDefault="00E97733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97733" w:rsidRPr="00EB2746" w:rsidRDefault="00E97733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30312C">
            <w:r>
              <w:t>18. Непрерывное передвижение 3 км.</w:t>
            </w:r>
          </w:p>
          <w:p w:rsidR="00674A45" w:rsidRDefault="00674A45" w:rsidP="0030312C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30312C">
            <w:r>
              <w:t>19. Совершенствование поворот упором.</w:t>
            </w:r>
          </w:p>
          <w:p w:rsidR="00674A45" w:rsidRPr="00B35CE6" w:rsidRDefault="00674A45" w:rsidP="0030312C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912" w:type="dxa"/>
            <w:shd w:val="clear" w:color="auto" w:fill="auto"/>
          </w:tcPr>
          <w:p w:rsidR="00674A45" w:rsidRPr="00B35CE6" w:rsidRDefault="00674A45" w:rsidP="0030312C">
            <w:r>
              <w:t>20. Совершенствование поворот упором.</w:t>
            </w:r>
          </w:p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30312C">
            <w:r>
              <w:t>21. Обучение поворот на месте махом.</w:t>
            </w:r>
          </w:p>
          <w:p w:rsidR="00674A45" w:rsidRPr="00B35CE6" w:rsidRDefault="00674A45" w:rsidP="0030312C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30312C">
            <w:r>
              <w:t>22. Одновременный коньковый ход.</w:t>
            </w:r>
          </w:p>
          <w:p w:rsidR="00674A45" w:rsidRPr="00B35CE6" w:rsidRDefault="00674A45" w:rsidP="0030312C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30312C">
            <w:r>
              <w:t>23. Одновременный коньковый ход.</w:t>
            </w:r>
          </w:p>
          <w:p w:rsidR="00674A45" w:rsidRPr="00B35CE6" w:rsidRDefault="00674A45" w:rsidP="0030312C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Default="00674A45" w:rsidP="000A2F26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30312C">
            <w:r>
              <w:t>24. Прохождение по учебному кругу коньковым ходом.</w:t>
            </w:r>
          </w:p>
          <w:p w:rsidR="00674A45" w:rsidRPr="00B35CE6" w:rsidRDefault="00674A45" w:rsidP="0030312C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Default="00674A45" w:rsidP="000A2F26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30312C"/>
          <w:p w:rsidR="00674A45" w:rsidRDefault="00674A45" w:rsidP="0030312C">
            <w:r>
              <w:t>25. Контрольное прохождение дистанции 3 км.</w:t>
            </w:r>
          </w:p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16100" w:type="dxa"/>
            <w:gridSpan w:val="8"/>
            <w:shd w:val="clear" w:color="auto" w:fill="auto"/>
          </w:tcPr>
          <w:p w:rsidR="00674A45" w:rsidRPr="00EB2746" w:rsidRDefault="00674A45" w:rsidP="000A2F26">
            <w:pPr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b/>
              </w:rPr>
              <w:t>5. Спортивные игры 14</w:t>
            </w:r>
            <w:r w:rsidRPr="00A005FF">
              <w:rPr>
                <w:b/>
              </w:rPr>
              <w:t>ч.</w:t>
            </w: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674A45">
            <w:r>
              <w:t>1. ИОТ – волейбол. Стойки, перемещение.</w:t>
            </w:r>
          </w:p>
          <w:p w:rsidR="00674A45" w:rsidRPr="00B35CE6" w:rsidRDefault="00674A45" w:rsidP="00674A45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674A45">
            <w:r>
              <w:t>2. Совершенствование верхней передачи мяча.</w:t>
            </w:r>
          </w:p>
          <w:p w:rsidR="00674A45" w:rsidRPr="00B35CE6" w:rsidRDefault="00674A45" w:rsidP="000A2F26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674A45">
            <w:r>
              <w:t>3. Совершенствование нижней боковой подачи.</w:t>
            </w:r>
          </w:p>
          <w:p w:rsidR="00674A45" w:rsidRPr="00B35CE6" w:rsidRDefault="00674A45" w:rsidP="000A2F26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674A45">
            <w:r>
              <w:t>4. Игровые упражнения с мячом.</w:t>
            </w:r>
          </w:p>
          <w:p w:rsidR="00674A45" w:rsidRPr="00B35CE6" w:rsidRDefault="00674A45" w:rsidP="000A2F26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674A45">
            <w:r>
              <w:t>5. Совершенствование нижней передачи мяча.</w:t>
            </w:r>
          </w:p>
          <w:p w:rsidR="00674A45" w:rsidRPr="00B35CE6" w:rsidRDefault="00674A45" w:rsidP="000A2F26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674A45">
            <w:r>
              <w:t>6. Передача мяча в движении.</w:t>
            </w:r>
          </w:p>
          <w:p w:rsidR="00674A45" w:rsidRPr="00B35CE6" w:rsidRDefault="00674A45" w:rsidP="00674A45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674A45">
            <w:r>
              <w:t>7. Совершенствование нижней прямой подачи.</w:t>
            </w:r>
          </w:p>
          <w:p w:rsidR="00674A45" w:rsidRPr="00B35CE6" w:rsidRDefault="00674A45" w:rsidP="000A2F26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674A45">
            <w:r>
              <w:t>8. Передача мяча в тройках.</w:t>
            </w:r>
          </w:p>
          <w:p w:rsidR="00674A45" w:rsidRPr="00B35CE6" w:rsidRDefault="00674A45" w:rsidP="000A2F26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674A45">
            <w:r>
              <w:t>9. Учебная игра.</w:t>
            </w:r>
          </w:p>
          <w:p w:rsidR="00674A45" w:rsidRPr="00B35CE6" w:rsidRDefault="00674A45" w:rsidP="00674A45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674A45">
            <w:r>
              <w:t>10. Передача мяча в тройках.</w:t>
            </w:r>
          </w:p>
          <w:p w:rsidR="00674A45" w:rsidRPr="00B35CE6" w:rsidRDefault="00674A45" w:rsidP="00674A45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674A45">
            <w:r>
              <w:t>11. Передача мяча в движении.</w:t>
            </w:r>
          </w:p>
          <w:p w:rsidR="00674A45" w:rsidRPr="00B35CE6" w:rsidRDefault="00674A45" w:rsidP="000A2F26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674A45">
            <w:r>
              <w:t>12. Передача мяча в движении.</w:t>
            </w:r>
          </w:p>
          <w:p w:rsidR="00674A45" w:rsidRPr="00B35CE6" w:rsidRDefault="00674A45" w:rsidP="000A2F26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674A45">
            <w:r>
              <w:t>13.  Игровые упражнения с мячом.</w:t>
            </w:r>
          </w:p>
          <w:p w:rsidR="00674A45" w:rsidRPr="00B35CE6" w:rsidRDefault="00674A45" w:rsidP="000A2F26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3912" w:type="dxa"/>
            <w:shd w:val="clear" w:color="auto" w:fill="auto"/>
          </w:tcPr>
          <w:p w:rsidR="00674A45" w:rsidRPr="00B35CE6" w:rsidRDefault="00674A45" w:rsidP="000A2F26">
            <w:r>
              <w:t>14.Игровые упражнения с мячом.</w:t>
            </w:r>
          </w:p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30312C">
        <w:trPr>
          <w:trHeight w:val="1026"/>
        </w:trPr>
        <w:tc>
          <w:tcPr>
            <w:tcW w:w="16100" w:type="dxa"/>
            <w:gridSpan w:val="8"/>
            <w:shd w:val="clear" w:color="auto" w:fill="auto"/>
          </w:tcPr>
          <w:p w:rsidR="00674A45" w:rsidRPr="00EB2746" w:rsidRDefault="00674A45" w:rsidP="00674A45">
            <w:pPr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b/>
              </w:rPr>
              <w:t>6. Легкая атлетика 19</w:t>
            </w:r>
            <w:r w:rsidRPr="00A005FF">
              <w:rPr>
                <w:b/>
              </w:rPr>
              <w:t>ч.</w:t>
            </w: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674A45">
            <w:r>
              <w:t>1. ИОТ – легкая атлетика. Челночный бег 3:10</w:t>
            </w:r>
          </w:p>
          <w:p w:rsidR="00674A45" w:rsidRPr="00B35CE6" w:rsidRDefault="00674A45" w:rsidP="00674A45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674A45">
            <w:r>
              <w:t>2. Прыжки на скакалках.</w:t>
            </w:r>
          </w:p>
          <w:p w:rsidR="00674A45" w:rsidRDefault="00674A45" w:rsidP="00674A45"/>
          <w:p w:rsidR="00674A45" w:rsidRPr="00B35CE6" w:rsidRDefault="00674A45" w:rsidP="000A2F26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674A45">
            <w:r>
              <w:t>3. Совершенствование прыжка в длину с места.</w:t>
            </w:r>
          </w:p>
          <w:p w:rsidR="00674A45" w:rsidRPr="00B35CE6" w:rsidRDefault="00674A45" w:rsidP="000A2F26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185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674A45">
            <w:r>
              <w:t>4. Прыжок в длину с места.</w:t>
            </w:r>
          </w:p>
          <w:p w:rsidR="00674A45" w:rsidRPr="00B35CE6" w:rsidRDefault="00674A45" w:rsidP="000A2F26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674A45">
            <w:r>
              <w:t>5. Техника бега на 60 м.</w:t>
            </w:r>
          </w:p>
          <w:p w:rsidR="00674A45" w:rsidRPr="00B35CE6" w:rsidRDefault="00674A45" w:rsidP="000A2F26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674A45">
            <w:r>
              <w:t>6. Бег 60 м. «стартовый разгон».</w:t>
            </w:r>
          </w:p>
          <w:p w:rsidR="00674A45" w:rsidRPr="00B35CE6" w:rsidRDefault="00674A45" w:rsidP="000A2F26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674A45">
            <w:r>
              <w:t>7. Метание мяча на дальность.</w:t>
            </w:r>
          </w:p>
          <w:p w:rsidR="00674A45" w:rsidRPr="00B35CE6" w:rsidRDefault="00674A45" w:rsidP="000A2F26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3912" w:type="dxa"/>
            <w:shd w:val="clear" w:color="auto" w:fill="auto"/>
          </w:tcPr>
          <w:p w:rsidR="00674A45" w:rsidRPr="00B35CE6" w:rsidRDefault="00674A45" w:rsidP="000A2F26">
            <w:r>
              <w:t>8  . Метание мяча в цель.</w:t>
            </w:r>
          </w:p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674A45">
            <w:r>
              <w:t xml:space="preserve">9. </w:t>
            </w:r>
            <w:proofErr w:type="spellStart"/>
            <w:r>
              <w:t>Многоскоки</w:t>
            </w:r>
            <w:proofErr w:type="spellEnd"/>
            <w:r>
              <w:t>.</w:t>
            </w:r>
          </w:p>
          <w:p w:rsidR="00674A45" w:rsidRDefault="00674A45" w:rsidP="00674A45"/>
          <w:p w:rsidR="00674A45" w:rsidRDefault="00674A45" w:rsidP="00674A45"/>
          <w:p w:rsidR="00674A45" w:rsidRPr="00B35CE6" w:rsidRDefault="00674A45" w:rsidP="00674A45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3912" w:type="dxa"/>
            <w:shd w:val="clear" w:color="auto" w:fill="auto"/>
          </w:tcPr>
          <w:p w:rsidR="00674A45" w:rsidRPr="00B35CE6" w:rsidRDefault="00674A45" w:rsidP="000A2F26">
            <w:r>
              <w:t>10. Прыжок в длину с разбега «разбег».</w:t>
            </w:r>
          </w:p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674A45">
            <w:r>
              <w:t>11. Прыжок в длину с разбега «отталкивание»</w:t>
            </w:r>
          </w:p>
          <w:p w:rsidR="00674A45" w:rsidRPr="00B35CE6" w:rsidRDefault="00674A45" w:rsidP="000A2F26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3912" w:type="dxa"/>
            <w:shd w:val="clear" w:color="auto" w:fill="auto"/>
          </w:tcPr>
          <w:p w:rsidR="00674A45" w:rsidRPr="00B35CE6" w:rsidRDefault="00674A45" w:rsidP="000A2F26">
            <w:r>
              <w:t>12. Эстафетный бег.</w:t>
            </w:r>
          </w:p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674A45">
            <w:r>
              <w:t>13. Челночный бег 3\10м.</w:t>
            </w:r>
          </w:p>
          <w:p w:rsidR="00674A45" w:rsidRDefault="00674A45" w:rsidP="00674A45"/>
          <w:p w:rsidR="00674A45" w:rsidRPr="00B35CE6" w:rsidRDefault="00674A45" w:rsidP="00674A45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674A45">
            <w:r>
              <w:t>14. Равномерный бег 15-20мин.</w:t>
            </w:r>
          </w:p>
          <w:p w:rsidR="00674A45" w:rsidRPr="00B35CE6" w:rsidRDefault="00674A45" w:rsidP="000A2F26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674A45">
            <w:r>
              <w:t>15. Кроссовый бег.</w:t>
            </w:r>
          </w:p>
          <w:p w:rsidR="00674A45" w:rsidRPr="00B35CE6" w:rsidRDefault="00674A45" w:rsidP="000A2F26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3912" w:type="dxa"/>
            <w:shd w:val="clear" w:color="auto" w:fill="auto"/>
          </w:tcPr>
          <w:p w:rsidR="00674A45" w:rsidRPr="00B35CE6" w:rsidRDefault="00674A45" w:rsidP="000A2F26">
            <w:r>
              <w:t>16. Метание мяча на дальность.</w:t>
            </w:r>
          </w:p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674A45">
            <w:r>
              <w:t>17. Метание мяча в цель.</w:t>
            </w:r>
          </w:p>
          <w:p w:rsidR="00674A45" w:rsidRPr="00B35CE6" w:rsidRDefault="00674A45" w:rsidP="00674A45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674A45">
            <w:r>
              <w:t>18. Метание мяча в цель.</w:t>
            </w:r>
          </w:p>
          <w:p w:rsidR="00674A45" w:rsidRPr="00B35CE6" w:rsidRDefault="00674A45" w:rsidP="00674A45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3912" w:type="dxa"/>
            <w:shd w:val="clear" w:color="auto" w:fill="auto"/>
          </w:tcPr>
          <w:p w:rsidR="00674A45" w:rsidRPr="00B35CE6" w:rsidRDefault="00674A45" w:rsidP="000A2F26">
            <w:r>
              <w:t>19. Итоговый урок.</w:t>
            </w:r>
          </w:p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</w:tbl>
    <w:p w:rsidR="007D59EF" w:rsidRDefault="007D59EF" w:rsidP="002A7132">
      <w:pPr>
        <w:jc w:val="center"/>
        <w:rPr>
          <w:b/>
        </w:rPr>
      </w:pPr>
    </w:p>
    <w:p w:rsidR="000A2F26" w:rsidRDefault="000A2F26" w:rsidP="002A7132">
      <w:pPr>
        <w:jc w:val="center"/>
        <w:rPr>
          <w:b/>
        </w:rPr>
      </w:pPr>
    </w:p>
    <w:p w:rsidR="00674A45" w:rsidRDefault="00674A45" w:rsidP="000A2F26">
      <w:pPr>
        <w:tabs>
          <w:tab w:val="left" w:pos="11520"/>
          <w:tab w:val="left" w:pos="11700"/>
        </w:tabs>
        <w:jc w:val="center"/>
        <w:rPr>
          <w:b/>
        </w:rPr>
      </w:pPr>
    </w:p>
    <w:p w:rsidR="00674A45" w:rsidRDefault="00674A45" w:rsidP="000A2F26">
      <w:pPr>
        <w:tabs>
          <w:tab w:val="left" w:pos="11520"/>
          <w:tab w:val="left" w:pos="11700"/>
        </w:tabs>
        <w:jc w:val="center"/>
        <w:rPr>
          <w:b/>
        </w:rPr>
      </w:pPr>
    </w:p>
    <w:p w:rsidR="00674A45" w:rsidRDefault="00674A45" w:rsidP="000A2F26">
      <w:pPr>
        <w:tabs>
          <w:tab w:val="left" w:pos="11520"/>
          <w:tab w:val="left" w:pos="11700"/>
        </w:tabs>
        <w:jc w:val="center"/>
        <w:rPr>
          <w:b/>
        </w:rPr>
      </w:pPr>
    </w:p>
    <w:p w:rsidR="00674A45" w:rsidRDefault="00674A45" w:rsidP="000A2F26">
      <w:pPr>
        <w:tabs>
          <w:tab w:val="left" w:pos="11520"/>
          <w:tab w:val="left" w:pos="11700"/>
        </w:tabs>
        <w:jc w:val="center"/>
        <w:rPr>
          <w:b/>
        </w:rPr>
      </w:pPr>
    </w:p>
    <w:p w:rsidR="00674A45" w:rsidRDefault="00674A45" w:rsidP="000A2F26">
      <w:pPr>
        <w:tabs>
          <w:tab w:val="left" w:pos="11520"/>
          <w:tab w:val="left" w:pos="11700"/>
        </w:tabs>
        <w:jc w:val="center"/>
        <w:rPr>
          <w:b/>
        </w:rPr>
      </w:pPr>
    </w:p>
    <w:p w:rsidR="00674A45" w:rsidRDefault="00674A45" w:rsidP="000A2F26">
      <w:pPr>
        <w:tabs>
          <w:tab w:val="left" w:pos="11520"/>
          <w:tab w:val="left" w:pos="11700"/>
        </w:tabs>
        <w:jc w:val="center"/>
        <w:rPr>
          <w:b/>
        </w:rPr>
      </w:pPr>
    </w:p>
    <w:p w:rsidR="000A2F26" w:rsidRPr="00D55C8E" w:rsidRDefault="000A2F26" w:rsidP="000A2F26">
      <w:pPr>
        <w:tabs>
          <w:tab w:val="left" w:pos="11520"/>
          <w:tab w:val="left" w:pos="11700"/>
        </w:tabs>
        <w:jc w:val="center"/>
        <w:rPr>
          <w:b/>
        </w:rPr>
      </w:pPr>
      <w:r w:rsidRPr="00D55C8E">
        <w:rPr>
          <w:b/>
        </w:rPr>
        <w:t>Календарно – тематическо</w:t>
      </w:r>
      <w:r>
        <w:rPr>
          <w:b/>
        </w:rPr>
        <w:t>е планирование по физической культуре (9</w:t>
      </w:r>
      <w:r w:rsidRPr="00D55C8E">
        <w:rPr>
          <w:b/>
        </w:rPr>
        <w:t>класс)</w:t>
      </w:r>
    </w:p>
    <w:p w:rsidR="000A2F26" w:rsidRPr="00D55C8E" w:rsidRDefault="000A2F26" w:rsidP="000A2F26">
      <w:pPr>
        <w:tabs>
          <w:tab w:val="left" w:pos="12060"/>
        </w:tabs>
        <w:jc w:val="center"/>
        <w:rPr>
          <w:bCs/>
          <w:sz w:val="24"/>
          <w:szCs w:val="24"/>
        </w:rPr>
      </w:pPr>
      <w:r>
        <w:t>Количество часов в год – 105</w:t>
      </w:r>
      <w:r w:rsidRPr="00D55C8E">
        <w:t>,</w:t>
      </w:r>
      <w:r>
        <w:t xml:space="preserve">  количество  часов в неделю - 3</w:t>
      </w:r>
      <w:r w:rsidRPr="00D55C8E">
        <w:t>.</w:t>
      </w:r>
    </w:p>
    <w:tbl>
      <w:tblPr>
        <w:tblW w:w="161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918"/>
        <w:gridCol w:w="963"/>
        <w:gridCol w:w="3912"/>
        <w:gridCol w:w="2224"/>
        <w:gridCol w:w="2633"/>
        <w:gridCol w:w="2221"/>
        <w:gridCol w:w="2349"/>
      </w:tblGrid>
      <w:tr w:rsidR="000A2F26" w:rsidTr="000A2F26">
        <w:trPr>
          <w:trHeight w:val="1659"/>
        </w:trPr>
        <w:tc>
          <w:tcPr>
            <w:tcW w:w="1798" w:type="dxa"/>
            <w:gridSpan w:val="2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 w:rsidRPr="000B519E">
              <w:rPr>
                <w:b/>
              </w:rPr>
              <w:t>Дата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 w:rsidRPr="000B519E">
              <w:rPr>
                <w:b/>
              </w:rPr>
              <w:t>№</w:t>
            </w:r>
            <w:proofErr w:type="spellStart"/>
            <w:r w:rsidRPr="000B519E">
              <w:rPr>
                <w:b/>
              </w:rPr>
              <w:t>п</w:t>
            </w:r>
            <w:proofErr w:type="gramStart"/>
            <w:r w:rsidRPr="000B519E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3912" w:type="dxa"/>
            <w:vMerge w:val="restart"/>
            <w:shd w:val="clear" w:color="auto" w:fill="auto"/>
          </w:tcPr>
          <w:p w:rsidR="000A2F26" w:rsidRPr="000B519E" w:rsidRDefault="000A2F26" w:rsidP="000A2F26">
            <w:pPr>
              <w:rPr>
                <w:b/>
              </w:rPr>
            </w:pPr>
            <w:r w:rsidRPr="000B519E">
              <w:rPr>
                <w:b/>
              </w:rPr>
              <w:t>Тема урока</w:t>
            </w:r>
          </w:p>
        </w:tc>
        <w:tc>
          <w:tcPr>
            <w:tcW w:w="2224" w:type="dxa"/>
            <w:vMerge w:val="restart"/>
            <w:shd w:val="clear" w:color="auto" w:fill="auto"/>
          </w:tcPr>
          <w:p w:rsidR="000A2F26" w:rsidRPr="000B519E" w:rsidRDefault="000A2F26" w:rsidP="000A2F26">
            <w:r w:rsidRPr="000B519E">
              <w:rPr>
                <w:b/>
              </w:rPr>
              <w:t>Виды деятельности</w:t>
            </w:r>
          </w:p>
        </w:tc>
        <w:tc>
          <w:tcPr>
            <w:tcW w:w="7203" w:type="dxa"/>
            <w:gridSpan w:val="3"/>
            <w:shd w:val="clear" w:color="auto" w:fill="auto"/>
          </w:tcPr>
          <w:p w:rsidR="000A2F26" w:rsidRPr="000B519E" w:rsidRDefault="000A2F26" w:rsidP="000A2F26">
            <w:r w:rsidRPr="000B519E">
              <w:rPr>
                <w:b/>
              </w:rPr>
              <w:t>Универсальные учебные действия</w:t>
            </w:r>
          </w:p>
        </w:tc>
      </w:tr>
      <w:tr w:rsidR="000A2F26" w:rsidTr="000A2F26">
        <w:trPr>
          <w:trHeight w:val="995"/>
        </w:trPr>
        <w:tc>
          <w:tcPr>
            <w:tcW w:w="880" w:type="dxa"/>
            <w:shd w:val="clear" w:color="auto" w:fill="auto"/>
          </w:tcPr>
          <w:p w:rsidR="000A2F26" w:rsidRPr="000B519E" w:rsidRDefault="000A2F26" w:rsidP="000A2F26">
            <w:r w:rsidRPr="000B519E">
              <w:t>план</w:t>
            </w:r>
          </w:p>
        </w:tc>
        <w:tc>
          <w:tcPr>
            <w:tcW w:w="918" w:type="dxa"/>
            <w:shd w:val="clear" w:color="auto" w:fill="auto"/>
          </w:tcPr>
          <w:p w:rsidR="000A2F26" w:rsidRPr="000B519E" w:rsidRDefault="000A2F26" w:rsidP="000A2F26">
            <w:r w:rsidRPr="000B519E">
              <w:t>факт</w:t>
            </w:r>
          </w:p>
        </w:tc>
        <w:tc>
          <w:tcPr>
            <w:tcW w:w="963" w:type="dxa"/>
            <w:vMerge/>
            <w:shd w:val="clear" w:color="auto" w:fill="auto"/>
          </w:tcPr>
          <w:p w:rsidR="000A2F26" w:rsidRPr="000B519E" w:rsidRDefault="000A2F26" w:rsidP="000A2F26"/>
        </w:tc>
        <w:tc>
          <w:tcPr>
            <w:tcW w:w="3912" w:type="dxa"/>
            <w:vMerge/>
            <w:shd w:val="clear" w:color="auto" w:fill="auto"/>
          </w:tcPr>
          <w:p w:rsidR="000A2F26" w:rsidRPr="000B519E" w:rsidRDefault="000A2F26" w:rsidP="000A2F26"/>
        </w:tc>
        <w:tc>
          <w:tcPr>
            <w:tcW w:w="2224" w:type="dxa"/>
            <w:vMerge/>
            <w:shd w:val="clear" w:color="auto" w:fill="auto"/>
          </w:tcPr>
          <w:p w:rsidR="000A2F26" w:rsidRPr="000B519E" w:rsidRDefault="000A2F26" w:rsidP="000A2F26"/>
        </w:tc>
        <w:tc>
          <w:tcPr>
            <w:tcW w:w="2633" w:type="dxa"/>
            <w:shd w:val="clear" w:color="auto" w:fill="auto"/>
          </w:tcPr>
          <w:p w:rsidR="000A2F26" w:rsidRPr="000B519E" w:rsidRDefault="000A2F26" w:rsidP="000A2F26">
            <w:r w:rsidRPr="000B519E">
              <w:rPr>
                <w:b/>
              </w:rPr>
              <w:t>предметные</w:t>
            </w:r>
          </w:p>
        </w:tc>
        <w:tc>
          <w:tcPr>
            <w:tcW w:w="2221" w:type="dxa"/>
            <w:shd w:val="clear" w:color="auto" w:fill="auto"/>
          </w:tcPr>
          <w:p w:rsidR="000A2F26" w:rsidRPr="000B519E" w:rsidRDefault="000A2F26" w:rsidP="000A2F26">
            <w:r w:rsidRPr="000B519E">
              <w:rPr>
                <w:b/>
              </w:rPr>
              <w:t>личностные</w:t>
            </w:r>
          </w:p>
        </w:tc>
        <w:tc>
          <w:tcPr>
            <w:tcW w:w="2349" w:type="dxa"/>
            <w:shd w:val="clear" w:color="auto" w:fill="auto"/>
          </w:tcPr>
          <w:p w:rsidR="000A2F26" w:rsidRPr="000B519E" w:rsidRDefault="000A2F26" w:rsidP="000A2F26">
            <w:proofErr w:type="spellStart"/>
            <w:r w:rsidRPr="000B519E">
              <w:rPr>
                <w:b/>
              </w:rPr>
              <w:t>метапредметные</w:t>
            </w:r>
            <w:proofErr w:type="spellEnd"/>
          </w:p>
        </w:tc>
      </w:tr>
      <w:tr w:rsidR="000A2F26" w:rsidTr="000A2F26">
        <w:trPr>
          <w:trHeight w:val="995"/>
        </w:trPr>
        <w:tc>
          <w:tcPr>
            <w:tcW w:w="16100" w:type="dxa"/>
            <w:gridSpan w:val="8"/>
            <w:shd w:val="clear" w:color="auto" w:fill="auto"/>
          </w:tcPr>
          <w:p w:rsidR="000A2F26" w:rsidRPr="000C14EA" w:rsidRDefault="000A2F26" w:rsidP="000A2F26">
            <w:pPr>
              <w:jc w:val="center"/>
            </w:pPr>
            <w:r w:rsidRPr="000C14EA">
              <w:rPr>
                <w:b/>
              </w:rPr>
              <w:t>1.  Легкая атлетик</w:t>
            </w:r>
            <w:r w:rsidR="00674A45">
              <w:rPr>
                <w:b/>
              </w:rPr>
              <w:t>а15</w:t>
            </w:r>
            <w:r w:rsidRPr="000C14EA">
              <w:rPr>
                <w:b/>
              </w:rPr>
              <w:t>ч.</w:t>
            </w: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C14EA" w:rsidRDefault="00674A45" w:rsidP="000A2F26">
            <w:pPr>
              <w:jc w:val="center"/>
            </w:pPr>
            <w:r w:rsidRPr="000C14EA">
              <w:t>1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30312C">
            <w:r>
              <w:t>1. ИОТ - легкая атлетика. Техника бега.</w:t>
            </w:r>
          </w:p>
        </w:tc>
        <w:tc>
          <w:tcPr>
            <w:tcW w:w="2224" w:type="dxa"/>
            <w:shd w:val="clear" w:color="auto" w:fill="auto"/>
          </w:tcPr>
          <w:p w:rsidR="00674A45" w:rsidRPr="00A005FF" w:rsidRDefault="00674A45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pStyle w:val="Style2"/>
              <w:widowControl/>
              <w:tabs>
                <w:tab w:val="left" w:pos="293"/>
              </w:tabs>
              <w:spacing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pStyle w:val="Style18"/>
              <w:widowControl/>
              <w:tabs>
                <w:tab w:val="left" w:pos="158"/>
              </w:tabs>
              <w:spacing w:before="10" w:line="240" w:lineRule="auto"/>
              <w:jc w:val="left"/>
              <w:rPr>
                <w:rFonts w:ascii="Times New Roman" w:eastAsia="Calibri" w:hAnsi="Times New Roman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C14EA" w:rsidRDefault="00674A45" w:rsidP="000A2F26">
            <w:pPr>
              <w:jc w:val="center"/>
            </w:pPr>
            <w:r w:rsidRPr="000C14EA">
              <w:t>2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30312C">
            <w:r>
              <w:t>2. Старты из различных положений.</w:t>
            </w:r>
          </w:p>
        </w:tc>
        <w:tc>
          <w:tcPr>
            <w:tcW w:w="2224" w:type="dxa"/>
            <w:shd w:val="clear" w:color="auto" w:fill="auto"/>
          </w:tcPr>
          <w:p w:rsidR="00674A45" w:rsidRPr="00A005FF" w:rsidRDefault="00674A45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pStyle w:val="Style2"/>
              <w:widowControl/>
              <w:tabs>
                <w:tab w:val="left" w:pos="470"/>
              </w:tabs>
              <w:spacing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C14EA" w:rsidRDefault="00674A45" w:rsidP="000A2F26">
            <w:pPr>
              <w:jc w:val="center"/>
            </w:pPr>
            <w:r w:rsidRPr="000C14EA">
              <w:t>3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30312C">
            <w:r>
              <w:t>3. Спринтерский бег до 60 м.</w:t>
            </w:r>
          </w:p>
        </w:tc>
        <w:tc>
          <w:tcPr>
            <w:tcW w:w="2224" w:type="dxa"/>
            <w:shd w:val="clear" w:color="auto" w:fill="auto"/>
          </w:tcPr>
          <w:p w:rsidR="00674A45" w:rsidRPr="00A005FF" w:rsidRDefault="00674A45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pStyle w:val="Style2"/>
              <w:widowControl/>
              <w:tabs>
                <w:tab w:val="left" w:pos="470"/>
              </w:tabs>
              <w:spacing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C14EA" w:rsidRDefault="00674A45" w:rsidP="000A2F26">
            <w:pPr>
              <w:jc w:val="center"/>
            </w:pPr>
            <w:r w:rsidRPr="000C14EA">
              <w:t>4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30312C">
            <w:r>
              <w:t>4. Бег в равномерном темпе до 20 мин.</w:t>
            </w:r>
          </w:p>
        </w:tc>
        <w:tc>
          <w:tcPr>
            <w:tcW w:w="2224" w:type="dxa"/>
            <w:shd w:val="clear" w:color="auto" w:fill="auto"/>
          </w:tcPr>
          <w:p w:rsidR="00674A45" w:rsidRPr="00A005FF" w:rsidRDefault="00674A45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C14EA" w:rsidRDefault="00674A45" w:rsidP="000A2F26">
            <w:pPr>
              <w:jc w:val="center"/>
            </w:pPr>
            <w:r w:rsidRPr="000C14EA">
              <w:t>5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30312C">
            <w:r>
              <w:t>5. Прыжки в длину способом «согнув ноги».</w:t>
            </w:r>
          </w:p>
        </w:tc>
        <w:tc>
          <w:tcPr>
            <w:tcW w:w="2224" w:type="dxa"/>
            <w:shd w:val="clear" w:color="auto" w:fill="auto"/>
          </w:tcPr>
          <w:p w:rsidR="00674A45" w:rsidRPr="00A005FF" w:rsidRDefault="00674A45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C14EA" w:rsidRDefault="00674A45" w:rsidP="000A2F26">
            <w:pPr>
              <w:jc w:val="center"/>
            </w:pPr>
            <w:r w:rsidRPr="000C14EA">
              <w:t>6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30312C">
            <w:r>
              <w:t>6. Метание мяча на дальность.</w:t>
            </w:r>
          </w:p>
        </w:tc>
        <w:tc>
          <w:tcPr>
            <w:tcW w:w="2224" w:type="dxa"/>
            <w:shd w:val="clear" w:color="auto" w:fill="auto"/>
          </w:tcPr>
          <w:p w:rsidR="00674A45" w:rsidRPr="00A005FF" w:rsidRDefault="00674A45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C14EA" w:rsidRDefault="00674A45" w:rsidP="000A2F26">
            <w:pPr>
              <w:jc w:val="center"/>
            </w:pPr>
            <w:r w:rsidRPr="000C14EA">
              <w:t>7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30312C">
            <w:r>
              <w:t>7. Бег 60 м.</w:t>
            </w:r>
          </w:p>
        </w:tc>
        <w:tc>
          <w:tcPr>
            <w:tcW w:w="2224" w:type="dxa"/>
            <w:shd w:val="clear" w:color="auto" w:fill="auto"/>
          </w:tcPr>
          <w:p w:rsidR="00674A45" w:rsidRPr="00A005FF" w:rsidRDefault="00674A45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C14EA" w:rsidRDefault="00674A45" w:rsidP="000A2F26">
            <w:pPr>
              <w:jc w:val="center"/>
            </w:pPr>
            <w:r w:rsidRPr="000C14EA">
              <w:t>8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30312C">
            <w:pPr>
              <w:tabs>
                <w:tab w:val="left" w:pos="580"/>
              </w:tabs>
            </w:pPr>
            <w:r>
              <w:t>8. Старты из различных положений.</w:t>
            </w:r>
          </w:p>
        </w:tc>
        <w:tc>
          <w:tcPr>
            <w:tcW w:w="2224" w:type="dxa"/>
            <w:shd w:val="clear" w:color="auto" w:fill="auto"/>
          </w:tcPr>
          <w:p w:rsidR="00674A45" w:rsidRPr="00A005FF" w:rsidRDefault="00674A45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C14EA" w:rsidRDefault="00674A45" w:rsidP="000A2F26">
            <w:pPr>
              <w:jc w:val="center"/>
            </w:pPr>
            <w:r w:rsidRPr="000C14EA">
              <w:t>9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30312C">
            <w:r>
              <w:t>9. Прыжки в длину способом «согнув ноги».</w:t>
            </w:r>
          </w:p>
        </w:tc>
        <w:tc>
          <w:tcPr>
            <w:tcW w:w="2224" w:type="dxa"/>
            <w:shd w:val="clear" w:color="auto" w:fill="auto"/>
          </w:tcPr>
          <w:p w:rsidR="00674A45" w:rsidRPr="00A005FF" w:rsidRDefault="00674A45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C14EA" w:rsidRDefault="00674A45" w:rsidP="000A2F26">
            <w:pPr>
              <w:jc w:val="center"/>
            </w:pPr>
            <w:r w:rsidRPr="000C14EA">
              <w:t>10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30312C">
            <w:r>
              <w:t>10. Прыжки в длину способом «согнув ноги».</w:t>
            </w:r>
          </w:p>
        </w:tc>
        <w:tc>
          <w:tcPr>
            <w:tcW w:w="2224" w:type="dxa"/>
            <w:shd w:val="clear" w:color="auto" w:fill="auto"/>
          </w:tcPr>
          <w:p w:rsidR="00674A45" w:rsidRPr="00A005FF" w:rsidRDefault="00674A45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C14EA" w:rsidRDefault="00674A45" w:rsidP="000A2F26">
            <w:pPr>
              <w:jc w:val="center"/>
            </w:pPr>
            <w:r>
              <w:t>11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30312C">
            <w:r>
              <w:t>11. Прыжки в длину с разбега.</w:t>
            </w:r>
          </w:p>
        </w:tc>
        <w:tc>
          <w:tcPr>
            <w:tcW w:w="2224" w:type="dxa"/>
            <w:shd w:val="clear" w:color="auto" w:fill="auto"/>
          </w:tcPr>
          <w:p w:rsidR="00674A45" w:rsidRPr="00A005FF" w:rsidRDefault="00674A45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C14EA" w:rsidRDefault="00674A45" w:rsidP="000A2F26">
            <w:pPr>
              <w:jc w:val="center"/>
            </w:pPr>
            <w:r>
              <w:t>12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30312C">
            <w:r>
              <w:t>12. Прыжки в длину с разбега.</w:t>
            </w:r>
          </w:p>
        </w:tc>
        <w:tc>
          <w:tcPr>
            <w:tcW w:w="2224" w:type="dxa"/>
            <w:shd w:val="clear" w:color="auto" w:fill="auto"/>
          </w:tcPr>
          <w:p w:rsidR="00674A45" w:rsidRPr="00A005FF" w:rsidRDefault="00674A45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C14EA" w:rsidRDefault="00674A45" w:rsidP="000A2F26">
            <w:pPr>
              <w:jc w:val="center"/>
            </w:pPr>
            <w:r>
              <w:t>13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30312C">
            <w:r>
              <w:t>13. Метание мяча на дальность</w:t>
            </w:r>
          </w:p>
        </w:tc>
        <w:tc>
          <w:tcPr>
            <w:tcW w:w="2224" w:type="dxa"/>
            <w:shd w:val="clear" w:color="auto" w:fill="auto"/>
          </w:tcPr>
          <w:p w:rsidR="00674A45" w:rsidRPr="00A005FF" w:rsidRDefault="00674A45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C14EA" w:rsidRDefault="00674A45" w:rsidP="000A2F26">
            <w:pPr>
              <w:jc w:val="center"/>
            </w:pPr>
            <w:r>
              <w:t>14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30312C">
            <w:r>
              <w:t>14. Бег 2000м.</w:t>
            </w:r>
          </w:p>
        </w:tc>
        <w:tc>
          <w:tcPr>
            <w:tcW w:w="2224" w:type="dxa"/>
            <w:shd w:val="clear" w:color="auto" w:fill="auto"/>
          </w:tcPr>
          <w:p w:rsidR="00674A45" w:rsidRPr="00A005FF" w:rsidRDefault="00674A45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C14EA" w:rsidRDefault="00674A45" w:rsidP="000A2F26">
            <w:pPr>
              <w:jc w:val="center"/>
            </w:pPr>
            <w:r>
              <w:t>15</w:t>
            </w:r>
          </w:p>
        </w:tc>
        <w:tc>
          <w:tcPr>
            <w:tcW w:w="3912" w:type="dxa"/>
            <w:shd w:val="clear" w:color="auto" w:fill="auto"/>
          </w:tcPr>
          <w:p w:rsidR="00674A45" w:rsidRDefault="00674A45" w:rsidP="0030312C">
            <w:r>
              <w:t>15. Поднимание туловища.</w:t>
            </w:r>
          </w:p>
        </w:tc>
        <w:tc>
          <w:tcPr>
            <w:tcW w:w="2224" w:type="dxa"/>
            <w:shd w:val="clear" w:color="auto" w:fill="auto"/>
          </w:tcPr>
          <w:p w:rsidR="00674A45" w:rsidRPr="00A005FF" w:rsidRDefault="00674A45" w:rsidP="000A2F26">
            <w:pPr>
              <w:jc w:val="center"/>
            </w:pPr>
          </w:p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16100" w:type="dxa"/>
            <w:gridSpan w:val="8"/>
            <w:shd w:val="clear" w:color="auto" w:fill="auto"/>
          </w:tcPr>
          <w:p w:rsidR="00674A45" w:rsidRPr="00EB2746" w:rsidRDefault="00EF08E2" w:rsidP="000A2F26">
            <w:pPr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b/>
              </w:rPr>
              <w:t>2. Спортивные игры 14</w:t>
            </w:r>
            <w:r w:rsidR="00674A45" w:rsidRPr="00B35CE6">
              <w:rPr>
                <w:b/>
              </w:rPr>
              <w:t>ч.</w:t>
            </w: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1. ИОТ – баскетбол. Ведение мяча.</w:t>
            </w:r>
          </w:p>
          <w:p w:rsidR="00674A45" w:rsidRPr="00D55C8E" w:rsidRDefault="00674A45" w:rsidP="00EF08E2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2. Ловля и передача мяча в движении.</w:t>
            </w:r>
          </w:p>
          <w:p w:rsidR="00674A45" w:rsidRPr="00D55C8E" w:rsidRDefault="00674A45" w:rsidP="000A2F26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3. Броски по кольцу в прыжке (разучивание).</w:t>
            </w:r>
          </w:p>
          <w:p w:rsidR="00674A45" w:rsidRPr="00D55C8E" w:rsidRDefault="00674A45" w:rsidP="000A2F26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4.  Тактические действия игроков в нападении.</w:t>
            </w:r>
          </w:p>
          <w:p w:rsidR="00674A45" w:rsidRPr="00D55C8E" w:rsidRDefault="00674A45" w:rsidP="000A2F26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5.  Криволинейное ведение мяча</w:t>
            </w:r>
          </w:p>
          <w:p w:rsidR="00674A45" w:rsidRPr="00D55C8E" w:rsidRDefault="00674A45" w:rsidP="000A2F26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6.  Учебная игра</w:t>
            </w:r>
          </w:p>
          <w:p w:rsidR="00674A45" w:rsidRPr="00D55C8E" w:rsidRDefault="00674A45" w:rsidP="00EF08E2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7. Бросок мяча в кольцо после ведения.</w:t>
            </w:r>
          </w:p>
          <w:p w:rsidR="00674A45" w:rsidRPr="00D55C8E" w:rsidRDefault="00674A45" w:rsidP="000A2F26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8.  Тактические действия игроков в защите.</w:t>
            </w:r>
          </w:p>
          <w:p w:rsidR="00674A45" w:rsidRPr="00D55C8E" w:rsidRDefault="00674A45" w:rsidP="000A2F26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9.  Учебная игра.</w:t>
            </w:r>
          </w:p>
          <w:p w:rsidR="00674A45" w:rsidRPr="00D55C8E" w:rsidRDefault="00674A45" w:rsidP="000A2F26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10. Тактические действия игроков в защите.</w:t>
            </w:r>
          </w:p>
          <w:p w:rsidR="00674A45" w:rsidRPr="00D55C8E" w:rsidRDefault="00674A45" w:rsidP="000A2F26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11. Криволинейное ведение мяча</w:t>
            </w:r>
          </w:p>
          <w:p w:rsidR="00674A45" w:rsidRPr="00D55C8E" w:rsidRDefault="00674A45" w:rsidP="00EF08E2"/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12. Криволинейное ведение мяча</w:t>
            </w:r>
          </w:p>
          <w:p w:rsidR="00674A45" w:rsidRPr="00D55C8E" w:rsidRDefault="00674A45" w:rsidP="000A2F26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13. Ловля и передача мяча в движении.</w:t>
            </w:r>
          </w:p>
          <w:p w:rsidR="00674A45" w:rsidRPr="00D55C8E" w:rsidRDefault="00674A45" w:rsidP="00EF08E2">
            <w:pPr>
              <w:snapToGrid w:val="0"/>
            </w:pPr>
          </w:p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674A45" w:rsidRPr="000B519E" w:rsidRDefault="00674A45" w:rsidP="000A2F26"/>
        </w:tc>
        <w:tc>
          <w:tcPr>
            <w:tcW w:w="918" w:type="dxa"/>
            <w:shd w:val="clear" w:color="auto" w:fill="auto"/>
          </w:tcPr>
          <w:p w:rsidR="00674A45" w:rsidRPr="000B519E" w:rsidRDefault="00674A45" w:rsidP="000A2F26"/>
        </w:tc>
        <w:tc>
          <w:tcPr>
            <w:tcW w:w="963" w:type="dxa"/>
            <w:shd w:val="clear" w:color="auto" w:fill="auto"/>
          </w:tcPr>
          <w:p w:rsidR="00674A45" w:rsidRPr="000B519E" w:rsidRDefault="00674A45" w:rsidP="000A2F26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912" w:type="dxa"/>
            <w:shd w:val="clear" w:color="auto" w:fill="auto"/>
          </w:tcPr>
          <w:p w:rsidR="00674A45" w:rsidRPr="00D55C8E" w:rsidRDefault="00EF08E2" w:rsidP="000A2F26">
            <w:pPr>
              <w:snapToGrid w:val="0"/>
            </w:pPr>
            <w:r>
              <w:t>14. Ловля и передача мяча в движении.</w:t>
            </w:r>
          </w:p>
        </w:tc>
        <w:tc>
          <w:tcPr>
            <w:tcW w:w="2224" w:type="dxa"/>
            <w:shd w:val="clear" w:color="auto" w:fill="auto"/>
          </w:tcPr>
          <w:p w:rsidR="00674A45" w:rsidRPr="000B519E" w:rsidRDefault="00674A45" w:rsidP="000A2F26"/>
        </w:tc>
        <w:tc>
          <w:tcPr>
            <w:tcW w:w="2633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674A45" w:rsidRPr="00EB2746" w:rsidRDefault="00674A45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674A45" w:rsidRPr="00EB2746" w:rsidRDefault="00674A45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674A45" w:rsidTr="000A2F26">
        <w:trPr>
          <w:trHeight w:val="1026"/>
        </w:trPr>
        <w:tc>
          <w:tcPr>
            <w:tcW w:w="16100" w:type="dxa"/>
            <w:gridSpan w:val="8"/>
            <w:shd w:val="clear" w:color="auto" w:fill="auto"/>
          </w:tcPr>
          <w:p w:rsidR="00674A45" w:rsidRPr="00EB2746" w:rsidRDefault="00EF08E2" w:rsidP="000A2F26">
            <w:pPr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b/>
              </w:rPr>
              <w:t>3. Гимнастика 19</w:t>
            </w:r>
            <w:r w:rsidR="00674A45" w:rsidRPr="00A005FF">
              <w:rPr>
                <w:b/>
              </w:rPr>
              <w:t>ч.</w:t>
            </w: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30312C">
            <w:r>
              <w:t>1. ИОТ – гимнастика. Кувырки вперед, назад.</w:t>
            </w:r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30312C">
            <w:r>
              <w:t>2. Строевые упражнения.</w:t>
            </w:r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30312C">
            <w:r>
              <w:t>3. Упражнения на перекладине (м), на разновысоких брусьях (д).</w:t>
            </w:r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30312C">
            <w:r>
              <w:t>4. Упражнения на гимнастической стенке.</w:t>
            </w:r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30312C">
            <w:r>
              <w:t>5. Опорный прыжок через «козла» ноги вместе.</w:t>
            </w:r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30312C">
            <w:r>
              <w:t>6. Упражнения на гимнастической скамейке.</w:t>
            </w:r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30312C">
            <w:r>
              <w:t>7. Опорный прыжок через «козла» ноги врозь.</w:t>
            </w:r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30312C">
            <w:r>
              <w:t xml:space="preserve">8. </w:t>
            </w:r>
            <w:proofErr w:type="gramStart"/>
            <w:r>
              <w:t>Упражнения на параллельных брусьях (м), на разновысотных (д).</w:t>
            </w:r>
            <w:proofErr w:type="gramEnd"/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30312C">
            <w:r>
              <w:t>9. Стойка на голове, на руках.</w:t>
            </w:r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30312C">
            <w:r>
              <w:t>10. Акробатические комбинации.</w:t>
            </w:r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30312C">
            <w:r>
              <w:t>11. Стойка на голове, на руках.</w:t>
            </w:r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30312C">
            <w:r>
              <w:t>12. Стойка на голове, на руках.</w:t>
            </w:r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30312C">
            <w:r>
              <w:t>13. Лазание по канату.</w:t>
            </w:r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30312C">
            <w:r>
              <w:t>14. Лазание по канату.</w:t>
            </w:r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30312C">
            <w:r>
              <w:t>15. Акробатические упражнения.</w:t>
            </w:r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30312C">
            <w:r>
              <w:t>16. Упражнения на брусьях</w:t>
            </w:r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30312C">
            <w:r>
              <w:t>17. Длинный кувырок через препятствия.</w:t>
            </w:r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30312C">
            <w:r>
              <w:t xml:space="preserve">18. Кувырок назад </w:t>
            </w:r>
            <w:proofErr w:type="gramStart"/>
            <w:r>
              <w:t>через</w:t>
            </w:r>
            <w:proofErr w:type="gramEnd"/>
            <w:r>
              <w:t xml:space="preserve"> сед согнувшись.</w:t>
            </w:r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Default="00EF08E2" w:rsidP="000A2F26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30312C">
            <w:r>
              <w:t>19. Итоговый урок по теме «гимнастика»</w:t>
            </w:r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16100" w:type="dxa"/>
            <w:gridSpan w:val="8"/>
            <w:shd w:val="clear" w:color="auto" w:fill="auto"/>
          </w:tcPr>
          <w:p w:rsidR="00EF08E2" w:rsidRPr="00EB2746" w:rsidRDefault="00EF08E2" w:rsidP="000A2F26">
            <w:pPr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b/>
              </w:rPr>
              <w:t>4. Лыжная подготовка 22</w:t>
            </w:r>
            <w:r w:rsidRPr="00A005FF">
              <w:rPr>
                <w:b/>
              </w:rPr>
              <w:t>ч.</w:t>
            </w: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1. ИОТ – лыжная подготовка.</w:t>
            </w:r>
          </w:p>
          <w:p w:rsidR="00EF08E2" w:rsidRPr="00B35CE6" w:rsidRDefault="00EF08E2" w:rsidP="00EF08E2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 xml:space="preserve">2. 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</w:t>
            </w:r>
          </w:p>
          <w:p w:rsidR="00EF08E2" w:rsidRDefault="00EF08E2" w:rsidP="00EF08E2"/>
          <w:p w:rsidR="00EF08E2" w:rsidRPr="00B35CE6" w:rsidRDefault="00EF08E2" w:rsidP="00EF08E2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3. Переход с одного хода на другой.</w:t>
            </w:r>
          </w:p>
          <w:p w:rsidR="00EF08E2" w:rsidRPr="00B35CE6" w:rsidRDefault="00EF08E2" w:rsidP="000A2F26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4. Прохождение дистанции 4 км.</w:t>
            </w:r>
          </w:p>
          <w:p w:rsidR="00EF08E2" w:rsidRPr="00B35CE6" w:rsidRDefault="00EF08E2" w:rsidP="000A2F26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5. Спуск с горы, торможение кругом</w:t>
            </w:r>
          </w:p>
          <w:p w:rsidR="00EF08E2" w:rsidRPr="00B35CE6" w:rsidRDefault="00EF08E2" w:rsidP="000A2F26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6. Обучение коньковым ходам.</w:t>
            </w:r>
          </w:p>
          <w:p w:rsidR="00EF08E2" w:rsidRPr="00B35CE6" w:rsidRDefault="00EF08E2" w:rsidP="000A2F26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912" w:type="dxa"/>
            <w:shd w:val="clear" w:color="auto" w:fill="auto"/>
          </w:tcPr>
          <w:p w:rsidR="00EF08E2" w:rsidRPr="00B35CE6" w:rsidRDefault="00EF08E2" w:rsidP="000A2F26">
            <w:r>
              <w:t>7. Эстафета.</w:t>
            </w:r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8. Одновременный одношажный ход.</w:t>
            </w:r>
          </w:p>
          <w:p w:rsidR="00EF08E2" w:rsidRPr="00B35CE6" w:rsidRDefault="00EF08E2" w:rsidP="000A2F26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 xml:space="preserve">9. Одновременный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</w:t>
            </w:r>
          </w:p>
          <w:p w:rsidR="00EF08E2" w:rsidRPr="00B35CE6" w:rsidRDefault="00EF08E2" w:rsidP="000A2F26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 xml:space="preserve">10. 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ход.</w:t>
            </w:r>
          </w:p>
          <w:p w:rsidR="00EF08E2" w:rsidRPr="00B35CE6" w:rsidRDefault="00EF08E2" w:rsidP="000A2F26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912" w:type="dxa"/>
            <w:shd w:val="clear" w:color="auto" w:fill="auto"/>
          </w:tcPr>
          <w:p w:rsidR="00EF08E2" w:rsidRPr="00B35CE6" w:rsidRDefault="00EF08E2" w:rsidP="00EF08E2">
            <w:r>
              <w:t xml:space="preserve">11. 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</w:t>
            </w:r>
            <w:proofErr w:type="gramStart"/>
            <w:r>
              <w:t>..</w:t>
            </w:r>
            <w:proofErr w:type="gramEnd"/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912" w:type="dxa"/>
            <w:shd w:val="clear" w:color="auto" w:fill="auto"/>
          </w:tcPr>
          <w:p w:rsidR="00EF08E2" w:rsidRPr="00B35CE6" w:rsidRDefault="00EF08E2" w:rsidP="000A2F26">
            <w:r>
              <w:t>12. Подъем в гору скользящим шагом</w:t>
            </w:r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13. Прохождение дистанции 5 км.</w:t>
            </w:r>
          </w:p>
          <w:p w:rsidR="00EF08E2" w:rsidRPr="00B35CE6" w:rsidRDefault="00EF08E2" w:rsidP="000A2F26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912" w:type="dxa"/>
            <w:shd w:val="clear" w:color="auto" w:fill="auto"/>
          </w:tcPr>
          <w:p w:rsidR="00EF08E2" w:rsidRPr="00B35CE6" w:rsidRDefault="00EF08E2" w:rsidP="000A2F26">
            <w:r>
              <w:t xml:space="preserve">14. 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</w:t>
            </w:r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15. Поворот переступанием.</w:t>
            </w:r>
          </w:p>
          <w:p w:rsidR="00EF08E2" w:rsidRPr="00B35CE6" w:rsidRDefault="00EF08E2" w:rsidP="000A2F26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16. Прохождение дистанции 5 км.</w:t>
            </w:r>
          </w:p>
          <w:p w:rsidR="00EF08E2" w:rsidRPr="00B35CE6" w:rsidRDefault="00EF08E2" w:rsidP="000A2F26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912" w:type="dxa"/>
            <w:shd w:val="clear" w:color="auto" w:fill="auto"/>
          </w:tcPr>
          <w:p w:rsidR="00EF08E2" w:rsidRPr="00B35CE6" w:rsidRDefault="00EF08E2" w:rsidP="000A2F26">
            <w:r w:rsidRPr="00EF08E2">
              <w:rPr>
                <w:i/>
              </w:rPr>
              <w:t>17.</w:t>
            </w:r>
            <w:r>
              <w:t xml:space="preserve"> Поворот переступанием.</w:t>
            </w:r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912" w:type="dxa"/>
            <w:shd w:val="clear" w:color="auto" w:fill="auto"/>
          </w:tcPr>
          <w:p w:rsidR="00EF08E2" w:rsidRPr="00B35CE6" w:rsidRDefault="00EF08E2" w:rsidP="00EF08E2">
            <w:r>
              <w:t>18. Поворот переступанием.</w:t>
            </w:r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912" w:type="dxa"/>
            <w:shd w:val="clear" w:color="auto" w:fill="auto"/>
          </w:tcPr>
          <w:p w:rsidR="00EF08E2" w:rsidRPr="00B35CE6" w:rsidRDefault="00EF08E2" w:rsidP="000A2F26">
            <w:r>
              <w:t>19. Эстафета</w:t>
            </w:r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20. Переход с одного хода на другой.</w:t>
            </w:r>
          </w:p>
          <w:p w:rsidR="00EF08E2" w:rsidRPr="00B35CE6" w:rsidRDefault="00EF08E2" w:rsidP="000A2F26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21. Переход с одного хода на другой.</w:t>
            </w:r>
          </w:p>
          <w:p w:rsidR="00EF08E2" w:rsidRPr="00B35CE6" w:rsidRDefault="00EF08E2" w:rsidP="000A2F26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912" w:type="dxa"/>
            <w:shd w:val="clear" w:color="auto" w:fill="auto"/>
          </w:tcPr>
          <w:p w:rsidR="00EF08E2" w:rsidRPr="00B35CE6" w:rsidRDefault="00EF08E2" w:rsidP="000A2F26">
            <w:r>
              <w:t>22. Лыжная эстафета.</w:t>
            </w:r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16100" w:type="dxa"/>
            <w:gridSpan w:val="8"/>
            <w:shd w:val="clear" w:color="auto" w:fill="auto"/>
          </w:tcPr>
          <w:p w:rsidR="00EF08E2" w:rsidRPr="00EB2746" w:rsidRDefault="00EF08E2" w:rsidP="000A2F26">
            <w:pPr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b/>
              </w:rPr>
              <w:t>5. Спортивные игры 16</w:t>
            </w:r>
            <w:r w:rsidRPr="00A005FF">
              <w:rPr>
                <w:b/>
              </w:rPr>
              <w:t>ч.</w:t>
            </w: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1. ИОТ – волейбол. Стойки, перемещения.</w:t>
            </w:r>
          </w:p>
          <w:p w:rsidR="00EF08E2" w:rsidRPr="00B35CE6" w:rsidRDefault="00EF08E2" w:rsidP="00EF08E2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2. Верхняя подача мяча.</w:t>
            </w:r>
          </w:p>
          <w:p w:rsidR="00EF08E2" w:rsidRDefault="00EF08E2" w:rsidP="00EF08E2">
            <w:r>
              <w:t>передвижения</w:t>
            </w:r>
          </w:p>
          <w:p w:rsidR="00EF08E2" w:rsidRPr="00B35CE6" w:rsidRDefault="00EF08E2" w:rsidP="00EF08E2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3. Верхняя подача мяча</w:t>
            </w:r>
          </w:p>
          <w:p w:rsidR="00EF08E2" w:rsidRPr="00B35CE6" w:rsidRDefault="00EF08E2" w:rsidP="00EF08E2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4. Нижняя передача мяча.</w:t>
            </w:r>
          </w:p>
          <w:p w:rsidR="00EF08E2" w:rsidRPr="00B35CE6" w:rsidRDefault="00EF08E2" w:rsidP="000A2F26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5. Учебная игра.</w:t>
            </w:r>
          </w:p>
          <w:p w:rsidR="00EF08E2" w:rsidRPr="00B35CE6" w:rsidRDefault="00EF08E2" w:rsidP="000A2F26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3912" w:type="dxa"/>
            <w:shd w:val="clear" w:color="auto" w:fill="auto"/>
          </w:tcPr>
          <w:p w:rsidR="00EF08E2" w:rsidRPr="00B35CE6" w:rsidRDefault="00EF08E2" w:rsidP="000A2F26">
            <w:r>
              <w:t>6. Прямой нападающий удар</w:t>
            </w:r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3912" w:type="dxa"/>
            <w:shd w:val="clear" w:color="auto" w:fill="auto"/>
          </w:tcPr>
          <w:p w:rsidR="00EF08E2" w:rsidRPr="00B35CE6" w:rsidRDefault="00EF08E2" w:rsidP="000A2F26">
            <w:r>
              <w:t>7. Блокирование.</w:t>
            </w:r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3912" w:type="dxa"/>
            <w:shd w:val="clear" w:color="auto" w:fill="auto"/>
          </w:tcPr>
          <w:p w:rsidR="00EF08E2" w:rsidRPr="00B35CE6" w:rsidRDefault="00EF08E2" w:rsidP="000A2F26">
            <w:r>
              <w:t>8. Передача мяча после</w:t>
            </w:r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9. Учебная игра.</w:t>
            </w:r>
          </w:p>
          <w:p w:rsidR="00EF08E2" w:rsidRPr="00B35CE6" w:rsidRDefault="00EF08E2" w:rsidP="00EF08E2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10. Нижняя передача мяча.</w:t>
            </w:r>
          </w:p>
          <w:p w:rsidR="00EF08E2" w:rsidRPr="00B35CE6" w:rsidRDefault="00EF08E2" w:rsidP="000A2F26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11. Нижняя передача мяча.</w:t>
            </w:r>
          </w:p>
          <w:p w:rsidR="00EF08E2" w:rsidRPr="00B35CE6" w:rsidRDefault="00EF08E2" w:rsidP="000A2F26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12. Верхняя подача мяча.</w:t>
            </w:r>
          </w:p>
          <w:p w:rsidR="00EF08E2" w:rsidRPr="00B35CE6" w:rsidRDefault="00EF08E2" w:rsidP="000A2F26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13. Блокирование.</w:t>
            </w:r>
          </w:p>
          <w:p w:rsidR="00EF08E2" w:rsidRPr="00B35CE6" w:rsidRDefault="00EF08E2" w:rsidP="00EF08E2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14. Передача мяча после передвижения</w:t>
            </w:r>
          </w:p>
          <w:p w:rsidR="00EF08E2" w:rsidRPr="00B35CE6" w:rsidRDefault="00EF08E2" w:rsidP="000A2F26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15. Передача мяча после передвижения</w:t>
            </w:r>
          </w:p>
          <w:p w:rsidR="00EF08E2" w:rsidRPr="00B35CE6" w:rsidRDefault="00EF08E2" w:rsidP="000A2F26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3912" w:type="dxa"/>
            <w:shd w:val="clear" w:color="auto" w:fill="auto"/>
          </w:tcPr>
          <w:p w:rsidR="00EF08E2" w:rsidRPr="00B35CE6" w:rsidRDefault="00EF08E2" w:rsidP="000A2F26">
            <w:r>
              <w:t>16. Прямой нападающий удар.</w:t>
            </w:r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30312C">
        <w:trPr>
          <w:trHeight w:val="1026"/>
        </w:trPr>
        <w:tc>
          <w:tcPr>
            <w:tcW w:w="16100" w:type="dxa"/>
            <w:gridSpan w:val="8"/>
            <w:shd w:val="clear" w:color="auto" w:fill="auto"/>
          </w:tcPr>
          <w:p w:rsidR="00EF08E2" w:rsidRPr="00EB2746" w:rsidRDefault="00EF08E2" w:rsidP="00EF08E2">
            <w:pPr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b/>
              </w:rPr>
              <w:t>6. Легкая атлетика 19</w:t>
            </w:r>
            <w:r w:rsidRPr="00A005FF">
              <w:rPr>
                <w:b/>
              </w:rPr>
              <w:t>ч.</w:t>
            </w: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1. ИОТ – легкая атлетика. Прыжки в длину с места.</w:t>
            </w:r>
          </w:p>
          <w:p w:rsidR="00EF08E2" w:rsidRPr="00B35CE6" w:rsidRDefault="00EF08E2" w:rsidP="00EF08E2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2. Прыжки в высоту с 7 – 9 шагов с  разбега.</w:t>
            </w:r>
          </w:p>
          <w:p w:rsidR="00EF08E2" w:rsidRPr="00B35CE6" w:rsidRDefault="00EF08E2" w:rsidP="000A2F26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3. Бег 60 мин.</w:t>
            </w:r>
          </w:p>
          <w:p w:rsidR="00EF08E2" w:rsidRDefault="00EF08E2" w:rsidP="00EF08E2"/>
          <w:p w:rsidR="00EF08E2" w:rsidRPr="00B35CE6" w:rsidRDefault="00EF08E2" w:rsidP="000A2F26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185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3912" w:type="dxa"/>
            <w:shd w:val="clear" w:color="auto" w:fill="auto"/>
          </w:tcPr>
          <w:p w:rsidR="00EF08E2" w:rsidRPr="00B35CE6" w:rsidRDefault="00EF08E2" w:rsidP="000A2F26">
            <w:r>
              <w:t>4. Бег 60 мин.</w:t>
            </w:r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5. Метание мяча на дальность.</w:t>
            </w:r>
          </w:p>
          <w:p w:rsidR="00EF08E2" w:rsidRDefault="00EF08E2" w:rsidP="00EF08E2"/>
          <w:p w:rsidR="00EF08E2" w:rsidRPr="00B35CE6" w:rsidRDefault="00EF08E2" w:rsidP="00EF08E2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3912" w:type="dxa"/>
            <w:shd w:val="clear" w:color="auto" w:fill="auto"/>
          </w:tcPr>
          <w:p w:rsidR="00EF08E2" w:rsidRPr="00B35CE6" w:rsidRDefault="00EF08E2" w:rsidP="000A2F26">
            <w:r>
              <w:t>6. Метание мяча на дальность</w:t>
            </w:r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7. Бег с максимальной скоростью.</w:t>
            </w:r>
          </w:p>
          <w:p w:rsidR="00EF08E2" w:rsidRPr="00B35CE6" w:rsidRDefault="00EF08E2" w:rsidP="000A2F26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8. Бег с максимальной скоростью.</w:t>
            </w:r>
          </w:p>
          <w:p w:rsidR="00EF08E2" w:rsidRPr="00B35CE6" w:rsidRDefault="00EF08E2" w:rsidP="000A2F26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9. Челночный бег.</w:t>
            </w:r>
          </w:p>
          <w:p w:rsidR="00EF08E2" w:rsidRPr="00B35CE6" w:rsidRDefault="00EF08E2" w:rsidP="000A2F26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10. Челночный бег.</w:t>
            </w:r>
          </w:p>
          <w:p w:rsidR="00EF08E2" w:rsidRPr="00B35CE6" w:rsidRDefault="00EF08E2" w:rsidP="00EF08E2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11. Прыжок в длину с разбега (отталкивание).</w:t>
            </w:r>
          </w:p>
          <w:p w:rsidR="00EF08E2" w:rsidRPr="00B35CE6" w:rsidRDefault="00EF08E2" w:rsidP="000A2F26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12. Прыжок в длину с разбега (приземление).</w:t>
            </w:r>
          </w:p>
          <w:p w:rsidR="00EF08E2" w:rsidRPr="00B35CE6" w:rsidRDefault="00EF08E2" w:rsidP="000A2F26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13. Прыжок в длину с разбега (приземление).</w:t>
            </w:r>
          </w:p>
          <w:p w:rsidR="00EF08E2" w:rsidRPr="00B35CE6" w:rsidRDefault="00EF08E2" w:rsidP="00EF08E2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14. Метание мяча на дальность</w:t>
            </w:r>
          </w:p>
          <w:p w:rsidR="00EF08E2" w:rsidRPr="00B35CE6" w:rsidRDefault="00EF08E2" w:rsidP="00EF08E2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15. Метание мяча на дальность.</w:t>
            </w:r>
          </w:p>
          <w:p w:rsidR="00EF08E2" w:rsidRPr="00B35CE6" w:rsidRDefault="00EF08E2" w:rsidP="000A2F26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16. Метание мяча в цель.</w:t>
            </w:r>
          </w:p>
          <w:p w:rsidR="00EF08E2" w:rsidRPr="00B35CE6" w:rsidRDefault="00EF08E2" w:rsidP="00EF08E2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17. Метание мяча в цель.</w:t>
            </w:r>
          </w:p>
          <w:p w:rsidR="00EF08E2" w:rsidRPr="00B35CE6" w:rsidRDefault="00EF08E2" w:rsidP="000A2F26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3912" w:type="dxa"/>
            <w:shd w:val="clear" w:color="auto" w:fill="auto"/>
          </w:tcPr>
          <w:p w:rsidR="00EF08E2" w:rsidRDefault="00EF08E2" w:rsidP="00EF08E2">
            <w:r>
              <w:t>18.Эстафетный бег.</w:t>
            </w:r>
          </w:p>
          <w:p w:rsidR="00EF08E2" w:rsidRPr="00B35CE6" w:rsidRDefault="00EF08E2" w:rsidP="000A2F26"/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  <w:tr w:rsidR="00EF08E2" w:rsidTr="000A2F26">
        <w:trPr>
          <w:trHeight w:val="1026"/>
        </w:trPr>
        <w:tc>
          <w:tcPr>
            <w:tcW w:w="880" w:type="dxa"/>
            <w:shd w:val="clear" w:color="auto" w:fill="auto"/>
          </w:tcPr>
          <w:p w:rsidR="00EF08E2" w:rsidRPr="000B519E" w:rsidRDefault="00EF08E2" w:rsidP="000A2F26"/>
        </w:tc>
        <w:tc>
          <w:tcPr>
            <w:tcW w:w="918" w:type="dxa"/>
            <w:shd w:val="clear" w:color="auto" w:fill="auto"/>
          </w:tcPr>
          <w:p w:rsidR="00EF08E2" w:rsidRPr="000B519E" w:rsidRDefault="00EF08E2" w:rsidP="000A2F26"/>
        </w:tc>
        <w:tc>
          <w:tcPr>
            <w:tcW w:w="963" w:type="dxa"/>
            <w:shd w:val="clear" w:color="auto" w:fill="auto"/>
          </w:tcPr>
          <w:p w:rsidR="00EF08E2" w:rsidRPr="000B519E" w:rsidRDefault="00EF08E2" w:rsidP="000A2F26">
            <w:pPr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3912" w:type="dxa"/>
            <w:shd w:val="clear" w:color="auto" w:fill="auto"/>
          </w:tcPr>
          <w:p w:rsidR="00EF08E2" w:rsidRPr="00B35CE6" w:rsidRDefault="00EF08E2" w:rsidP="000A2F26">
            <w:r>
              <w:t>19. Итоговый урок.</w:t>
            </w:r>
          </w:p>
        </w:tc>
        <w:tc>
          <w:tcPr>
            <w:tcW w:w="2224" w:type="dxa"/>
            <w:shd w:val="clear" w:color="auto" w:fill="auto"/>
          </w:tcPr>
          <w:p w:rsidR="00EF08E2" w:rsidRPr="000B519E" w:rsidRDefault="00EF08E2" w:rsidP="000A2F26"/>
        </w:tc>
        <w:tc>
          <w:tcPr>
            <w:tcW w:w="2633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EF08E2" w:rsidRPr="00EB2746" w:rsidRDefault="00EF08E2" w:rsidP="000A2F26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EF08E2" w:rsidRPr="00EB2746" w:rsidRDefault="00EF08E2" w:rsidP="000A2F26">
            <w:pPr>
              <w:rPr>
                <w:rFonts w:eastAsia="Times-Roman"/>
                <w:sz w:val="24"/>
                <w:szCs w:val="24"/>
              </w:rPr>
            </w:pPr>
          </w:p>
        </w:tc>
      </w:tr>
    </w:tbl>
    <w:p w:rsidR="000A2F26" w:rsidRDefault="000A2F26" w:rsidP="002A7132">
      <w:pPr>
        <w:jc w:val="center"/>
        <w:rPr>
          <w:b/>
        </w:rPr>
      </w:pPr>
    </w:p>
    <w:sectPr w:rsidR="000A2F26" w:rsidSect="0096619F">
      <w:pgSz w:w="16838" w:h="11906" w:orient="landscape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587" w:rsidRDefault="00C57587" w:rsidP="00B70F42">
      <w:r>
        <w:separator/>
      </w:r>
    </w:p>
  </w:endnote>
  <w:endnote w:type="continuationSeparator" w:id="1">
    <w:p w:rsidR="00C57587" w:rsidRDefault="00C57587" w:rsidP="00B70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87" w:rsidRDefault="00C5758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87" w:rsidRDefault="00C5758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87" w:rsidRDefault="00C575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587" w:rsidRDefault="00C57587" w:rsidP="00B70F42">
      <w:r>
        <w:separator/>
      </w:r>
    </w:p>
  </w:footnote>
  <w:footnote w:type="continuationSeparator" w:id="1">
    <w:p w:rsidR="00C57587" w:rsidRDefault="00C57587" w:rsidP="00B70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87" w:rsidRDefault="00C5758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87" w:rsidRDefault="00C5758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87" w:rsidRDefault="00C5758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6658FE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C"/>
    <w:multiLevelType w:val="multilevel"/>
    <w:tmpl w:val="88AA7DD2"/>
    <w:name w:val="WW8Num1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10"/>
    <w:multiLevelType w:val="multilevel"/>
    <w:tmpl w:val="00000010"/>
    <w:name w:val="WW8Num19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E563621"/>
    <w:multiLevelType w:val="hybridMultilevel"/>
    <w:tmpl w:val="9C0E589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F599A"/>
    <w:multiLevelType w:val="hybridMultilevel"/>
    <w:tmpl w:val="E6526440"/>
    <w:lvl w:ilvl="0" w:tplc="93D4CE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011A8F"/>
    <w:multiLevelType w:val="hybridMultilevel"/>
    <w:tmpl w:val="018004E4"/>
    <w:lvl w:ilvl="0" w:tplc="9EE42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024AF"/>
    <w:multiLevelType w:val="multilevel"/>
    <w:tmpl w:val="B59C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66CAF"/>
    <w:multiLevelType w:val="hybridMultilevel"/>
    <w:tmpl w:val="7C8ED58C"/>
    <w:lvl w:ilvl="0" w:tplc="6854C754">
      <w:numFmt w:val="bullet"/>
      <w:lvlText w:val="•"/>
      <w:lvlJc w:val="left"/>
      <w:pPr>
        <w:ind w:left="2378" w:hanging="9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C114C30"/>
    <w:multiLevelType w:val="hybridMultilevel"/>
    <w:tmpl w:val="17EC38E4"/>
    <w:lvl w:ilvl="0" w:tplc="F37EB6F2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63AC0"/>
    <w:multiLevelType w:val="hybridMultilevel"/>
    <w:tmpl w:val="17184FE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6D549F"/>
    <w:multiLevelType w:val="hybridMultilevel"/>
    <w:tmpl w:val="685896C0"/>
    <w:lvl w:ilvl="0" w:tplc="197ACE1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6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BBD"/>
    <w:rsid w:val="00007F92"/>
    <w:rsid w:val="00027104"/>
    <w:rsid w:val="00046143"/>
    <w:rsid w:val="000502D6"/>
    <w:rsid w:val="00072097"/>
    <w:rsid w:val="000A09A9"/>
    <w:rsid w:val="000A23AF"/>
    <w:rsid w:val="000A2F26"/>
    <w:rsid w:val="000A6638"/>
    <w:rsid w:val="000B23D7"/>
    <w:rsid w:val="000B2F93"/>
    <w:rsid w:val="000B6897"/>
    <w:rsid w:val="000F2814"/>
    <w:rsid w:val="00107193"/>
    <w:rsid w:val="00132DF1"/>
    <w:rsid w:val="00132EE8"/>
    <w:rsid w:val="00146252"/>
    <w:rsid w:val="001604F7"/>
    <w:rsid w:val="001A00C2"/>
    <w:rsid w:val="00216DEC"/>
    <w:rsid w:val="00234AA2"/>
    <w:rsid w:val="00240E68"/>
    <w:rsid w:val="00256005"/>
    <w:rsid w:val="002A0C06"/>
    <w:rsid w:val="002A7132"/>
    <w:rsid w:val="002E666D"/>
    <w:rsid w:val="00302F28"/>
    <w:rsid w:val="0030312C"/>
    <w:rsid w:val="00342852"/>
    <w:rsid w:val="003467B0"/>
    <w:rsid w:val="00383C86"/>
    <w:rsid w:val="003A31A5"/>
    <w:rsid w:val="003A3356"/>
    <w:rsid w:val="003B0AC8"/>
    <w:rsid w:val="003E72E7"/>
    <w:rsid w:val="004108C8"/>
    <w:rsid w:val="00415BEA"/>
    <w:rsid w:val="00456634"/>
    <w:rsid w:val="00460482"/>
    <w:rsid w:val="004A5CD3"/>
    <w:rsid w:val="004B2763"/>
    <w:rsid w:val="005303CA"/>
    <w:rsid w:val="005418E0"/>
    <w:rsid w:val="00550958"/>
    <w:rsid w:val="0055492B"/>
    <w:rsid w:val="005B092F"/>
    <w:rsid w:val="005C0734"/>
    <w:rsid w:val="005D0653"/>
    <w:rsid w:val="005D308B"/>
    <w:rsid w:val="005D506B"/>
    <w:rsid w:val="00656878"/>
    <w:rsid w:val="00656FA4"/>
    <w:rsid w:val="00674A45"/>
    <w:rsid w:val="00682A17"/>
    <w:rsid w:val="006926C2"/>
    <w:rsid w:val="0069322E"/>
    <w:rsid w:val="006C7F77"/>
    <w:rsid w:val="006E58EE"/>
    <w:rsid w:val="0072404D"/>
    <w:rsid w:val="0073711D"/>
    <w:rsid w:val="00742409"/>
    <w:rsid w:val="00787113"/>
    <w:rsid w:val="007D59EF"/>
    <w:rsid w:val="007F7B52"/>
    <w:rsid w:val="00802A7E"/>
    <w:rsid w:val="00821445"/>
    <w:rsid w:val="00830E2A"/>
    <w:rsid w:val="008875D1"/>
    <w:rsid w:val="0089309F"/>
    <w:rsid w:val="008A1B01"/>
    <w:rsid w:val="008D16D2"/>
    <w:rsid w:val="008F0172"/>
    <w:rsid w:val="0094697C"/>
    <w:rsid w:val="009638E1"/>
    <w:rsid w:val="0096619F"/>
    <w:rsid w:val="009866BB"/>
    <w:rsid w:val="0098685F"/>
    <w:rsid w:val="00993203"/>
    <w:rsid w:val="009B173C"/>
    <w:rsid w:val="00A006BA"/>
    <w:rsid w:val="00A02BA6"/>
    <w:rsid w:val="00A06AEE"/>
    <w:rsid w:val="00A1169B"/>
    <w:rsid w:val="00A13B81"/>
    <w:rsid w:val="00A171D5"/>
    <w:rsid w:val="00A33698"/>
    <w:rsid w:val="00AB2AEE"/>
    <w:rsid w:val="00B12ADC"/>
    <w:rsid w:val="00B14D24"/>
    <w:rsid w:val="00B22420"/>
    <w:rsid w:val="00B4749A"/>
    <w:rsid w:val="00B60532"/>
    <w:rsid w:val="00B70F42"/>
    <w:rsid w:val="00B830AE"/>
    <w:rsid w:val="00B92BE4"/>
    <w:rsid w:val="00B9392D"/>
    <w:rsid w:val="00B9499D"/>
    <w:rsid w:val="00BB6503"/>
    <w:rsid w:val="00BD656B"/>
    <w:rsid w:val="00BF3A35"/>
    <w:rsid w:val="00C26EC3"/>
    <w:rsid w:val="00C4789F"/>
    <w:rsid w:val="00C57587"/>
    <w:rsid w:val="00C6214F"/>
    <w:rsid w:val="00C757ED"/>
    <w:rsid w:val="00D139C7"/>
    <w:rsid w:val="00D2245A"/>
    <w:rsid w:val="00D25B0F"/>
    <w:rsid w:val="00D42508"/>
    <w:rsid w:val="00D50BBD"/>
    <w:rsid w:val="00D54C8F"/>
    <w:rsid w:val="00D55ACB"/>
    <w:rsid w:val="00D77CB5"/>
    <w:rsid w:val="00D841AD"/>
    <w:rsid w:val="00D934B2"/>
    <w:rsid w:val="00DA2D5D"/>
    <w:rsid w:val="00DC201B"/>
    <w:rsid w:val="00DC583F"/>
    <w:rsid w:val="00DD11E1"/>
    <w:rsid w:val="00DF6A42"/>
    <w:rsid w:val="00E050D9"/>
    <w:rsid w:val="00E1515D"/>
    <w:rsid w:val="00E25E72"/>
    <w:rsid w:val="00E36BEE"/>
    <w:rsid w:val="00E64ADF"/>
    <w:rsid w:val="00E86AF0"/>
    <w:rsid w:val="00E97733"/>
    <w:rsid w:val="00EC5F19"/>
    <w:rsid w:val="00EF08E2"/>
    <w:rsid w:val="00F44309"/>
    <w:rsid w:val="00F57A99"/>
    <w:rsid w:val="00F61549"/>
    <w:rsid w:val="00F7318D"/>
    <w:rsid w:val="00FA22A3"/>
    <w:rsid w:val="00FB0515"/>
    <w:rsid w:val="00FF44E5"/>
    <w:rsid w:val="00FF5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BD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BBD"/>
    <w:pPr>
      <w:suppressAutoHyphens/>
      <w:spacing w:after="0" w:line="240" w:lineRule="auto"/>
    </w:pPr>
    <w:rPr>
      <w:rFonts w:ascii="Calibri" w:eastAsia="Calibri" w:hAnsi="Calibri"/>
      <w:lang w:eastAsia="ar-SA"/>
    </w:rPr>
  </w:style>
  <w:style w:type="paragraph" w:styleId="a4">
    <w:name w:val="List Paragraph"/>
    <w:basedOn w:val="a"/>
    <w:uiPriority w:val="34"/>
    <w:qFormat/>
    <w:rsid w:val="00C26E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2A7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B70F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70F42"/>
    <w:rPr>
      <w:rFonts w:eastAsia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B70F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0F42"/>
    <w:rPr>
      <w:rFonts w:eastAsia="Times New Roman"/>
      <w:sz w:val="28"/>
      <w:szCs w:val="28"/>
      <w:lang w:eastAsia="ru-RU"/>
    </w:rPr>
  </w:style>
  <w:style w:type="paragraph" w:customStyle="1" w:styleId="Style2">
    <w:name w:val="Style2"/>
    <w:basedOn w:val="a"/>
    <w:uiPriority w:val="99"/>
    <w:rsid w:val="00B22420"/>
    <w:pPr>
      <w:widowControl w:val="0"/>
      <w:autoSpaceDE w:val="0"/>
      <w:autoSpaceDN w:val="0"/>
      <w:adjustRightInd w:val="0"/>
      <w:spacing w:line="192" w:lineRule="exact"/>
    </w:pPr>
    <w:rPr>
      <w:rFonts w:ascii="Century Gothic" w:hAnsi="Century Gothic"/>
      <w:sz w:val="24"/>
      <w:szCs w:val="24"/>
    </w:rPr>
  </w:style>
  <w:style w:type="paragraph" w:customStyle="1" w:styleId="Style18">
    <w:name w:val="Style18"/>
    <w:basedOn w:val="a"/>
    <w:uiPriority w:val="99"/>
    <w:rsid w:val="00B22420"/>
    <w:pPr>
      <w:widowControl w:val="0"/>
      <w:autoSpaceDE w:val="0"/>
      <w:autoSpaceDN w:val="0"/>
      <w:adjustRightInd w:val="0"/>
      <w:spacing w:line="174" w:lineRule="exact"/>
      <w:jc w:val="both"/>
    </w:pPr>
    <w:rPr>
      <w:rFonts w:ascii="Candara" w:hAnsi="Candar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4017D-F4A8-4A49-9A3F-286DF344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161</Pages>
  <Words>28050</Words>
  <Characters>159890</Characters>
  <Application>Microsoft Office Word</Application>
  <DocSecurity>0</DocSecurity>
  <Lines>1332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187565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2014-04-19T03:17:00Z</dcterms:created>
  <dcterms:modified xsi:type="dcterms:W3CDTF">2015-09-23T09:01:00Z</dcterms:modified>
</cp:coreProperties>
</file>